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f09279" w14:textId="0f0927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2015 жылға Т.Рысқұлов ауданы бойынша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мамандарына әлеуметтік қолдау көрсету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Т.Рысқұлов аудандық мәслихатының 2015 жылғы 6 сәуірдегі № 31-9 шешімі. Жамбыл облысы Әділет департаментінде 2015 жылғы 17 сәуірде № 2613 болып тіркелді. Күші жойылды - Жамбыл облысы Т.Рысқұлов мәслихатының 2016 жылғы 22 ақпандағы №42-5 шешімімен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Жамбыл облысы Т.Рысқұлов мәслихатының 22.02.2016 </w:t>
      </w:r>
      <w:r>
        <w:rPr>
          <w:rFonts w:ascii="Times New Roman"/>
          <w:b w:val="false"/>
          <w:i w:val="false"/>
          <w:color w:val="ff0000"/>
          <w:sz w:val="28"/>
        </w:rPr>
        <w:t>№42-5</w:t>
      </w:r>
      <w:r>
        <w:rPr>
          <w:rFonts w:ascii="Times New Roman"/>
          <w:b w:val="false"/>
          <w:i w:val="false"/>
          <w:color w:val="ff0000"/>
          <w:sz w:val="28"/>
        </w:rPr>
        <w:t xml:space="preserve"> шешімімен (алғаш ресми жарияланған күннен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"Агроөнеркәсіптік кешенді және ауылдық аумақтарды дамытуды мемлекеттік реттеу туралы" Қазақстан Республикасының 2005 жылғы 8 шілдедегі Заңының 18 бабының </w:t>
      </w:r>
      <w:r>
        <w:rPr>
          <w:rFonts w:ascii="Times New Roman"/>
          <w:b w:val="false"/>
          <w:i w:val="false"/>
          <w:color w:val="000000"/>
          <w:sz w:val="28"/>
        </w:rPr>
        <w:t>8 тармағына</w:t>
      </w:r>
      <w:r>
        <w:rPr>
          <w:rFonts w:ascii="Times New Roman"/>
          <w:b w:val="false"/>
          <w:i w:val="false"/>
          <w:color w:val="000000"/>
          <w:sz w:val="28"/>
        </w:rPr>
        <w:t xml:space="preserve"> және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мөлшерін айқындау туралы" Қазақстан Республикасы Үкіметінің 2009 жылғы 18 ақпандағы </w:t>
      </w:r>
      <w:r>
        <w:rPr>
          <w:rFonts w:ascii="Times New Roman"/>
          <w:b w:val="false"/>
          <w:i w:val="false"/>
          <w:color w:val="000000"/>
          <w:sz w:val="28"/>
        </w:rPr>
        <w:t>№ 183</w:t>
      </w:r>
      <w:r>
        <w:rPr>
          <w:rFonts w:ascii="Times New Roman"/>
          <w:b w:val="false"/>
          <w:i w:val="false"/>
          <w:color w:val="000000"/>
          <w:sz w:val="28"/>
        </w:rPr>
        <w:t xml:space="preserve"> қаулысына сәйкес, Т.Рысқұлов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1. 2015 жылға Т.Рысқұлов ауданы бойынша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мөлшері:</w:t>
      </w:r>
      <w:r>
        <w:br/>
      </w:r>
      <w:r>
        <w:rPr>
          <w:rFonts w:ascii="Times New Roman"/>
          <w:b w:val="false"/>
          <w:i w:val="false"/>
          <w:color w:val="000000"/>
          <w:sz w:val="28"/>
        </w:rPr>
        <w:t>
      </w:t>
      </w:r>
      <w:r>
        <w:rPr>
          <w:rFonts w:ascii="Times New Roman"/>
          <w:b w:val="false"/>
          <w:i w:val="false"/>
          <w:color w:val="000000"/>
          <w:sz w:val="28"/>
        </w:rPr>
        <w:t>1) жетпіс еселік айлық есептік көрсеткішке тең сомада көтерме жәрдемақы;</w:t>
      </w:r>
      <w:r>
        <w:br/>
      </w:r>
      <w:r>
        <w:rPr>
          <w:rFonts w:ascii="Times New Roman"/>
          <w:b w:val="false"/>
          <w:i w:val="false"/>
          <w:color w:val="000000"/>
          <w:sz w:val="28"/>
        </w:rPr>
        <w:t>
      </w:t>
      </w:r>
      <w:r>
        <w:rPr>
          <w:rFonts w:ascii="Times New Roman"/>
          <w:b w:val="false"/>
          <w:i w:val="false"/>
          <w:color w:val="000000"/>
          <w:sz w:val="28"/>
        </w:rPr>
        <w:t>2) тұрғын үй сатып алу немесе салу үшін әлеуметтік қолдау - бір мың бес жүз еселік айлық есептік көрсеткіштен аспайтын сомада бюджеттік кредит болып айқындалсын.</w:t>
      </w:r>
      <w:r>
        <w:br/>
      </w:r>
      <w:r>
        <w:rPr>
          <w:rFonts w:ascii="Times New Roman"/>
          <w:b w:val="false"/>
          <w:i w:val="false"/>
          <w:color w:val="000000"/>
          <w:sz w:val="28"/>
        </w:rPr>
        <w:t>
      </w:t>
      </w:r>
      <w:r>
        <w:rPr>
          <w:rFonts w:ascii="Times New Roman"/>
          <w:b w:val="false"/>
          <w:i w:val="false"/>
          <w:color w:val="000000"/>
          <w:sz w:val="28"/>
        </w:rPr>
        <w:t>2. Осы шешімнің орындалуын бақылау аудандық мәслихаттың экономика қаржы, бюджет және өзін-өзі басқаруды дамыту жөніндегі тұрақты комиссиясына жүктелсін.</w:t>
      </w:r>
      <w:r>
        <w:br/>
      </w:r>
      <w:r>
        <w:rPr>
          <w:rFonts w:ascii="Times New Roman"/>
          <w:b w:val="false"/>
          <w:i w:val="false"/>
          <w:color w:val="000000"/>
          <w:sz w:val="28"/>
        </w:rPr>
        <w:t>
      </w:t>
      </w:r>
      <w:r>
        <w:rPr>
          <w:rFonts w:ascii="Times New Roman"/>
          <w:b w:val="false"/>
          <w:i w:val="false"/>
          <w:color w:val="000000"/>
          <w:sz w:val="28"/>
        </w:rPr>
        <w:t>3. Осы шешім әділет органдарында мемлекеттік тіркелген күннен бастап күшіне енеді және алғаш ресми жарияланған күннен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6"/>
        <w:gridCol w:w="4204"/>
      </w:tblGrid>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Аудандық мәслихат</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Аудандық мәслихат</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хатшысы</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 Арыстанбеков</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Шамаев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