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aae8" w14:textId="3a8a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Т.Рысќұлов аудандық әкімдігінің 2015 жылғы 27 қарашадағы № 394 қаулысы. Жамбыл облысы Әділет департаментінде 2015 жылғы 21 желтоқсанда № 2866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"Қоғамдық жұмыстарды ұйымдастыру мен қаржыландырудың ережесіне" сәйкес, жұмыссыздар үшін қоғамдық жұмыстарды ұйымдастыру мақсатында Т.Рысқұлов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Қосымшаға сәйкес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тізбелері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"Т.Рысқұлов ауданы әкімдігінің жұмыспен қамту және әлеуметтік бағдарламалар бөлімі" коммуналдық мемлекеттік мекемесі қоғамдық жұмыстарды Қазақстан Республикасының қолданыстағы заңнамасына сәйкес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Әлпеисов Бейсенбек Әшімалыұлына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Ж.Айтақов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"2016 жылға қоғамдық жұмыстарды ұйымдастыру туралы" Т.Рысқұлов ауданы әкімдігінің 2015 жылдың 27 қарашадағы № 394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келісім парағы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Жамбыл облысының Әділет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Тұрар Рысқұлов ауданының Әділет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 Расилов Турар Тилеубердиевич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"____"____________2015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Қорғаныс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Жамбыл облысы Тұрар Рысқұлов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істері жөніндегі бөлімі"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 Симтиков Куаныш Алпысбаевич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"____"____________2015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ішкі істер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Жамбыл облысы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Т.Рысқұлов аудандық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 Ашималиев Сакен Тугелбаевич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"____"____________2015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 қаулысына қосымша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көздері, қоғамдық жұмыстарға сұраныс пен ұсыныс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378"/>
        <w:gridCol w:w="1294"/>
        <w:gridCol w:w="1461"/>
        <w:gridCol w:w="2121"/>
        <w:gridCol w:w="1126"/>
        <w:gridCol w:w="1127"/>
      </w:tblGrid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 қаржыландыру көздері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Т.Рысқұлов ауданы әкімдігінің "Құлан-Тазалық" шаруашылық жүргізу құқығындағы коммуналдық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Т.Рысқұлов ауданы әкімдігінің "Таза Су-2014" шаруашылық жүргізу құқығындағы коммуналдық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 жұмыстарына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ішкі істер министрлігінің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ішкі істер департаменті Т.Рысқұлов аудандық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Қорғаныс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Тұрар Рысқұлов ауданының қорғаныс істері жөніндегі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ауданы әкімдігінің жұмыспен қамту және әлеуметтік бағдарламалар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Әділет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Әділет департаментінің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ауданының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"Т.Рысқұлов ауданының Құлан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 жұмыстарына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"Т.Рысқұлов ауданының Луговой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 жұмыстарына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"Т.Рысқұлов ауданының Қорағаты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 жұмыстарына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"Т.Рысқұлов ауданының Қарақыстақ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 жұмыстарына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"Т.Рысқұлов ауданының Көкдөнен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 жұмыстарына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"Т.Рысқұлов ауданының Новосель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 жұмыстарына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"Т.Рысқұлов ауданының Ақыртөбе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 жұмыстарына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"Т.Рысқұлов ауданының Ақбұлақ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 жұмыстарына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"Т.Рысқұлов ауданының Жаңатұрмыс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 жұмыстарына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"Т.Рысқұлов ауданының Құмарық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 жұмыстарына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"Т.Рысқұлов ауданының Өрнек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 жұмыстарына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"Т.Рысқұлов ауданының Тереңөзек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 жұмыстарына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"Т.Рысқұлов ауданының Абай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 жұмыстарына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"Т.Рысқұлов ауданының Көгершін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 жұмыстарына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"Т.Рысқұлов ауданының Қайыңды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 жұмыстарына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