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722c" w14:textId="ca87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Сарысу ауданы әкімдігінің дене шыңықтыру және спорт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әкімдігінің 2015 жылғы 24 ақпандағы № 48 қаулысы. Жамбыл облысы Әділет департаментінде 2015 жылғы 18 наурызда № 2582 болып тіркелді. Күші жойылды - Жамбыл облысы Сарысу аудандық әкімдігінің 2017 жылғы 1 наурыздағы № 29 қаулысымен</w:t>
      </w:r>
    </w:p>
    <w:p>
      <w:pPr>
        <w:spacing w:after="0"/>
        <w:ind w:left="0"/>
        <w:jc w:val="left"/>
      </w:pPr>
      <w:r>
        <w:rPr>
          <w:rFonts w:ascii="Times New Roman"/>
          <w:b w:val="false"/>
          <w:i w:val="false"/>
          <w:color w:val="ff0000"/>
          <w:sz w:val="28"/>
        </w:rPr>
        <w:t xml:space="preserve">      Ескерту. Күші жойылды - Жамбыл облысы Сарысу аудандық әкімдігінің 01.03.2017 </w:t>
      </w:r>
      <w:r>
        <w:rPr>
          <w:rFonts w:ascii="Times New Roman"/>
          <w:b w:val="false"/>
          <w:i w:val="false"/>
          <w:color w:val="ff0000"/>
          <w:sz w:val="28"/>
        </w:rPr>
        <w:t>№ 29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Сарысу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"Сарысу ауданы әкімдігінің дене шынықтыру және спорт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Д. Каиповқа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Көкей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2015 жылғы 24 ақпандағы</w:t>
            </w:r>
            <w:r>
              <w:br/>
            </w:r>
            <w:r>
              <w:rPr>
                <w:rFonts w:ascii="Times New Roman"/>
                <w:b w:val="false"/>
                <w:i w:val="false"/>
                <w:color w:val="000000"/>
                <w:sz w:val="20"/>
              </w:rPr>
              <w:t>№ 48 қаулысымен бекітілген</w:t>
            </w:r>
          </w:p>
        </w:tc>
      </w:tr>
    </w:tbl>
    <w:bookmarkStart w:name="z12" w:id="0"/>
    <w:p>
      <w:pPr>
        <w:spacing w:after="0"/>
        <w:ind w:left="0"/>
        <w:jc w:val="left"/>
      </w:pPr>
      <w:r>
        <w:rPr>
          <w:rFonts w:ascii="Times New Roman"/>
          <w:b/>
          <w:i w:val="false"/>
          <w:color w:val="000000"/>
        </w:rPr>
        <w:t xml:space="preserve"> "Сарысу ауданы әкімдігінің дене шынықтыру және спорт бөлімі" коммуналдық мемлекеттік мекемесі туралы</w:t>
      </w:r>
    </w:p>
    <w:bookmarkEnd w:id="0"/>
    <w:bookmarkStart w:name="z13" w:id="1"/>
    <w:p>
      <w:pPr>
        <w:spacing w:after="0"/>
        <w:ind w:left="0"/>
        <w:jc w:val="left"/>
      </w:pPr>
      <w:r>
        <w:rPr>
          <w:rFonts w:ascii="Times New Roman"/>
          <w:b/>
          <w:i w:val="false"/>
          <w:color w:val="000000"/>
        </w:rPr>
        <w:t xml:space="preserve"> ЕРЕЖЕ</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"Сарысу ауданы әкімдігінің дене шынықтыру және спорт бөлімі" коммуналдық мемлекеттік мекемесі бұқаралық дене шынықтыру мен спортты, сондай-ақ бірыңғай мемлекеттік саясатты жүргізу, спорт жетістіктерін облыста дамыту саласында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"Сарысу ауданы әкімдігінің дене шынықтыру және спорт бөлімі"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"Сарысу ауданы әкімдігінің дене шынықтыру және спорт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"Сарысу ауданы әкімдігінің дене шынықтыру және спорт бөлімі" коммуналдық мемлекеттік мекемесі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"Сарысу ауданы әкімдігінің дене шынықтыру және спорт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"Сарысу ауданы әкімдігінің дене шынықтыру және спорт бөлімі" коммуналдық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"Сарысу ауданы әкімдігінің дене шынықтыру және спорт бөлімі" коммуналдық мемлекеттік мекемесі өз құзыретінің мәселелері бойынша заңнамада берілген тәртіппен "Сарысу ауданы әкімдігінің дене шынықтыру және спорт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"Сарысу ауданы әкімдігінің дене шынықтыру және спорт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080700, Қазақстан Республиасы, Жамбыл облысы, Сарысу ауданы, Жаңатас қаласы, Жібек жолы көшесі №31.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"Сарысу ауданы әкімдігінің дене шынықтыру және спорт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"Сарысу ауданы әкімдігінің дене шынықтыру және спорт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"Сарысу ауданы әкімдігінің дене шынықтыру және спорт бөлімі"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"Сарысу ауданы әкімдігінің дене шынықтыру және спорт бөлімі" коммуналдық мемлекеттік мекемесі кәсіпкерлік субъектілерімен "Сарысу ауданы әкімдігінің дене шынықтыру және спорт бөлімі" коммуналдық мемлекеттік мекемесінің функциялары болып табылатын міндеттерді орындау тұрғысында шарттық қатынастарға түсуге тыйымсалынады.</w:t>
      </w:r>
      <w:r>
        <w:br/>
      </w:r>
      <w:r>
        <w:rPr>
          <w:rFonts w:ascii="Times New Roman"/>
          <w:b w:val="false"/>
          <w:i w:val="false"/>
          <w:color w:val="000000"/>
          <w:sz w:val="28"/>
        </w:rPr>
        <w:t>
      </w:t>
      </w:r>
      <w:r>
        <w:rPr>
          <w:rFonts w:ascii="Times New Roman"/>
          <w:b w:val="false"/>
          <w:i w:val="false"/>
          <w:color w:val="000000"/>
          <w:sz w:val="28"/>
        </w:rPr>
        <w:t>Егер "Сарысу ауданы әкімдігінің дене шынықтыру және спорт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"Сарысу ауданы әкімдігінің дене шынықтыру және спорт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Бұқаралық дене шынықтыру мен спортты, сондай-ақ осы салада нәтижелерге жетуді дамыту бойынша бірыңғай мемлекеттік саясатты жүргізу, спорт жетістіктерін дамыту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дене шынықтыру және спорт саласында біріңғай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2) дене шынықтыру және спортты дамыту жөнінде мемлекеттік саясатты іске асыру мәселелері бойынша ведомствоға қарасты ұйымдардың қызметін үйлестіру, саладағы мәселелерді шешуге қатысты мәселелер бойынша өзара әрекет жасау болып табылады.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дене шынықтыру және спортты дамыту бойынша мемлекеттік саясаттың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2) спорттың әр түрi бойынша аудандық жарыстар өткiзедi;</w:t>
      </w:r>
      <w:r>
        <w:br/>
      </w:r>
      <w:r>
        <w:rPr>
          <w:rFonts w:ascii="Times New Roman"/>
          <w:b w:val="false"/>
          <w:i w:val="false"/>
          <w:color w:val="000000"/>
          <w:sz w:val="28"/>
        </w:rPr>
        <w:t>
      </w:t>
      </w:r>
      <w:r>
        <w:rPr>
          <w:rFonts w:ascii="Times New Roman"/>
          <w:b w:val="false"/>
          <w:i w:val="false"/>
          <w:color w:val="000000"/>
          <w:sz w:val="28"/>
        </w:rPr>
        <w:t>3) спорттың әр түрi бойынша аудандық құрама командаларды дайындау мен олардың республикалық және халықаралық спорт жарыстарында өнер көрсетуiн қамтамасыз етедi;</w:t>
      </w:r>
      <w:r>
        <w:br/>
      </w:r>
      <w:r>
        <w:rPr>
          <w:rFonts w:ascii="Times New Roman"/>
          <w:b w:val="false"/>
          <w:i w:val="false"/>
          <w:color w:val="000000"/>
          <w:sz w:val="28"/>
        </w:rPr>
        <w:t>
      </w:t>
      </w:r>
      <w:r>
        <w:rPr>
          <w:rFonts w:ascii="Times New Roman"/>
          <w:b w:val="false"/>
          <w:i w:val="false"/>
          <w:color w:val="000000"/>
          <w:sz w:val="28"/>
        </w:rPr>
        <w:t>4) тиiстi әкiмшiлiк-аумақтық бiрлiктiң аумағында бұқаралық спортты және ұлттық спорт түрлерiн дамытуды қолдайды;</w:t>
      </w:r>
      <w:r>
        <w:br/>
      </w:r>
      <w:r>
        <w:rPr>
          <w:rFonts w:ascii="Times New Roman"/>
          <w:b w:val="false"/>
          <w:i w:val="false"/>
          <w:color w:val="000000"/>
          <w:sz w:val="28"/>
        </w:rPr>
        <w:t>
      </w:t>
      </w:r>
      <w:r>
        <w:rPr>
          <w:rFonts w:ascii="Times New Roman"/>
          <w:b w:val="false"/>
          <w:i w:val="false"/>
          <w:color w:val="000000"/>
          <w:sz w:val="28"/>
        </w:rPr>
        <w:t>5) мынадай спорттық разрядтар мен санаттарды бередi: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w:t>
      </w:r>
      <w:r>
        <w:br/>
      </w:r>
      <w:r>
        <w:rPr>
          <w:rFonts w:ascii="Times New Roman"/>
          <w:b w:val="false"/>
          <w:i w:val="false"/>
          <w:color w:val="000000"/>
          <w:sz w:val="28"/>
        </w:rPr>
        <w:t>
      </w:t>
      </w:r>
      <w:r>
        <w:rPr>
          <w:rFonts w:ascii="Times New Roman"/>
          <w:b w:val="false"/>
          <w:i w:val="false"/>
          <w:color w:val="000000"/>
          <w:sz w:val="28"/>
        </w:rPr>
        <w:t>6) аудандық спорттық-бұқаралық iс-шаралардың күнтiзбелiк жоспарын әзiрлейдi, бекiтедi және iскеасырады;</w:t>
      </w:r>
      <w:r>
        <w:br/>
      </w:r>
      <w:r>
        <w:rPr>
          <w:rFonts w:ascii="Times New Roman"/>
          <w:b w:val="false"/>
          <w:i w:val="false"/>
          <w:color w:val="000000"/>
          <w:sz w:val="28"/>
        </w:rPr>
        <w:t>
      </w:t>
      </w:r>
      <w:r>
        <w:rPr>
          <w:rFonts w:ascii="Times New Roman"/>
          <w:b w:val="false"/>
          <w:i w:val="false"/>
          <w:color w:val="000000"/>
          <w:sz w:val="28"/>
        </w:rPr>
        <w:t>7) тиiстi әкiмшiлiк-аумақтық бiрлiктiң аумағында 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8) тиiстi әкiмшiлiк-аумақтық бiрлiктiң аумағында спорт шараларын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9) тиiстi әкiмшiлiк-аумақтық бiрлiк бойынша дене шынықтыру мен спортты дамыту туралы мәлiметтердi талдап, дене шынықтыру және спорт жөнiндегi уәкiлеттi органға табыс етедi;</w:t>
      </w:r>
      <w:r>
        <w:br/>
      </w:r>
      <w:r>
        <w:rPr>
          <w:rFonts w:ascii="Times New Roman"/>
          <w:b w:val="false"/>
          <w:i w:val="false"/>
          <w:color w:val="000000"/>
          <w:sz w:val="28"/>
        </w:rPr>
        <w:t>
      </w:t>
      </w:r>
      <w:r>
        <w:rPr>
          <w:rFonts w:ascii="Times New Roman"/>
          <w:b w:val="false"/>
          <w:i w:val="false"/>
          <w:color w:val="000000"/>
          <w:sz w:val="28"/>
        </w:rPr>
        <w:t>10) Қазақстан Республикасының стратегиялық және бағдарламалық құжаттарының, аймақты дамыту бағдарламасы бөлімдерінің негізінде Жамбыл облысында Сарысу ауданында дене шынықтыру мен спортты дамыту бойынша стратегиялық құжаттарды әзірлейді, сондай-ақ олардың мониторингін қамтамасыз етеді;</w:t>
      </w:r>
      <w:r>
        <w:br/>
      </w:r>
      <w:r>
        <w:rPr>
          <w:rFonts w:ascii="Times New Roman"/>
          <w:b w:val="false"/>
          <w:i w:val="false"/>
          <w:color w:val="000000"/>
          <w:sz w:val="28"/>
        </w:rPr>
        <w:t>
      </w:t>
      </w:r>
      <w:r>
        <w:rPr>
          <w:rFonts w:ascii="Times New Roman"/>
          <w:b w:val="false"/>
          <w:i w:val="false"/>
          <w:color w:val="000000"/>
          <w:sz w:val="28"/>
        </w:rPr>
        <w:t>11) "Сарысу ауданы әкімдігінің дене шынықтыру және спорт бөлімі" коммуналдық мемлекеттік мекемесінің құзырына енетін мәселелер бойынша аудан әкімінің, әкімдіктің және жетекшілік жасайтын лауазымды тұлғаның тапсырмаларын іске асыру бойынша іс-шараларды жүзеге асырады;</w:t>
      </w:r>
      <w:r>
        <w:br/>
      </w:r>
      <w:r>
        <w:rPr>
          <w:rFonts w:ascii="Times New Roman"/>
          <w:b w:val="false"/>
          <w:i w:val="false"/>
          <w:color w:val="000000"/>
          <w:sz w:val="28"/>
        </w:rPr>
        <w:t>
      </w:t>
      </w:r>
      <w:r>
        <w:rPr>
          <w:rFonts w:ascii="Times New Roman"/>
          <w:b w:val="false"/>
          <w:i w:val="false"/>
          <w:color w:val="000000"/>
          <w:sz w:val="28"/>
        </w:rPr>
        <w:t>12)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дене шынықтыру және спорт саласында халықаралық, аймақаралық байланыстарды жүзеге асырады;</w:t>
      </w:r>
      <w:r>
        <w:br/>
      </w:r>
      <w:r>
        <w:rPr>
          <w:rFonts w:ascii="Times New Roman"/>
          <w:b w:val="false"/>
          <w:i w:val="false"/>
          <w:color w:val="000000"/>
          <w:sz w:val="28"/>
        </w:rPr>
        <w:t>
      </w:t>
      </w:r>
      <w:r>
        <w:rPr>
          <w:rFonts w:ascii="Times New Roman"/>
          <w:b w:val="false"/>
          <w:i w:val="false"/>
          <w:color w:val="000000"/>
          <w:sz w:val="28"/>
        </w:rPr>
        <w:t>14) ауданның бұқаралық-спорттық іс-шараларын өткізуді қамтамасыз етеді және бұқаралық ақпарат құралдары арқылы тұрғындардың басым бөлігін дене шынықтыру және спортпен шұғылдануға тарту бойынша ақпараттық-насихаттау жұмыстарын жүргізеді;</w:t>
      </w:r>
      <w:r>
        <w:br/>
      </w:r>
      <w:r>
        <w:rPr>
          <w:rFonts w:ascii="Times New Roman"/>
          <w:b w:val="false"/>
          <w:i w:val="false"/>
          <w:color w:val="000000"/>
          <w:sz w:val="28"/>
        </w:rPr>
        <w:t>
      </w:t>
      </w:r>
      <w:r>
        <w:rPr>
          <w:rFonts w:ascii="Times New Roman"/>
          <w:b w:val="false"/>
          <w:i w:val="false"/>
          <w:color w:val="000000"/>
          <w:sz w:val="28"/>
        </w:rPr>
        <w:t>15) ішкі бақылау қызметінің жұмысын ұйымдастырады;</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заңнамасымен жергілікті атқарушы органдарға жүктелетін өзгеде өкілеттіктерді жүзегеасырады.</w:t>
      </w:r>
      <w:r>
        <w:br/>
      </w:r>
      <w:r>
        <w:rPr>
          <w:rFonts w:ascii="Times New Roman"/>
          <w:b w:val="false"/>
          <w:i w:val="false"/>
          <w:color w:val="000000"/>
          <w:sz w:val="28"/>
        </w:rPr>
        <w:t>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1) өзінің функцияларын орындау үшін мемлекеттік органдардан, басқа ұйымдардан қажетті ақпараттар алу және сұрау;</w:t>
      </w:r>
      <w:r>
        <w:br/>
      </w:r>
      <w:r>
        <w:rPr>
          <w:rFonts w:ascii="Times New Roman"/>
          <w:b w:val="false"/>
          <w:i w:val="false"/>
          <w:color w:val="000000"/>
          <w:sz w:val="28"/>
        </w:rPr>
        <w:t>
      </w:t>
      </w:r>
      <w:r>
        <w:rPr>
          <w:rFonts w:ascii="Times New Roman"/>
          <w:b w:val="false"/>
          <w:i w:val="false"/>
          <w:color w:val="000000"/>
          <w:sz w:val="28"/>
        </w:rPr>
        <w:t>2) "Сарысу ауданы әкімдігінің дене шынықтыру және спорт бөлімі" коммуналдық мемлекеттік мекемесінің ведомствосына қарасты мекемелерді құру, қайта құру және тарату жөніндегі ұсынысты енгізу;</w:t>
      </w:r>
      <w:r>
        <w:br/>
      </w:r>
      <w:r>
        <w:rPr>
          <w:rFonts w:ascii="Times New Roman"/>
          <w:b w:val="false"/>
          <w:i w:val="false"/>
          <w:color w:val="000000"/>
          <w:sz w:val="28"/>
        </w:rPr>
        <w:t>
      </w:t>
      </w:r>
      <w:r>
        <w:rPr>
          <w:rFonts w:ascii="Times New Roman"/>
          <w:b w:val="false"/>
          <w:i w:val="false"/>
          <w:color w:val="000000"/>
          <w:sz w:val="28"/>
        </w:rPr>
        <w:t>3) өзінің құзыры шегінде ведомствоға қарасты мекемелердің барлық басшыларының орындауы үшін міндетті бұйрықтарды және басқа да актілерді шығару;</w:t>
      </w:r>
      <w:r>
        <w:br/>
      </w:r>
      <w:r>
        <w:rPr>
          <w:rFonts w:ascii="Times New Roman"/>
          <w:b w:val="false"/>
          <w:i w:val="false"/>
          <w:color w:val="000000"/>
          <w:sz w:val="28"/>
        </w:rPr>
        <w:t>
      </w:t>
      </w:r>
      <w:r>
        <w:rPr>
          <w:rFonts w:ascii="Times New Roman"/>
          <w:b w:val="false"/>
          <w:i w:val="false"/>
          <w:color w:val="000000"/>
          <w:sz w:val="28"/>
        </w:rPr>
        <w:t>4) Сарысу ауданы әкімдігіне (әкіміне) Жамбыл облысы Сарысу ауданындағы дене шынықтыру және спортты дамытудың негізгі бағыттары жөнінде және оны жетілдіру туралы ұсыныстар енгізу;</w:t>
      </w:r>
      <w:r>
        <w:br/>
      </w:r>
      <w:r>
        <w:rPr>
          <w:rFonts w:ascii="Times New Roman"/>
          <w:b w:val="false"/>
          <w:i w:val="false"/>
          <w:color w:val="000000"/>
          <w:sz w:val="28"/>
        </w:rPr>
        <w:t>
      </w:t>
      </w:r>
      <w:r>
        <w:rPr>
          <w:rFonts w:ascii="Times New Roman"/>
          <w:b w:val="false"/>
          <w:i w:val="false"/>
          <w:color w:val="000000"/>
          <w:sz w:val="28"/>
        </w:rPr>
        <w:t>5) өз құзыры шегінде дене шынықтыру және спорт мәселелері бойынша Республиканың заңдарын жетілдіру жөніндегі ұсыныстарды дайындауға қатысу;</w:t>
      </w:r>
      <w:r>
        <w:br/>
      </w:r>
      <w:r>
        <w:rPr>
          <w:rFonts w:ascii="Times New Roman"/>
          <w:b w:val="false"/>
          <w:i w:val="false"/>
          <w:color w:val="000000"/>
          <w:sz w:val="28"/>
        </w:rPr>
        <w:t>
      </w:t>
      </w:r>
      <w:r>
        <w:rPr>
          <w:rFonts w:ascii="Times New Roman"/>
          <w:b w:val="false"/>
          <w:i w:val="false"/>
          <w:color w:val="000000"/>
          <w:sz w:val="28"/>
        </w:rPr>
        <w:t>6) "Сарысу ауданы әкімдігінің дене шынықтыру және спорт бөлімі" коммуналдық мемлекеттік мекемесінің қарауындағы коммуналдық мемлекеттік кәсіпорындар мен коммерциялық емес ұйымдарға мемлекеттік басқару органы ретінде шығу;</w:t>
      </w:r>
      <w:r>
        <w:br/>
      </w:r>
      <w:r>
        <w:rPr>
          <w:rFonts w:ascii="Times New Roman"/>
          <w:b w:val="false"/>
          <w:i w:val="false"/>
          <w:color w:val="000000"/>
          <w:sz w:val="28"/>
        </w:rPr>
        <w:t>
      </w:t>
      </w:r>
      <w:r>
        <w:rPr>
          <w:rFonts w:ascii="Times New Roman"/>
          <w:b w:val="false"/>
          <w:i w:val="false"/>
          <w:color w:val="000000"/>
          <w:sz w:val="28"/>
        </w:rPr>
        <w:t>7) өз құзыры шегінде конкурстар өткізудің бірегей ұйымдастырушысы анықталған жағдайда жергілікті бюджеттерден қаржыландырылатын мекемелерден ашық конкурстарды өткізу үшін ақпараттар мен құжаттарға (тапсырысқа, сатыпалу жоспарына) ресми сұрау салу.</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"Сарысу ауданы әкімдігінің дене шынықтыру және спорт бөлімі" коммуналдық мемлекеттік мекемесі дене шынықтыру және спортты дамыту саласында бірыңғай мемлекеттік саясатты жүргізуге, сондай-ақ жоғары тұрған мемлекеттік органдардың және лауазымды тұлғалардың тапсырмаларын орындауға міндетті;</w:t>
      </w:r>
      <w:r>
        <w:br/>
      </w:r>
      <w:r>
        <w:rPr>
          <w:rFonts w:ascii="Times New Roman"/>
          <w:b w:val="false"/>
          <w:i w:val="false"/>
          <w:color w:val="000000"/>
          <w:sz w:val="28"/>
        </w:rPr>
        <w:t>
      </w:t>
      </w:r>
      <w:r>
        <w:rPr>
          <w:rFonts w:ascii="Times New Roman"/>
          <w:b w:val="false"/>
          <w:i w:val="false"/>
          <w:color w:val="000000"/>
          <w:sz w:val="28"/>
        </w:rPr>
        <w:t>2) "Сарысу ауданы әкімдігінің дене шынықтыру және спорт бөлімі" коммуналдық мемлекеттік мекемесіне Қазақстан Республикасының қолданыстағы заңнамаға сәйкес өзге де міндеттер жүктелуі мүмкін.</w:t>
      </w:r>
      <w:r>
        <w:rPr>
          <w:rFonts w:ascii="Times New Roman"/>
          <w:b w:val="false"/>
          <w:i w:val="false"/>
          <w:color w:val="000000"/>
          <w:sz w:val="28"/>
        </w:rPr>
        <w:t> </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"Сарысу ауданы әкімдігінің дене шынықтыру және спорт бөлімі" коммуналдық мемлекеттік мекемесінде басшылықты "Сарысу ауданы әкімдігінің дене шынықтыру және спорт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"Сарысу ауданы әкімдігінің дене шынықтыру және спорт бөлімі" коммуналдық мемлекеттік мекемесінің бірінші басшысын Жамбыл облысы Сарысу ауданы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"Сарысу ауданы әкімдігінің дене шынықтыру және спорт бөлімі" коммуналдық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"Сарысу ауданы әкімдігінің дене шынықтыру және спорт бөлімі" коммуналдық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"Сарысу ауданы әкімдігінің дене шынықтыру және спорт бөлімі" коммуналдық мемлекеттік мекемесі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барлық органдарда "Сарысу ауданы әкімдігінің дене шынықтыру және спорт бөлімі" коммуналдық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3) басшы лауазымдардағы қызметкерлердің құзыретін белгілейді;</w:t>
      </w:r>
      <w:r>
        <w:br/>
      </w:r>
      <w:r>
        <w:rPr>
          <w:rFonts w:ascii="Times New Roman"/>
          <w:b w:val="false"/>
          <w:i w:val="false"/>
          <w:color w:val="000000"/>
          <w:sz w:val="28"/>
        </w:rPr>
        <w:t>
      </w:t>
      </w:r>
      <w:r>
        <w:rPr>
          <w:rFonts w:ascii="Times New Roman"/>
          <w:b w:val="false"/>
          <w:i w:val="false"/>
          <w:color w:val="000000"/>
          <w:sz w:val="28"/>
        </w:rPr>
        <w:t>4) келісім-шарттар жасайды;</w:t>
      </w:r>
      <w:r>
        <w:br/>
      </w:r>
      <w:r>
        <w:rPr>
          <w:rFonts w:ascii="Times New Roman"/>
          <w:b w:val="false"/>
          <w:i w:val="false"/>
          <w:color w:val="000000"/>
          <w:sz w:val="28"/>
        </w:rPr>
        <w:t>
      </w:t>
      </w:r>
      <w:r>
        <w:rPr>
          <w:rFonts w:ascii="Times New Roman"/>
          <w:b w:val="false"/>
          <w:i w:val="false"/>
          <w:color w:val="000000"/>
          <w:sz w:val="28"/>
        </w:rPr>
        <w:t>5) сенімхаттар береді;</w:t>
      </w:r>
      <w:r>
        <w:br/>
      </w:r>
      <w:r>
        <w:rPr>
          <w:rFonts w:ascii="Times New Roman"/>
          <w:b w:val="false"/>
          <w:i w:val="false"/>
          <w:color w:val="000000"/>
          <w:sz w:val="28"/>
        </w:rPr>
        <w:t>
      </w:t>
      </w:r>
      <w:r>
        <w:rPr>
          <w:rFonts w:ascii="Times New Roman"/>
          <w:b w:val="false"/>
          <w:i w:val="false"/>
          <w:color w:val="000000"/>
          <w:sz w:val="28"/>
        </w:rPr>
        <w:t>6)банкіде есепшоттар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7)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8) "Сарысу ауданы әкімдігінің дене шынықтыру және спорт бөлімі" коммуналдық мемлекеттік мекемесінің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9) қызметкерлерді және жазалау шараларын қолдайды;</w:t>
      </w:r>
      <w:r>
        <w:br/>
      </w:r>
      <w:r>
        <w:rPr>
          <w:rFonts w:ascii="Times New Roman"/>
          <w:b w:val="false"/>
          <w:i w:val="false"/>
          <w:color w:val="000000"/>
          <w:sz w:val="28"/>
        </w:rPr>
        <w:t>
      </w:t>
      </w:r>
      <w:r>
        <w:rPr>
          <w:rFonts w:ascii="Times New Roman"/>
          <w:b w:val="false"/>
          <w:i w:val="false"/>
          <w:color w:val="000000"/>
          <w:sz w:val="28"/>
        </w:rPr>
        <w:t>10) "Сарысу ауданы әкімдігінің дене шынықтыру және спорт бөлімі" коммуналдық мемлекеттік мекемесінің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11) заңда белгіленген тәртіппен бағынысындағы мекемелердің (кәсіпорындардың) кұрылымы меншекті штаттық санын бекітеді;</w:t>
      </w:r>
      <w:r>
        <w:br/>
      </w:r>
      <w:r>
        <w:rPr>
          <w:rFonts w:ascii="Times New Roman"/>
          <w:b w:val="false"/>
          <w:i w:val="false"/>
          <w:color w:val="000000"/>
          <w:sz w:val="28"/>
        </w:rPr>
        <w:t>
      </w:t>
      </w:r>
      <w:r>
        <w:rPr>
          <w:rFonts w:ascii="Times New Roman"/>
          <w:b w:val="false"/>
          <w:i w:val="false"/>
          <w:color w:val="000000"/>
          <w:sz w:val="28"/>
        </w:rPr>
        <w:t>12) заңда белгіленген тәртіппен бағынысындағы мемлекеттік мекемелердің басшыларын, мемлекеттік кәсіпорындар басшысының орынбасарларын мемлекеттік кәсіпорын басшысының ұсынуы бойынша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13) спорт түрлерінен облыстық федерация съездеріне (конференцияларына, жиналыстарына) қатысады.</w:t>
      </w:r>
      <w:r>
        <w:br/>
      </w:r>
      <w:r>
        <w:rPr>
          <w:rFonts w:ascii="Times New Roman"/>
          <w:b w:val="false"/>
          <w:i w:val="false"/>
          <w:color w:val="000000"/>
          <w:sz w:val="28"/>
        </w:rPr>
        <w:t>
      </w:t>
      </w:r>
      <w:r>
        <w:rPr>
          <w:rFonts w:ascii="Times New Roman"/>
          <w:b w:val="false"/>
          <w:i w:val="false"/>
          <w:color w:val="000000"/>
          <w:sz w:val="28"/>
        </w:rPr>
        <w:t>"Сарысу ауданы әкімдігінің дене шынықтыру және спорт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заңнамасымен жергілікті атқарушы органдарға жүктелетін өзгеде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"Сарысу ауданы әкімдігінің дене шынықтыру және спорт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"Сарысу ауданы әкімдігінің дене шынықтыру және спорт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"Сарысу ауданы әкімдігінің дене шынықтыру және спорт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"Сарысу ауданы әкімдігінің дене шынықтыру және спорт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3"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"Сарысу ауданы әкімдігінің дене шынықтыру және спорт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