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1a29" w14:textId="60f1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2015 жылғы 27 мамырдағы № 44-3 шешімі. Жамбыл облысы Әділет департаментінде 2015 жылғы 12 маусымда № 2666 болып тіркелді. Күші жойылды - Жамбыл облысы Сарысу аудандық мәслихатының 2019 жылғы 20 желтоқсандағы № 66-3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Сарысу аудандық мәслихатының 20.12.2019 </w:t>
      </w:r>
      <w:r>
        <w:rPr>
          <w:rFonts w:ascii="Times New Roman"/>
          <w:b w:val="false"/>
          <w:i w:val="false"/>
          <w:color w:val="ff0000"/>
          <w:sz w:val="28"/>
        </w:rPr>
        <w:t>№ 66-3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бабының</w:t>
      </w:r>
      <w:r>
        <w:rPr>
          <w:rFonts w:ascii="Times New Roman"/>
          <w:b w:val="false"/>
          <w:i w:val="false"/>
          <w:color w:val="000000"/>
          <w:sz w:val="28"/>
        </w:rPr>
        <w:t xml:space="preserve"> 5 тармағына, "Қазақстан Республикасындағы жергіліктік мемлекеттік басқару және өзін-өзі басқару туралы Қазастан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бір жолғы әлеуметтік көмек үш айлық есептік көрсеткіш мөлшерінде берілсін.</w:t>
      </w:r>
      <w:r>
        <w:br/>
      </w:r>
      <w:r>
        <w:rPr>
          <w:rFonts w:ascii="Times New Roman"/>
          <w:b w:val="false"/>
          <w:i w:val="false"/>
          <w:color w:val="000000"/>
          <w:sz w:val="28"/>
        </w:rPr>
        <w:t xml:space="preserve">
      2. </w:t>
      </w:r>
      <w:r>
        <w:rPr>
          <w:rFonts w:ascii="Times New Roman"/>
          <w:b w:val="false"/>
          <w:i w:val="false"/>
          <w:color w:val="000000"/>
          <w:sz w:val="28"/>
        </w:rPr>
        <w:t xml:space="preserve"> Осы шешiмнiң орындалуын бақылау аудандық мәслихаттың ауданның әлеуметтiк-экономикалық дамуы, қаржы және бюджет, қоршаған ортаны қорғау және табиғатты пайдалану, әкімшілік аумақтық құрылысы, кәсіпкерлік және ауылшаруашылығы мәселелері жөнiндегi тұрақты комиссиясына жүктелсiн.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Л. Асанова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Дондаұлы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