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2f0b" w14:textId="7bb2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Сарысу аудандық мәслихатының 2014 жылғы 23 желтоқсандағы №40-3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2015 жылғы 5 маусымдағы № 45-2 шешімі. Жамбыл облысы Әділет департаментінде 2015 жылғы 16 маусымда № 2675 болып тіркелді. Күші жойылды - Жамбыл облысы Сарысу аудандық мәслихатының 2016 жылғы 19 қаңтардағы № 57-4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Сарысу аудандық мәслихатының 19.01.2016 </w:t>
      </w:r>
      <w:r>
        <w:rPr>
          <w:rFonts w:ascii="Times New Roman"/>
          <w:b w:val="false"/>
          <w:i w:val="false"/>
          <w:color w:val="000000"/>
          <w:sz w:val="28"/>
        </w:rPr>
        <w:t>№ 57-4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мен толықтырулар енгізу туралы" Жамбыл облыстық мәслихатының 2015 жылғы 25 мамырдағы </w:t>
      </w:r>
      <w:r>
        <w:rPr>
          <w:rFonts w:ascii="Times New Roman"/>
          <w:b w:val="false"/>
          <w:i w:val="false"/>
          <w:color w:val="000000"/>
          <w:sz w:val="28"/>
        </w:rPr>
        <w:t>№ 37-2</w:t>
      </w:r>
      <w:r>
        <w:rPr>
          <w:rFonts w:ascii="Times New Roman"/>
          <w:b w:val="false"/>
          <w:i w:val="false"/>
          <w:color w:val="000000"/>
          <w:sz w:val="28"/>
        </w:rPr>
        <w:t xml:space="preserve"> шешімі (Нормативтік құқықтық актілерді мемлекеттік тіркеу тізілімінде № 2652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"2015 - 2017 жылдарға арналған аудандық бюджет туралы" Сарысу аудандық мәслихатының 2014 жылғы 23 желтоқсандағы </w:t>
      </w:r>
      <w:r>
        <w:rPr>
          <w:rFonts w:ascii="Times New Roman"/>
          <w:b w:val="false"/>
          <w:i w:val="false"/>
          <w:color w:val="000000"/>
          <w:sz w:val="28"/>
        </w:rPr>
        <w:t>№ 40-3</w:t>
      </w:r>
      <w:r>
        <w:rPr>
          <w:rFonts w:ascii="Times New Roman"/>
          <w:b w:val="false"/>
          <w:i w:val="false"/>
          <w:color w:val="000000"/>
          <w:sz w:val="28"/>
        </w:rPr>
        <w:t xml:space="preserve"> шешіміне (нормативтік құқықтық кесімдерді мемлекеттік тіркеу Тізілімінде № 2456 болып тіркелген, 2015 жылғы 10 қаңтардағы № 1-3 аудандық "Сарысу" газетінде жарияланған) келесі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"7 045 884" сандары "7 052 260" сандарымен ауыстырылсын; </w:t>
      </w:r>
      <w:r>
        <w:br/>
      </w:r>
      <w:r>
        <w:rPr>
          <w:rFonts w:ascii="Times New Roman"/>
          <w:b w:val="false"/>
          <w:i w:val="false"/>
          <w:color w:val="000000"/>
          <w:sz w:val="28"/>
        </w:rPr>
        <w:t>
</w:t>
      </w:r>
      <w:r>
        <w:rPr>
          <w:rFonts w:ascii="Times New Roman"/>
          <w:b w:val="false"/>
          <w:i w:val="false"/>
          <w:color w:val="000000"/>
          <w:sz w:val="28"/>
        </w:rPr>
        <w:t>
      "6 449 884" сандары "6 456 260" сандарымен ауыстырылсын;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"7 070 871" сандары "7 077 247"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Аталған шешім </w:t>
      </w:r>
      <w:r>
        <w:rPr>
          <w:rFonts w:ascii="Times New Roman"/>
          <w:b w:val="false"/>
          <w:i w:val="false"/>
          <w:color w:val="000000"/>
          <w:sz w:val="28"/>
        </w:rPr>
        <w:t>7 қосымшамен</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2015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сессиясының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хатшысы</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 Бегеев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Дондаұлы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2015 жылғы 5 маусымдағы</w:t>
            </w:r>
            <w:r>
              <w:br/>
            </w:r>
            <w:r>
              <w:rPr>
                <w:rFonts w:ascii="Times New Roman"/>
                <w:b w:val="false"/>
                <w:i w:val="false"/>
                <w:color w:val="000000"/>
                <w:sz w:val="20"/>
              </w:rPr>
              <w:t>
№ 45-2 шешіміне 1–қосымша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23 желтоқсандағы</w:t>
            </w:r>
            <w:r>
              <w:br/>
            </w:r>
            <w:r>
              <w:rPr>
                <w:rFonts w:ascii="Times New Roman"/>
                <w:b w:val="false"/>
                <w:i w:val="false"/>
                <w:color w:val="000000"/>
                <w:sz w:val="20"/>
              </w:rPr>
              <w:t>
№ 40-3 шешіміне 1 қосымша</w:t>
            </w:r>
          </w:p>
          <w:bookmarkEnd w:id="3"/>
        </w:tc>
      </w:tr>
    </w:tbl>
    <w:bookmarkStart w:name="z18"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xml:space="preserve">
Санаты </w:t>
            </w:r>
            <w:r>
              <w:br/>
            </w:r>
            <w:r>
              <w:rPr>
                <w:rFonts w:ascii="Times New Roman"/>
                <w:b w:val="false"/>
                <w:i w:val="false"/>
                <w:color w:val="000000"/>
                <w:sz w:val="20"/>
              </w:rPr>
              <w:t>
 </w:t>
            </w:r>
          </w:p>
          <w:bookmarkEnd w:id="5"/>
        </w:tc>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7052260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569025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6456260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6456260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6456260</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bookmarkEnd w:id="35"/>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7077247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2655777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Моноқаларда жаңа өндірістерді дамытуға гранттар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7"/>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6" w:id="190"/>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2015 жылғы 5 маусымдағы</w:t>
            </w:r>
            <w:r>
              <w:br/>
            </w:r>
            <w:r>
              <w:rPr>
                <w:rFonts w:ascii="Times New Roman"/>
                <w:b w:val="false"/>
                <w:i w:val="false"/>
                <w:color w:val="000000"/>
                <w:sz w:val="20"/>
              </w:rPr>
              <w:t>
№45-2 шешіміне 2қосымша</w:t>
            </w:r>
          </w:p>
          <w:bookmarkEnd w:id="19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7" w:id="191"/>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23 желтоқсандағы</w:t>
            </w:r>
            <w:r>
              <w:br/>
            </w:r>
            <w:r>
              <w:rPr>
                <w:rFonts w:ascii="Times New Roman"/>
                <w:b w:val="false"/>
                <w:i w:val="false"/>
                <w:color w:val="000000"/>
                <w:sz w:val="20"/>
              </w:rPr>
              <w:t>
№ 40-3 шешіміне 5қосымша</w:t>
            </w:r>
          </w:p>
          <w:bookmarkEnd w:id="191"/>
        </w:tc>
      </w:tr>
    </w:tbl>
    <w:bookmarkStart w:name="z278" w:id="192"/>
    <w:p>
      <w:pPr>
        <w:spacing w:after="0"/>
        <w:ind w:left="0"/>
        <w:jc w:val="left"/>
      </w:pPr>
      <w:r>
        <w:rPr>
          <w:rFonts w:ascii="Times New Roman"/>
          <w:b/>
          <w:i w:val="false"/>
          <w:color w:val="000000"/>
        </w:rPr>
        <w:t xml:space="preserve"> 
2015 -2017 жылдарға арналған аудандық бюджеттен ауылдық округтерге бағдарламалар бойынша бөлінген қаражат көлемдерінің тізбесімың теңге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337"/>
        <w:gridCol w:w="1337"/>
        <w:gridCol w:w="1337"/>
        <w:gridCol w:w="1141"/>
        <w:gridCol w:w="1042"/>
        <w:gridCol w:w="1043"/>
        <w:gridCol w:w="1142"/>
        <w:gridCol w:w="1142"/>
        <w:gridCol w:w="1142"/>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bookmarkEnd w:id="19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4"/>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r>
              <w:br/>
            </w:r>
            <w:r>
              <w:rPr>
                <w:rFonts w:ascii="Times New Roman"/>
                <w:b w:val="false"/>
                <w:i w:val="false"/>
                <w:color w:val="000000"/>
                <w:sz w:val="20"/>
              </w:rPr>
              <w:t>
 </w:t>
            </w:r>
          </w:p>
          <w:bookmarkEnd w:id="194"/>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43771</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5"/>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195"/>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6"/>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196"/>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7"/>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197"/>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8"/>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198"/>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9"/>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199"/>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0"/>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00"/>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1"/>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01"/>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2"/>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02"/>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3"/>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03"/>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04"/>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w:t>
            </w:r>
            <w:r>
              <w:br/>
            </w:r>
            <w:r>
              <w:rPr>
                <w:rFonts w:ascii="Times New Roman"/>
                <w:b w:val="false"/>
                <w:i w:val="false"/>
                <w:color w:val="000000"/>
                <w:sz w:val="20"/>
              </w:rPr>
              <w:t>
 </w:t>
            </w:r>
          </w:p>
        </w:tc>
      </w:tr>
    </w:tbl>
    <w:bookmarkStart w:name="z293" w:id="205"/>
    <w:p>
      <w:pPr>
        <w:spacing w:after="0"/>
        <w:ind w:left="0"/>
        <w:jc w:val="both"/>
      </w:pPr>
      <w:r>
        <w:rPr>
          <w:rFonts w:ascii="Times New Roman"/>
          <w:b w:val="false"/>
          <w:i w:val="false"/>
          <w:color w:val="000000"/>
          <w:sz w:val="28"/>
        </w:rPr>
        <w:t xml:space="preserve">
      Кесте жалғасы </w:t>
      </w:r>
      <w:r>
        <w:br/>
      </w:r>
      <w:r>
        <w:rPr>
          <w:rFonts w:ascii="Times New Roman"/>
          <w:b w:val="false"/>
          <w:i w:val="false"/>
          <w:color w:val="000000"/>
          <w:sz w:val="28"/>
        </w:rPr>
        <w:t>
 </w:t>
      </w:r>
    </w:p>
    <w:bookmarkEnd w:id="205"/>
    <w:bookmarkStart w:name="z294" w:id="20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044"/>
        <w:gridCol w:w="1153"/>
        <w:gridCol w:w="1153"/>
        <w:gridCol w:w="1479"/>
        <w:gridCol w:w="1153"/>
        <w:gridCol w:w="1154"/>
        <w:gridCol w:w="1154"/>
        <w:gridCol w:w="1154"/>
        <w:gridCol w:w="1154"/>
      </w:tblGrid>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7"/>
          <w:p>
            <w:pPr>
              <w:spacing w:after="20"/>
              <w:ind w:left="20"/>
              <w:jc w:val="both"/>
            </w:pPr>
            <w:r>
              <w:rPr>
                <w:rFonts w:ascii="Times New Roman"/>
                <w:b w:val="false"/>
                <w:i w:val="false"/>
                <w:color w:val="000000"/>
                <w:sz w:val="20"/>
              </w:rPr>
              <w:t>
Қаладағы аудан, аудандықмаңызы бар қала, кент, ауыл, ауылдық округ әкімінің аппараты</w:t>
            </w:r>
            <w:r>
              <w:br/>
            </w:r>
            <w:r>
              <w:rPr>
                <w:rFonts w:ascii="Times New Roman"/>
                <w:b w:val="false"/>
                <w:i w:val="false"/>
                <w:color w:val="000000"/>
                <w:sz w:val="20"/>
              </w:rPr>
              <w:t>
 </w:t>
            </w:r>
          </w:p>
          <w:bookmarkEnd w:id="20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08"/>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08"/>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9"/>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09"/>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0"/>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10"/>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1"/>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11"/>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2"/>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12"/>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3"/>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13"/>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4"/>
          <w:p>
            <w:pPr>
              <w:spacing w:after="20"/>
              <w:ind w:left="20"/>
              <w:jc w:val="both"/>
            </w:pPr>
            <w:r>
              <w:rPr>
                <w:rFonts w:ascii="Times New Roman"/>
                <w:b w:val="false"/>
                <w:i w:val="false"/>
                <w:color w:val="000000"/>
                <w:sz w:val="20"/>
              </w:rPr>
              <w:t>
"Cарысу ауданы Тоғызкент ауылдық округінің аппараты"коммуналдық мемлекеттік мекемесі</w:t>
            </w:r>
            <w:r>
              <w:br/>
            </w:r>
            <w:r>
              <w:rPr>
                <w:rFonts w:ascii="Times New Roman"/>
                <w:b w:val="false"/>
                <w:i w:val="false"/>
                <w:color w:val="000000"/>
                <w:sz w:val="20"/>
              </w:rPr>
              <w:t>
 </w:t>
            </w:r>
          </w:p>
          <w:bookmarkEnd w:id="214"/>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5"/>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15"/>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6"/>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16"/>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7"/>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17"/>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18"/>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309" w:id="219"/>
    <w:p>
      <w:pPr>
        <w:spacing w:after="0"/>
        <w:ind w:left="0"/>
        <w:jc w:val="both"/>
      </w:pPr>
      <w:r>
        <w:rPr>
          <w:rFonts w:ascii="Times New Roman"/>
          <w:b w:val="false"/>
          <w:i w:val="false"/>
          <w:color w:val="000000"/>
          <w:sz w:val="28"/>
        </w:rPr>
        <w:t>
      Кесте жалғасы</w:t>
      </w:r>
      <w:r>
        <w:br/>
      </w:r>
      <w:r>
        <w:rPr>
          <w:rFonts w:ascii="Times New Roman"/>
          <w:b w:val="false"/>
          <w:i w:val="false"/>
          <w:color w:val="000000"/>
          <w:sz w:val="28"/>
        </w:rPr>
        <w:t>
 </w:t>
      </w:r>
    </w:p>
    <w:bookmarkEnd w:id="219"/>
    <w:bookmarkStart w:name="z310" w:id="220"/>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144"/>
        <w:gridCol w:w="1144"/>
        <w:gridCol w:w="1144"/>
        <w:gridCol w:w="1365"/>
        <w:gridCol w:w="1366"/>
        <w:gridCol w:w="1366"/>
        <w:gridCol w:w="1045"/>
        <w:gridCol w:w="1046"/>
        <w:gridCol w:w="1046"/>
      </w:tblGrid>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1"/>
          <w:p>
            <w:pPr>
              <w:spacing w:after="20"/>
              <w:ind w:left="20"/>
              <w:jc w:val="both"/>
            </w:pPr>
            <w:r>
              <w:rPr>
                <w:rFonts w:ascii="Times New Roman"/>
                <w:b w:val="false"/>
                <w:i w:val="false"/>
                <w:color w:val="000000"/>
                <w:sz w:val="20"/>
              </w:rPr>
              <w:t>
Қаладағы аудан, аудандық маңызы бар қала, кент, ауыл, ауылдықокруг әкімінің аппараты</w:t>
            </w:r>
            <w:r>
              <w:br/>
            </w:r>
            <w:r>
              <w:rPr>
                <w:rFonts w:ascii="Times New Roman"/>
                <w:b w:val="false"/>
                <w:i w:val="false"/>
                <w:color w:val="000000"/>
                <w:sz w:val="20"/>
              </w:rPr>
              <w:t>
 </w:t>
            </w:r>
          </w:p>
          <w:bookmarkEnd w:id="2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2"/>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2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3"/>
          <w:p>
            <w:pPr>
              <w:spacing w:after="20"/>
              <w:ind w:left="20"/>
              <w:jc w:val="both"/>
            </w:pPr>
            <w:r>
              <w:rPr>
                <w:rFonts w:ascii="Times New Roman"/>
                <w:b w:val="false"/>
                <w:i w:val="false"/>
                <w:color w:val="000000"/>
                <w:sz w:val="20"/>
              </w:rPr>
              <w:t>
"Cарысу ауданы Байқадам ауылдық округініңәкімінің аппараты" коммуналдық мемлекеттік мекемесі</w:t>
            </w:r>
            <w:r>
              <w:br/>
            </w:r>
            <w:r>
              <w:rPr>
                <w:rFonts w:ascii="Times New Roman"/>
                <w:b w:val="false"/>
                <w:i w:val="false"/>
                <w:color w:val="000000"/>
                <w:sz w:val="20"/>
              </w:rPr>
              <w:t>
 </w:t>
            </w:r>
          </w:p>
          <w:bookmarkEnd w:id="22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4"/>
          <w:p>
            <w:pPr>
              <w:spacing w:after="20"/>
              <w:ind w:left="20"/>
              <w:jc w:val="both"/>
            </w:pPr>
            <w:r>
              <w:rPr>
                <w:rFonts w:ascii="Times New Roman"/>
                <w:b w:val="false"/>
                <w:i w:val="false"/>
                <w:color w:val="000000"/>
                <w:sz w:val="20"/>
              </w:rPr>
              <w:t>
"Cарысу ауданы Жайылма ауылдық округінің әкімінің аппараты" коммуналдық мемлекеттік мекемесі</w:t>
            </w:r>
            <w:r>
              <w:br/>
            </w:r>
            <w:r>
              <w:rPr>
                <w:rFonts w:ascii="Times New Roman"/>
                <w:b w:val="false"/>
                <w:i w:val="false"/>
                <w:color w:val="000000"/>
                <w:sz w:val="20"/>
              </w:rPr>
              <w:t>
 </w:t>
            </w:r>
          </w:p>
          <w:bookmarkEnd w:id="22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5"/>
          <w:p>
            <w:pPr>
              <w:spacing w:after="20"/>
              <w:ind w:left="20"/>
              <w:jc w:val="both"/>
            </w:pPr>
            <w:r>
              <w:rPr>
                <w:rFonts w:ascii="Times New Roman"/>
                <w:b w:val="false"/>
                <w:i w:val="false"/>
                <w:color w:val="000000"/>
                <w:sz w:val="20"/>
              </w:rPr>
              <w:t>
"Cарысу ауданы Жаңарық ауылдық округініңәкімінің аппараты" коммуналдық мемлекеттік мекемесі</w:t>
            </w:r>
            <w:r>
              <w:br/>
            </w:r>
            <w:r>
              <w:rPr>
                <w:rFonts w:ascii="Times New Roman"/>
                <w:b w:val="false"/>
                <w:i w:val="false"/>
                <w:color w:val="000000"/>
                <w:sz w:val="20"/>
              </w:rPr>
              <w:t>
 </w:t>
            </w:r>
          </w:p>
          <w:bookmarkEnd w:id="22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6"/>
          <w:p>
            <w:pPr>
              <w:spacing w:after="20"/>
              <w:ind w:left="20"/>
              <w:jc w:val="both"/>
            </w:pPr>
            <w:r>
              <w:rPr>
                <w:rFonts w:ascii="Times New Roman"/>
                <w:b w:val="false"/>
                <w:i w:val="false"/>
                <w:color w:val="000000"/>
                <w:sz w:val="20"/>
              </w:rPr>
              <w:t>
"Cарысу ауданы Жанаталап ауылдық округініңәкімінің аппараты" коммуналдық мемлекеттік мекемесі</w:t>
            </w:r>
            <w:r>
              <w:br/>
            </w:r>
            <w:r>
              <w:rPr>
                <w:rFonts w:ascii="Times New Roman"/>
                <w:b w:val="false"/>
                <w:i w:val="false"/>
                <w:color w:val="000000"/>
                <w:sz w:val="20"/>
              </w:rPr>
              <w:t>
 </w:t>
            </w:r>
          </w:p>
          <w:bookmarkEnd w:id="22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7"/>
          <w:p>
            <w:pPr>
              <w:spacing w:after="20"/>
              <w:ind w:left="20"/>
              <w:jc w:val="both"/>
            </w:pPr>
            <w:r>
              <w:rPr>
                <w:rFonts w:ascii="Times New Roman"/>
                <w:b w:val="false"/>
                <w:i w:val="false"/>
                <w:color w:val="000000"/>
                <w:sz w:val="20"/>
              </w:rPr>
              <w:t>
"Cарысу ауданы Игілік ауылдық округініңәкімінің аппараты" коммуналдық мемлекеттік мекемесі</w:t>
            </w:r>
            <w:r>
              <w:br/>
            </w:r>
            <w:r>
              <w:rPr>
                <w:rFonts w:ascii="Times New Roman"/>
                <w:b w:val="false"/>
                <w:i w:val="false"/>
                <w:color w:val="000000"/>
                <w:sz w:val="20"/>
              </w:rPr>
              <w:t>
 </w:t>
            </w:r>
          </w:p>
          <w:bookmarkEnd w:id="22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8"/>
          <w:p>
            <w:pPr>
              <w:spacing w:after="20"/>
              <w:ind w:left="20"/>
              <w:jc w:val="both"/>
            </w:pPr>
            <w:r>
              <w:rPr>
                <w:rFonts w:ascii="Times New Roman"/>
                <w:b w:val="false"/>
                <w:i w:val="false"/>
                <w:color w:val="000000"/>
                <w:sz w:val="20"/>
              </w:rPr>
              <w:t>
"Cарысу ауданы Тоғызкент ауылдық округініңәкімінің аппараты"коммуналдық мемлекеттік мекемесі</w:t>
            </w:r>
            <w:r>
              <w:br/>
            </w:r>
            <w:r>
              <w:rPr>
                <w:rFonts w:ascii="Times New Roman"/>
                <w:b w:val="false"/>
                <w:i w:val="false"/>
                <w:color w:val="000000"/>
                <w:sz w:val="20"/>
              </w:rPr>
              <w:t>
 </w:t>
            </w:r>
          </w:p>
          <w:bookmarkEnd w:id="22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9"/>
          <w:p>
            <w:pPr>
              <w:spacing w:after="20"/>
              <w:ind w:left="20"/>
              <w:jc w:val="both"/>
            </w:pPr>
            <w:r>
              <w:rPr>
                <w:rFonts w:ascii="Times New Roman"/>
                <w:b w:val="false"/>
                <w:i w:val="false"/>
                <w:color w:val="000000"/>
                <w:sz w:val="20"/>
              </w:rPr>
              <w:t>
"Cарысу ауданы Қамқалы ауылдық округініңәкімінің аппараты" коммуналдық мемлекеттік мекемесі</w:t>
            </w:r>
            <w:r>
              <w:br/>
            </w:r>
            <w:r>
              <w:rPr>
                <w:rFonts w:ascii="Times New Roman"/>
                <w:b w:val="false"/>
                <w:i w:val="false"/>
                <w:color w:val="000000"/>
                <w:sz w:val="20"/>
              </w:rPr>
              <w:t>
 </w:t>
            </w:r>
          </w:p>
          <w:bookmarkEnd w:id="22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0"/>
          <w:p>
            <w:pPr>
              <w:spacing w:after="20"/>
              <w:ind w:left="20"/>
              <w:jc w:val="both"/>
            </w:pPr>
            <w:r>
              <w:rPr>
                <w:rFonts w:ascii="Times New Roman"/>
                <w:b w:val="false"/>
                <w:i w:val="false"/>
                <w:color w:val="000000"/>
                <w:sz w:val="20"/>
              </w:rPr>
              <w:t>
"Cарысу ауданы Түркістан ауылдық округініңәкімінің аппараты" коммуналдық мемлекеттік мекемесі</w:t>
            </w:r>
            <w:r>
              <w:br/>
            </w:r>
            <w:r>
              <w:rPr>
                <w:rFonts w:ascii="Times New Roman"/>
                <w:b w:val="false"/>
                <w:i w:val="false"/>
                <w:color w:val="000000"/>
                <w:sz w:val="20"/>
              </w:rPr>
              <w:t>
 </w:t>
            </w:r>
          </w:p>
          <w:bookmarkEnd w:id="23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1"/>
          <w:p>
            <w:pPr>
              <w:spacing w:after="20"/>
              <w:ind w:left="20"/>
              <w:jc w:val="both"/>
            </w:pPr>
            <w:r>
              <w:rPr>
                <w:rFonts w:ascii="Times New Roman"/>
                <w:b w:val="false"/>
                <w:i w:val="false"/>
                <w:color w:val="000000"/>
                <w:sz w:val="20"/>
              </w:rPr>
              <w:t>
"Cарысу ауданы Досбол ауылдық округініңәкімінің аппараты" коммуналдық мемлекеттік мекемесі</w:t>
            </w:r>
            <w:r>
              <w:br/>
            </w:r>
            <w:r>
              <w:rPr>
                <w:rFonts w:ascii="Times New Roman"/>
                <w:b w:val="false"/>
                <w:i w:val="false"/>
                <w:color w:val="000000"/>
                <w:sz w:val="20"/>
              </w:rPr>
              <w:t>
 </w:t>
            </w:r>
          </w:p>
          <w:bookmarkEnd w:id="23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3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57757</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5" w:id="233"/>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2015 жылғы 5 маусымдағы</w:t>
            </w:r>
            <w:r>
              <w:br/>
            </w:r>
            <w:r>
              <w:rPr>
                <w:rFonts w:ascii="Times New Roman"/>
                <w:b w:val="false"/>
                <w:i w:val="false"/>
                <w:color w:val="000000"/>
                <w:sz w:val="20"/>
              </w:rPr>
              <w:t>
№45-2 шешіміне 3 қосымша</w:t>
            </w:r>
          </w:p>
          <w:bookmarkEnd w:id="233"/>
        </w:tc>
      </w:tr>
    </w:tbl>
    <w:bookmarkStart w:name="z326" w:id="234"/>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5496"/>
        <w:gridCol w:w="459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5"/>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235"/>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Сарысу ауданы</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20854</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6"/>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7"/>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38"/>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39"/>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40"/>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41"/>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42"/>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43"/>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ауданыЖайылма ауылдық округі әкімінің аппараты" коммуналдық мемлекеттікмекемесі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4"/>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244"/>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45"/>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