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d26d7" w14:textId="5cd26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 Сарысу аудандық мәслихатының 2014 жылғы 23 желтоқсандағы № 40-3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Сарысу ауданық мәслихатының 2015 жылғы 7 қыркүйектегі № 50-2 шешімі. Жамбыл облысы Әділет департаментінде 2015 жылғы 21 қыркүйекте № 2769 болып тіркелді. Күші жойылды - Жамбыл облысы Сарысу аудандық мәслихатының 2016 жылғы 19 қаңтардағы №57-4 шешімімен</w:t>
      </w:r>
    </w:p>
    <w:p>
      <w:pPr>
        <w:spacing w:after="0"/>
        <w:ind w:left="0"/>
        <w:jc w:val="left"/>
      </w:pPr>
      <w:r>
        <w:rPr>
          <w:rFonts w:ascii="Times New Roman"/>
          <w:b w:val="false"/>
          <w:i w:val="false"/>
          <w:color w:val="ff0000"/>
          <w:sz w:val="28"/>
        </w:rPr>
        <w:t xml:space="preserve">      Ескерту. Күші жойылды - Жамбыл облысы Сарысу аудандық мәслихатының 19.01.2016 </w:t>
      </w:r>
      <w:r>
        <w:rPr>
          <w:rFonts w:ascii="Times New Roman"/>
          <w:b w:val="false"/>
          <w:i w:val="false"/>
          <w:color w:val="ff0000"/>
          <w:sz w:val="28"/>
        </w:rPr>
        <w:t>№ 57-4</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"2015-2017 жылдарға арналған облыстық бюджет туралы" Жамбыл облыстық мәслихатының 2014 жылғы 11 желтоқсандағы </w:t>
      </w:r>
      <w:r>
        <w:rPr>
          <w:rFonts w:ascii="Times New Roman"/>
          <w:b w:val="false"/>
          <w:i w:val="false"/>
          <w:color w:val="000000"/>
          <w:sz w:val="28"/>
        </w:rPr>
        <w:t>№ 33-3</w:t>
      </w:r>
      <w:r>
        <w:rPr>
          <w:rFonts w:ascii="Times New Roman"/>
          <w:b w:val="false"/>
          <w:i w:val="false"/>
          <w:color w:val="000000"/>
          <w:sz w:val="28"/>
        </w:rPr>
        <w:t xml:space="preserve"> шешіміне өзгерістер енгізу туралы" Жамбыл облыстық мәслихатының 2015 жылғы 21 тамыздағы №39-3 шешімі (Нормативтік құқықтық актілерді мемлекеттік тіркеу тізілімінде №2736 болып тіркелген) негізінде,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"2015 - 2017 жылдарға арналған аудандық бюджет туралы" Сарысу аудандық мәслихатының 2014 жылғы 23 желтоқсандағы </w:t>
      </w:r>
      <w:r>
        <w:rPr>
          <w:rFonts w:ascii="Times New Roman"/>
          <w:b w:val="false"/>
          <w:i w:val="false"/>
          <w:color w:val="000000"/>
          <w:sz w:val="28"/>
        </w:rPr>
        <w:t>№ 40-3</w:t>
      </w:r>
      <w:r>
        <w:rPr>
          <w:rFonts w:ascii="Times New Roman"/>
          <w:b w:val="false"/>
          <w:i w:val="false"/>
          <w:color w:val="000000"/>
          <w:sz w:val="28"/>
        </w:rPr>
        <w:t xml:space="preserve"> шешіміне (нормативтік құқықтық кесімдерді мемлекеттік тіркеу Тізілімінде №2456 болып тіркелген, 2015 жылғы 10 қаңтардағы №1-3 аудандық "Сарысу" газетінде жарияланған) келесі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"7 052 260" сандары "7 050 706"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"569 025" сандары "582 025"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"7 471" сандары "9 471"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"19 504" сандары "25 504" сандарымен ауыстырылсын; </w:t>
      </w:r>
      <w:r>
        <w:br/>
      </w:r>
      <w:r>
        <w:rPr>
          <w:rFonts w:ascii="Times New Roman"/>
          <w:b w:val="false"/>
          <w:i w:val="false"/>
          <w:color w:val="000000"/>
          <w:sz w:val="28"/>
        </w:rPr>
        <w:t>
      </w:t>
      </w:r>
      <w:r>
        <w:rPr>
          <w:rFonts w:ascii="Times New Roman"/>
          <w:b w:val="false"/>
          <w:i w:val="false"/>
          <w:color w:val="000000"/>
          <w:sz w:val="28"/>
        </w:rPr>
        <w:t>"6 456 260" сандары "6 433 706"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"7 075 693" сандары "7 077 247"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тармақшадағы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"313 508" сандары "260 818" сандарымен ауыстырылсын;</w:t>
      </w:r>
      <w:r>
        <w:br/>
      </w:r>
      <w:r>
        <w:rPr>
          <w:rFonts w:ascii="Times New Roman"/>
          <w:b w:val="false"/>
          <w:i w:val="false"/>
          <w:color w:val="000000"/>
          <w:sz w:val="28"/>
        </w:rPr>
        <w:t>
      </w:t>
      </w:r>
      <w:r>
        <w:rPr>
          <w:rFonts w:ascii="Times New Roman"/>
          <w:b w:val="false"/>
          <w:i w:val="false"/>
          <w:color w:val="000000"/>
          <w:sz w:val="28"/>
        </w:rPr>
        <w:t>"327 286" сандары "274 596"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"-338 495" сандары "-285 805"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"338 495" сандары "285 805" сандарымен ауыстырылсын;</w:t>
      </w:r>
      <w:r>
        <w:br/>
      </w:r>
      <w:r>
        <w:rPr>
          <w:rFonts w:ascii="Times New Roman"/>
          <w:b w:val="false"/>
          <w:i w:val="false"/>
          <w:color w:val="000000"/>
          <w:sz w:val="28"/>
        </w:rPr>
        <w:t>
      </w:t>
      </w:r>
      <w:r>
        <w:rPr>
          <w:rFonts w:ascii="Times New Roman"/>
          <w:b w:val="false"/>
          <w:i w:val="false"/>
          <w:color w:val="000000"/>
          <w:sz w:val="28"/>
        </w:rPr>
        <w:t>"327 826" сандары "274 596"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аудандық мәслихаттың ауданның әлеуметтік-экономикалық дамуы, қаржы және бюджет, қоршаған ортаны қорғау және табиғатты пайдалану, әкімшілік-аумақтық құрылысы, кәсіпкерлік және ауыл шаруашылық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күннен бастап күшіне енеді және 2015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Оразбаев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Дондаұлы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2015 жылғы 7 қыркүйектегі</w:t>
            </w:r>
            <w:r>
              <w:br/>
            </w:r>
            <w:r>
              <w:rPr>
                <w:rFonts w:ascii="Times New Roman"/>
                <w:b w:val="false"/>
                <w:i w:val="false"/>
                <w:color w:val="000000"/>
                <w:sz w:val="20"/>
              </w:rPr>
              <w:t>№ 50-2 шешіміне 1–қосымша</w:t>
            </w:r>
            <w:r>
              <w:br/>
            </w:r>
            <w:r>
              <w:rPr>
                <w:rFonts w:ascii="Times New Roman"/>
                <w:b w:val="false"/>
                <w:i w:val="false"/>
                <w:color w:val="000000"/>
                <w:sz w:val="20"/>
              </w:rPr>
              <w:t>Сарысу аудандық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40-3 шешіміне 1 қосымша</w:t>
            </w:r>
          </w:p>
        </w:tc>
      </w:tr>
    </w:tbl>
    <w:bookmarkStart w:name="z26" w:id="0"/>
    <w:p>
      <w:pPr>
        <w:spacing w:after="0"/>
        <w:ind w:left="0"/>
        <w:jc w:val="left"/>
      </w:pPr>
      <w:r>
        <w:rPr>
          <w:rFonts w:ascii="Times New Roman"/>
          <w:b/>
          <w:i w:val="false"/>
          <w:color w:val="000000"/>
        </w:rPr>
        <w:t xml:space="preserve"> 2015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913"/>
        <w:gridCol w:w="688"/>
        <w:gridCol w:w="7035"/>
        <w:gridCol w:w="297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7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7050706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582025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209375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209375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186383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186383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146598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104560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33889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заңды тұлғаларға қатысу үлесіне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қамтылған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6433706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6433706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6433706</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995"/>
        <w:gridCol w:w="995"/>
        <w:gridCol w:w="7323"/>
        <w:gridCol w:w="22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7075693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348988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86163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82708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180068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163047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манызы бар қаланы) баcқару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 шаралар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3841810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395955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183219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212736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2686297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2370229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316068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161946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161946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400897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323131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194764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194764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352182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258513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98954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88076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63626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826083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Авариялық және ескi тұрғын үйлердi бұзу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 инспекциясы бөлімі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жүйесiнiң жұмыс істеуі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654476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643563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64237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туысы жоқ адамдарды жерлеу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72632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33440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325330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127143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127143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77311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76811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139337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Мамандардың әлеуметтік көмек көрсетуі жөніндегі шараларды іске асыру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9956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75254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75254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өзгеде де ауылдық елді мекендердің бас жоспарларын әзірлеу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275973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165828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165828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110145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873462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"Өңiрлердi дамыту" Бағдарламасы шеңберiнде өңiрлердi экономикалық дамытуға жәрдемдесу бойынша шараларды iске асыру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354018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Моноқалаларды ағымдағы жайластыру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354018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472342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472342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Моноқаларда жобаларды іске асыру үшін берілетін кредиттер бойынша пайыздық мөлшерлемені субсидиялау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Моноқаларда жаңа өндірістерді дамытуға гранттар беру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өзгеде төлемдерді төлеу бойынша борышына қызмет көрсету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ІІІ. ТАЗА БЮДЖЕТТІК КРЕДИТ БЕРУ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260818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274596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215136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215136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215136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Моноқалалардағы кәсіпкерлікті дамытуға жәрдемдесуге кредит беру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-285805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 БЮДЖЕТ ТАПШЫЛЫҒЫН ҚАРЖЫЛАНДЫРУ (профицитін пайдалану)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285805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274596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274596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274596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органның жоғары тұрған бюджет алдындағы борышын өтеу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2015 жылғы 7 қыркүйектегі</w:t>
            </w:r>
            <w:r>
              <w:br/>
            </w:r>
            <w:r>
              <w:rPr>
                <w:rFonts w:ascii="Times New Roman"/>
                <w:b w:val="false"/>
                <w:i w:val="false"/>
                <w:color w:val="000000"/>
                <w:sz w:val="20"/>
              </w:rPr>
              <w:t>№ 50-2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40-3 шешіміне 5 қосымша</w:t>
            </w:r>
          </w:p>
        </w:tc>
      </w:tr>
    </w:tbl>
    <w:bookmarkStart w:name="z281" w:id="3"/>
    <w:p>
      <w:pPr>
        <w:spacing w:after="0"/>
        <w:ind w:left="0"/>
        <w:jc w:val="left"/>
      </w:pPr>
      <w:r>
        <w:rPr>
          <w:rFonts w:ascii="Times New Roman"/>
          <w:b/>
          <w:i w:val="false"/>
          <w:color w:val="000000"/>
        </w:rPr>
        <w:t xml:space="preserve"> 2015 -2017 жылдарға арналған аудандық бюджеттен ауылдық округтерге бағдарламалар бойынша бөлінген қаражат көлемдерінің тізбесі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
        <w:gridCol w:w="905"/>
        <w:gridCol w:w="465"/>
        <w:gridCol w:w="902"/>
        <w:gridCol w:w="529"/>
        <w:gridCol w:w="897"/>
        <w:gridCol w:w="564"/>
        <w:gridCol w:w="759"/>
        <w:gridCol w:w="575"/>
        <w:gridCol w:w="624"/>
        <w:gridCol w:w="574"/>
        <w:gridCol w:w="624"/>
        <w:gridCol w:w="570"/>
        <w:gridCol w:w="754"/>
        <w:gridCol w:w="566"/>
        <w:gridCol w:w="750"/>
        <w:gridCol w:w="564"/>
        <w:gridCol w:w="746"/>
        <w:gridCol w:w="29"/>
      </w:tblGrid>
      <w:tr>
        <w:trPr>
          <w:trHeight w:val="30" w:hRule="atLeast"/>
        </w:trPr>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ауданның, аудандық маңызы бар қаланың, кенттің, ауылдың, ауылдық округтің әкімі аппаратының қызметін қамтамасыз ету"</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Жаңатас қаласы әкімінің аппараты" коммуналдық мемлекеттік мекемесі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14672</w:t>
            </w: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Байқадам ауылдық округі әкімінің аппараты" коммуналдық мемлекеттік мекемесі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Жайылма ауылдық округі әкімінің аппараты" коммуналдық мемлекеттік мекемесі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Жаңаарық ауылдық округі әкімінің аппараты" коммуналдық мемлекеттік мекемесі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Жаңаталап ауылдық округі әкімінің аппараты" коммуналдық мемлекеттік мекемесі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Игілік ауылдық округі әкімінің аппараты" коммуналдық мемлекеттік мекемесі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Тоғызкент ауылдық округі әкімінің аппараты" коммуналдық мемлекеттік мекемесі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Қамқалы ауылдық округі әкімінің аппараты" коммуналдық мемлекеттік мекемесі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w:t>
            </w: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Түркістан ауылдық округі әкімінің аппараты" коммуналдық мемлекеттік мекемесі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Досбол ауылдық округі әкімінің аппараты" коммуналдық мемлекеттік мекемесі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163047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174247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159644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 жалғасы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1"/>
        <w:gridCol w:w="1097"/>
        <w:gridCol w:w="1119"/>
        <w:gridCol w:w="1119"/>
        <w:gridCol w:w="1554"/>
        <w:gridCol w:w="1120"/>
        <w:gridCol w:w="1120"/>
        <w:gridCol w:w="1120"/>
        <w:gridCol w:w="1120"/>
        <w:gridCol w:w="1120"/>
      </w:tblGrid>
      <w:tr>
        <w:trPr>
          <w:trHeight w:val="30" w:hRule="atLeast"/>
        </w:trPr>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 "Елді-мекендер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2015жыл</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"Cарысу ауданы Жаңатас қаласы әкімінің аппараты" коммуналдық мемлекеттік мекемесі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19469</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Байқадам ауылдық округі әкімінің аппараты" коммуналдық мемлекеттік мекемесі</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38514</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Жайылма ауылдық округі әкімінің аппараты" коммуналдық мемлекеттік мекемесі</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27554</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Жаңаарық ауылдық округі әкімінің аппараты" коммуналдық мемлекеттік мекемесі</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19100</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Жаңаталап ауылдық округі әкімінің аппараты" коммуналдық мемлекеттік мекемесі</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12395</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Игілік ауылдық округі әкімінің аппараты" коммуналдық мемлекеттік мекемесі</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Тоғызкент ауылдық округі әкімінің аппараты"коммуналдық мемлекеттік мекемесі</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22537</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Қамқалы ауылдық округі әкімінің аппараты" коммуналдық мемлекеттік мекемесі</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Түркістан ауылдық округі әкімінің аппараты" коммуналдық мемлекеттік мекемесі</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26259</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Досбол ауылдық округі әкімінің аппараты" коммуналдық мемлекеттік мекемесі</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165828</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 жалғасы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6"/>
        <w:gridCol w:w="1182"/>
        <w:gridCol w:w="1182"/>
        <w:gridCol w:w="1182"/>
        <w:gridCol w:w="1384"/>
        <w:gridCol w:w="1384"/>
        <w:gridCol w:w="1384"/>
        <w:gridCol w:w="998"/>
        <w:gridCol w:w="999"/>
        <w:gridCol w:w="999"/>
      </w:tblGrid>
      <w:tr>
        <w:trPr>
          <w:trHeight w:val="30" w:hRule="atLeast"/>
        </w:trPr>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ауылдықокруг әкімінің аппараты</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011"Елді мекендерді абаттандыру мен көгалдандыру"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округтарды жайластыру мәселелерін шешу үшін іс-шараларды іске асыру"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 "Жерлеу орындарын күтіп-ұстау және туысы жоқ адамдарды жерлеу"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"Cарысу ауданы Жаңатас қаласы әкімінің аппараты" коммуналдық мемлекеттік мекемесі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Байқадам ауылдық округі әкімінің аппараты" коммуналдық мемлекеттік мекемесі</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5255</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5255</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5255</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Жайылма ауылдық округі әкімінің аппараты" коммуналдық мемлекеттік мекемесі</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Жаңаарық ауылдық округі әкімінің аппараты" коммуналдық мемлекеттік мекемесі</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Жаңаталап ауылдық округі әкімінің аппараты" коммуналдық мемлекеттік мекемесі</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Игілік ауылдық округі әкімінің аппараты" коммуналдық мемлекеттік мекемесі</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Тоғызкент ауылдық округі әкімінің аппараты"коммуналдық мемлекеттік мекемесі</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Қамқалы ауылдық округі әкімінің аппараты" коммуналдық мемлекеттік мекемесі</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Түркістан ауылдық округі әкімінің аппараты" коммуналдық мемлекеттік мекемесі</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Досбол ауылдық округі әкімінің аппараты" коммуналдық мемлекеттік мекемесі</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18450</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2015 жылғы 7 қыркүйектегі</w:t>
            </w:r>
            <w:r>
              <w:br/>
            </w:r>
            <w:r>
              <w:rPr>
                <w:rFonts w:ascii="Times New Roman"/>
                <w:b w:val="false"/>
                <w:i w:val="false"/>
                <w:color w:val="000000"/>
                <w:sz w:val="20"/>
              </w:rPr>
              <w:t>№ 50-2 шешіміне 3 қосымша</w:t>
            </w:r>
            <w:r>
              <w:br/>
            </w:r>
            <w:r>
              <w:rPr>
                <w:rFonts w:ascii="Times New Roman"/>
                <w:b w:val="false"/>
                <w:i w:val="false"/>
                <w:color w:val="000000"/>
                <w:sz w:val="20"/>
              </w:rPr>
              <w:t>Сарысу аудандық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40-3 шешіміне 7 қосымша</w:t>
            </w:r>
          </w:p>
        </w:tc>
      </w:tr>
    </w:tbl>
    <w:bookmarkStart w:name="z329" w:id="4"/>
    <w:p>
      <w:pPr>
        <w:spacing w:after="0"/>
        <w:ind w:left="0"/>
        <w:jc w:val="left"/>
      </w:pPr>
      <w:r>
        <w:rPr>
          <w:rFonts w:ascii="Times New Roman"/>
          <w:b/>
          <w:i w:val="false"/>
          <w:color w:val="000000"/>
        </w:rPr>
        <w:t xml:space="preserve"> Жергілікті өзін - өзі басқару органдарына берілетін нысаналы трансферттер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8"/>
        <w:gridCol w:w="5460"/>
        <w:gridCol w:w="4842"/>
      </w:tblGrid>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Сарысу ауданы</w:t>
            </w: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21663</w:t>
            </w: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Түркістан ауылдық округі әкімінің аппараты" коммуналдық мемлекеттік мекемесі</w:t>
            </w: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Жаңаарық ауылдық округі әкімінің аппараты" коммуналдық мемлекеттік мекемесі</w:t>
            </w: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Игілік ауылдық округі әкімінің аппараты" коммуналдық мемлекеттік мекемесі</w:t>
            </w: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Қамқалы ауылдық округі әкімінің аппараты" коммуналдық мемлекеттік мекемесі</w:t>
            </w: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Досбол ауылдық округі әкімінің аппараты" коммуналдық мемлекеттік мекемесі</w:t>
            </w: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Байқадам ауылдық округі әкімінің аппараты" коммуналдық мемлекеттік мекемесі</w:t>
            </w: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w:t>
            </w: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Тоғызкент ауылдық округі әкімінің аппараты" коммуналдық мемлекеттік мекемесі</w:t>
            </w: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Жайылма ауылдық округі әкімінің аппараты" коммуналдық мемлекеттік мекемесі</w:t>
            </w: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Жанаталап ауылдық округі әкімінің аппараты" коммуналдық мемлекеттік мекемесі</w:t>
            </w: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Жаңатас қаласы әкімінің аппараты" коммуналдық мемлекеттік мекемесі</w:t>
            </w: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