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4d5b" w14:textId="64b4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әкімдігінің 2015 жылғы 29 желтоқсандағы № 359 қаулысы. Жамбыл облысы Әділет департаментінде 2016 жылғы 8 ақпанда № 2929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iске асыру жөнiндегi шаралар туралы" Қазақстан Республикасы Үкiметiнiң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Қоғамдық жұмыстарды ұйымдастыру мен қаржыландырудың ережесiне сәйкес Сарысу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Қосымшаға сәйкес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"Сарысу ауданы әкімдігінің жұмыспен қамту және әлеуметтік бағдарламалар бөлімі" коммуналдық мемлекеттік мекемесі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аудан әкімінің орынбасары Көкей Олжас Тұрғынұлына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әдiлет органдарында мемлекеттiк тiркелген күннен бастап күшiне енедi, оның алғаш ресми жарияланған күнінен кейiн күнтiзбелiк он күн өткен соң қолданысқа енгiзiледi және 2016 жылдың 5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ауданы әкімдігінің 2015 жылғы 29 желтоқсандағы "2016 жылға қоғамдық жұмыстарды ұйымдастыру туралы" №359 қаулысына келісім парағы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министрлігі Жамбыл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департаментінің Сарысу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ішкі істер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Қ. Қапаров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 қаңтар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министрлігінің Жамбыл облысы Жаңатас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қаласының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біріктірілген бөлімі"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Е. Бахтияров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 қаңтар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 қаулысына қосымша</w:t>
            </w:r>
          </w:p>
        </w:tc>
      </w:tr>
    </w:tbl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4287"/>
        <w:gridCol w:w="1090"/>
        <w:gridCol w:w="1771"/>
        <w:gridCol w:w="2048"/>
        <w:gridCol w:w="1088"/>
        <w:gridCol w:w="1089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Көлемi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көздері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"Сарысу ауданы Жаңатас қаласы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 облыстық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"Сарысу ауданы Байқадам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"Сарысу ауданы Жайылма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"Сарысу ауданы Жаңаталап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"Сарысу ауданы Игілік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"Сарысу ауданы Тоғызкент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"Сарысу ауданы Жаңаарық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"Сарысу ауданы Қамқалы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"Сарысу ауданы Досбол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"Сарысу ауданы Түркістан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"Қазақстан Республикасы Қорғаныс министрлігінің Жамбыл облысы Жаңатас қаласының Қорғаныс істері жөніндегі біріктірілген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 істер министрлігі Жамбыл облысының Ішкі істер департаментінің Сарысу ауданының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 тұрғын үй-коммуналдық шаруашылық, жолаушылар көлігі және автомобиль жолдары бөлімінің "Жаңатас Су-Жылу" шаруашылық жүргізу құқығындағы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"Көгалдандыру және көріктендіру"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 облыстық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әкімдігінің тұрғын үй коммуналдық шаруашылық, жолаушылар көлігі және автомобиль жолдары бөлімінің "Сарысу сулары" шаруашылық жүргізу құқықтағы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