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7fa78" w14:textId="417fa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 2017 жылдарға арналған аудандық бюджет туралы" Талас аудандық мәслихатының 2014 жылғы 24 желтоқсандағы № 40 – 3 шешіміне өзгерістер енгізу туралы</w:t>
      </w:r>
    </w:p>
    <w:p>
      <w:pPr>
        <w:spacing w:after="0"/>
        <w:ind w:left="0"/>
        <w:jc w:val="both"/>
      </w:pPr>
      <w:r>
        <w:rPr>
          <w:rFonts w:ascii="Times New Roman"/>
          <w:b w:val="false"/>
          <w:i w:val="false"/>
          <w:color w:val="000000"/>
          <w:sz w:val="28"/>
        </w:rPr>
        <w:t>Жамбыл облысы Талас аудандық мәслихатының 2015 жылғы 12 тамыздағы № 44-3 шешімі. Жамбыл облысының Әділет департаментінде 2015 жылғы 19 тамызда № 2725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Талас аудандық мәслихаты </w:t>
      </w:r>
      <w:r>
        <w:rPr>
          <w:rFonts w:ascii="Times New Roman"/>
          <w:b/>
          <w:i w:val="false"/>
          <w:color w:val="000000"/>
          <w:sz w:val="28"/>
        </w:rPr>
        <w:t>ШЕШІМ</w:t>
      </w:r>
      <w:r>
        <w:rPr>
          <w:rFonts w:ascii="Times New Roman"/>
          <w:b/>
          <w:i w:val="false"/>
          <w:color w:val="000000"/>
          <w:sz w:val="28"/>
        </w:rPr>
        <w:t xml:space="preserve">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аудандық бюджет туралы" Талас аудандық мәслихатының 2014 жылғы 24 желтоқсандағы </w:t>
      </w:r>
      <w:r>
        <w:rPr>
          <w:rFonts w:ascii="Times New Roman"/>
          <w:b w:val="false"/>
          <w:i w:val="false"/>
          <w:color w:val="000000"/>
          <w:sz w:val="28"/>
        </w:rPr>
        <w:t>№ 40 – 3</w:t>
      </w:r>
      <w:r>
        <w:rPr>
          <w:rFonts w:ascii="Times New Roman"/>
          <w:b w:val="false"/>
          <w:i w:val="false"/>
          <w:color w:val="000000"/>
          <w:sz w:val="28"/>
        </w:rPr>
        <w:t xml:space="preserve"> шешіміне (Нормативтік құқықтық кесімдерді мемлекеттік тіркеу тізілімінде № 2453 болып тіркелген, 2015 жылғы 10 қаңтардағы № 4 – 5 – 6 "Талас тынысы"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"7 718 706" сандары "7 749 081" сандарымен ауыстырылсын;</w:t>
      </w:r>
      <w:r>
        <w:br/>
      </w:r>
      <w:r>
        <w:rPr>
          <w:rFonts w:ascii="Times New Roman"/>
          <w:b w:val="false"/>
          <w:i w:val="false"/>
          <w:color w:val="000000"/>
          <w:sz w:val="28"/>
        </w:rPr>
        <w:t>
      </w:t>
      </w:r>
      <w:r>
        <w:rPr>
          <w:rFonts w:ascii="Times New Roman"/>
          <w:b w:val="false"/>
          <w:i w:val="false"/>
          <w:color w:val="000000"/>
          <w:sz w:val="28"/>
        </w:rPr>
        <w:t>"741 799" сандары "769 855" сандарымен ауыстырылсын;</w:t>
      </w:r>
      <w:r>
        <w:br/>
      </w:r>
      <w:r>
        <w:rPr>
          <w:rFonts w:ascii="Times New Roman"/>
          <w:b w:val="false"/>
          <w:i w:val="false"/>
          <w:color w:val="000000"/>
          <w:sz w:val="28"/>
        </w:rPr>
        <w:t>
      </w:t>
      </w:r>
      <w:r>
        <w:rPr>
          <w:rFonts w:ascii="Times New Roman"/>
          <w:b w:val="false"/>
          <w:i w:val="false"/>
          <w:color w:val="000000"/>
          <w:sz w:val="28"/>
        </w:rPr>
        <w:t>"20 202" сандары "22 015" сандарымен ауыстырылсын;</w:t>
      </w:r>
      <w:r>
        <w:br/>
      </w:r>
      <w:r>
        <w:rPr>
          <w:rFonts w:ascii="Times New Roman"/>
          <w:b w:val="false"/>
          <w:i w:val="false"/>
          <w:color w:val="000000"/>
          <w:sz w:val="28"/>
        </w:rPr>
        <w:t>
      </w:t>
      </w:r>
      <w:r>
        <w:rPr>
          <w:rFonts w:ascii="Times New Roman"/>
          <w:b w:val="false"/>
          <w:i w:val="false"/>
          <w:color w:val="000000"/>
          <w:sz w:val="28"/>
        </w:rPr>
        <w:t>"10 715" сандары "11 221"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"7 764 005" сандары "7 806 821"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тармақта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"0" сандары "-12441" сандарымен ауыстырылсын; </w:t>
      </w:r>
      <w:r>
        <w:br/>
      </w:r>
      <w:r>
        <w:rPr>
          <w:rFonts w:ascii="Times New Roman"/>
          <w:b w:val="false"/>
          <w:i w:val="false"/>
          <w:color w:val="000000"/>
          <w:sz w:val="28"/>
        </w:rPr>
        <w:t>
      </w:t>
      </w:r>
      <w:r>
        <w:rPr>
          <w:rFonts w:ascii="Times New Roman"/>
          <w:b w:val="false"/>
          <w:i w:val="false"/>
          <w:color w:val="000000"/>
          <w:sz w:val="28"/>
        </w:rPr>
        <w:t xml:space="preserve">"0" сандары "12441" сандарымен ауыстырылсын. </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w:t>
      </w:r>
      <w:r>
        <w:rPr>
          <w:rFonts w:ascii="Times New Roman"/>
          <w:b w:val="false"/>
          <w:i w:val="false"/>
          <w:color w:val="000000"/>
          <w:sz w:val="28"/>
        </w:rPr>
        <w:t xml:space="preserve"> қосымшалары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және аудан мәслихатының интернет – ресурстарына жариялауды жасау бесінші шақырылған аудандық мәслихаттың аудандық әлеуметтік – экономикалық даму мәселелері, бюджет, жергілікті салық және қала шаруашылығы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тіркеуден өткен күннен бастап күшіне енеді және 2015 жылдың 1 қаңтарынан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Е. Тулеуишев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Әсемов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r>
              <w:br/>
            </w:r>
            <w:r>
              <w:rPr>
                <w:rFonts w:ascii="Times New Roman"/>
                <w:b w:val="false"/>
                <w:i w:val="false"/>
                <w:color w:val="000000"/>
                <w:sz w:val="20"/>
              </w:rPr>
              <w:t>2015 жылғы 12 тамыздағы</w:t>
            </w:r>
            <w:r>
              <w:br/>
            </w:r>
            <w:r>
              <w:rPr>
                <w:rFonts w:ascii="Times New Roman"/>
                <w:b w:val="false"/>
                <w:i w:val="false"/>
                <w:color w:val="000000"/>
                <w:sz w:val="20"/>
              </w:rPr>
              <w:t>№ 44 – 3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 40 – 3 шешіміне 1- қосымша</w:t>
            </w:r>
          </w:p>
        </w:tc>
      </w:tr>
    </w:tbl>
    <w:bookmarkStart w:name="z23" w:id="0"/>
    <w:p>
      <w:pPr>
        <w:spacing w:after="0"/>
        <w:ind w:left="0"/>
        <w:jc w:val="left"/>
      </w:pPr>
      <w:r>
        <w:rPr>
          <w:rFonts w:ascii="Times New Roman"/>
          <w:b/>
          <w:i w:val="false"/>
          <w:color w:val="000000"/>
        </w:rPr>
        <w:t xml:space="preserve"> 2015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
        <w:gridCol w:w="919"/>
        <w:gridCol w:w="537"/>
        <w:gridCol w:w="7080"/>
        <w:gridCol w:w="32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1.КІРІСТЕР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7 749 081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769 855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152 600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152 600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144 890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144 890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443 133</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386 212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10 921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44 200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20 253</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11 337</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8 727</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8 727</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22 015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11 221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11 221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1 221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6 945 990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6 945 990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6 945 990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
        <w:gridCol w:w="1165"/>
        <w:gridCol w:w="1165"/>
        <w:gridCol w:w="6267"/>
        <w:gridCol w:w="28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7 806 821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366 592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15 292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14 822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92 515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91 183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1 332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191 655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183 146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8 509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15 546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13 548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1 048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15 085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14 817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28 076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27 956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8 423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7 287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7 391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7 391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2 809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2 809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6 659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6 659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6 659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3 527 084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587 908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325 409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262 499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2 562 470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2 447 851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114 619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174 350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174 350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91 822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10 054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42 935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15 148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11 022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12 663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109 565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109 565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421 219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339 180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110 896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5 946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5 153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60 857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16 980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2 188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18 095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79 980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25 047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12 964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79 317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28 031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1 041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2 602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47 643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1 849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1 849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1 781 142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2 189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2 189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7 577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7 577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18 401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18 401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250 851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және/немесе салу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1 851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098</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үйлерін сатып алу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249 000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инспекциясы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7 751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7 426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4 951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4 951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99 362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Шағын қалаларды жылумен жабдықтауды үздіксіз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2 104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60 587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жүйелерін дамыту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36 671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1 241 141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1 090 916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150 225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43 584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12 004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31 580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105 335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40 000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4 355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60 980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600 562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154 608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154 608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19 710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6 912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3 606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2 278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5 769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54 140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54 140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28 064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28 064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309 234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7 824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301 265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34 806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11 175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22 345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1 286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186 978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21 464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14 478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6 866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69 407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9 968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18 101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1 630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7 155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1 954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19 699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9 107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8 233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87 000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87 000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30 531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30 531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10 707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19 704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230 052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230 052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5 180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18 142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206 730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612 503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6 124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6 124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23 257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23 257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15 454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15 454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479 443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Моноқалаларды ағымдағы жайластыру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278 196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бюджеттік инвестициялық жобаларды іске асыру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201 247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85 125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жобаларды іске асыру үшін берілетін кредиттер бойынша пайыздық мөлшерлемені субсидиялау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78 125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жаңа өндірістерді дамытуға гранттар беру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33 299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33 299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7 240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26 059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68 106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79 202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11 892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11 892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11 892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67 310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67 310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Моноқалалардағы кәсіпкерлікті дамытуға жәрдемдесуге кредит беру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67 310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2104"/>
        <w:gridCol w:w="1230"/>
        <w:gridCol w:w="2552"/>
        <w:gridCol w:w="518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Сыныбы</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11 096</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11 096</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11 096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19"/>
        <w:gridCol w:w="720"/>
        <w:gridCol w:w="720"/>
        <w:gridCol w:w="4326"/>
        <w:gridCol w:w="5815"/>
      </w:tblGrid>
      <w:tr>
        <w:trPr>
          <w:trHeight w:val="30" w:hRule="atLeast"/>
        </w:trPr>
        <w:tc>
          <w:tcPr>
            <w:tcW w:w="0" w:type="auto"/>
            <w:gridSpan w:val="4"/>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5815" w:type="dxa"/>
            <w:vMerge w:val="restart"/>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Бюджеттік бағдарлама</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32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жасалатын операциялар бойынша сальдо</w:t>
            </w:r>
            <w:r>
              <w:br/>
            </w:r>
            <w:r>
              <w:rPr>
                <w:rFonts w:ascii="Times New Roman"/>
                <w:b w:val="false"/>
                <w:i w:val="false"/>
                <w:color w:val="000000"/>
                <w:sz w:val="20"/>
              </w:rPr>
              <w:t>
</w:t>
            </w:r>
          </w:p>
        </w:tc>
        <w:tc>
          <w:tcPr>
            <w:tcW w:w="58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-12 441</w:t>
            </w:r>
            <w:r>
              <w:br/>
            </w:r>
            <w:r>
              <w:rPr>
                <w:rFonts w:ascii="Times New Roman"/>
                <w:b w:val="false"/>
                <w:i w:val="false"/>
                <w:color w:val="000000"/>
                <w:sz w:val="20"/>
              </w:rPr>
              <w:t>
</w:t>
            </w:r>
          </w:p>
        </w:tc>
      </w:tr>
      <w:tr>
        <w:trPr>
          <w:trHeight w:val="30" w:hRule="atLeast"/>
        </w:trPr>
        <w:tc>
          <w:tcPr>
            <w:tcW w:w="7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58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2104"/>
        <w:gridCol w:w="1230"/>
        <w:gridCol w:w="2993"/>
        <w:gridCol w:w="474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Сыныбы</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12441</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12441</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12441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34"/>
        <w:gridCol w:w="634"/>
        <w:gridCol w:w="634"/>
        <w:gridCol w:w="4474"/>
        <w:gridCol w:w="5924"/>
      </w:tblGrid>
      <w:tr>
        <w:trPr>
          <w:trHeight w:val="30" w:hRule="atLeast"/>
        </w:trPr>
        <w:tc>
          <w:tcPr>
            <w:tcW w:w="0" w:type="auto"/>
            <w:gridSpan w:val="4"/>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5924" w:type="dxa"/>
            <w:vMerge w:val="restart"/>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Бюджеттік бағдарлама</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4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2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63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592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-113 405</w:t>
            </w:r>
            <w:r>
              <w:br/>
            </w:r>
            <w:r>
              <w:rPr>
                <w:rFonts w:ascii="Times New Roman"/>
                <w:b w:val="false"/>
                <w:i w:val="false"/>
                <w:color w:val="000000"/>
                <w:sz w:val="20"/>
              </w:rPr>
              <w:t>
</w:t>
            </w:r>
          </w:p>
        </w:tc>
      </w:tr>
      <w:tr>
        <w:trPr>
          <w:trHeight w:val="30" w:hRule="atLeast"/>
        </w:trPr>
        <w:tc>
          <w:tcPr>
            <w:tcW w:w="63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Бюджет тапшылығын қаржыландыру (профицитін пайдалану) </w:t>
            </w:r>
            <w:r>
              <w:br/>
            </w:r>
            <w:r>
              <w:rPr>
                <w:rFonts w:ascii="Times New Roman"/>
                <w:b w:val="false"/>
                <w:i w:val="false"/>
                <w:color w:val="000000"/>
                <w:sz w:val="20"/>
              </w:rPr>
              <w:t>
</w:t>
            </w:r>
          </w:p>
        </w:tc>
        <w:tc>
          <w:tcPr>
            <w:tcW w:w="592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113 405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
        <w:gridCol w:w="2238"/>
        <w:gridCol w:w="1308"/>
        <w:gridCol w:w="1931"/>
        <w:gridCol w:w="551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Сыныбы</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79 202</w:t>
            </w: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79 202</w:t>
            </w: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79 202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461"/>
        <w:gridCol w:w="2099"/>
        <w:gridCol w:w="2099"/>
        <w:gridCol w:w="2951"/>
        <w:gridCol w:w="3690"/>
      </w:tblGrid>
      <w:tr>
        <w:trPr>
          <w:trHeight w:val="30" w:hRule="atLeast"/>
        </w:trPr>
        <w:tc>
          <w:tcPr>
            <w:tcW w:w="0" w:type="auto"/>
            <w:gridSpan w:val="4"/>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690" w:type="dxa"/>
            <w:vMerge w:val="restart"/>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Бюджеттік бағдарлама</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95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6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4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09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6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11 096</w:t>
            </w:r>
            <w:r>
              <w:br/>
            </w:r>
            <w:r>
              <w:rPr>
                <w:rFonts w:ascii="Times New Roman"/>
                <w:b w:val="false"/>
                <w:i w:val="false"/>
                <w:color w:val="000000"/>
                <w:sz w:val="20"/>
              </w:rPr>
              <w:t>
</w:t>
            </w:r>
          </w:p>
        </w:tc>
      </w:tr>
      <w:tr>
        <w:trPr>
          <w:trHeight w:val="30" w:hRule="atLeast"/>
        </w:trPr>
        <w:tc>
          <w:tcPr>
            <w:tcW w:w="14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09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09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6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11 096</w:t>
            </w:r>
            <w:r>
              <w:br/>
            </w:r>
            <w:r>
              <w:rPr>
                <w:rFonts w:ascii="Times New Roman"/>
                <w:b w:val="false"/>
                <w:i w:val="false"/>
                <w:color w:val="000000"/>
                <w:sz w:val="20"/>
              </w:rPr>
              <w:t>
</w:t>
            </w:r>
          </w:p>
        </w:tc>
      </w:tr>
      <w:tr>
        <w:trPr>
          <w:trHeight w:val="30" w:hRule="atLeast"/>
        </w:trPr>
        <w:tc>
          <w:tcPr>
            <w:tcW w:w="14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09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09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95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69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11 096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5"/>
        <w:gridCol w:w="1004"/>
        <w:gridCol w:w="1004"/>
        <w:gridCol w:w="2127"/>
        <w:gridCol w:w="66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Сыныбы</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45 299</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r>
              <w:br/>
            </w:r>
            <w:r>
              <w:rPr>
                <w:rFonts w:ascii="Times New Roman"/>
                <w:b w:val="false"/>
                <w:i w:val="false"/>
                <w:color w:val="000000"/>
                <w:sz w:val="20"/>
              </w:rPr>
              <w:t>2015 жылғы 12 тамыздағы</w:t>
            </w:r>
            <w:r>
              <w:br/>
            </w:r>
            <w:r>
              <w:rPr>
                <w:rFonts w:ascii="Times New Roman"/>
                <w:b w:val="false"/>
                <w:i w:val="false"/>
                <w:color w:val="000000"/>
                <w:sz w:val="20"/>
              </w:rPr>
              <w:t>№ 44 – 3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 40 – 3 шешіміне 6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
        <w:gridCol w:w="654"/>
        <w:gridCol w:w="2404"/>
        <w:gridCol w:w="1164"/>
        <w:gridCol w:w="2146"/>
        <w:gridCol w:w="1242"/>
        <w:gridCol w:w="1165"/>
        <w:gridCol w:w="1243"/>
        <w:gridCol w:w="1912"/>
      </w:tblGrid>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001 "Қаладағы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022 "Мемлекеттік органның күрделі шығыстары"</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005 "Ауылдық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014 "Елді мекендерді сумен жабдықтауды ұйымдастыру"</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008 "Елді мекендерде көшелерді жарықтандыру"</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011 "Елді мекендерді абаттандыру мен көгалдандыру"</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040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Қаратау қаласының әкімінің аппараты</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33029</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969</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5235,8</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Үшарал ауылдық округі әкімінің аппараты</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11977</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520,8</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2260</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1786</w:t>
            </w:r>
            <w:r>
              <w:br/>
            </w:r>
            <w:r>
              <w:rPr>
                <w:rFonts w:ascii="Times New Roman"/>
                <w:b w:val="false"/>
                <w:i w:val="false"/>
                <w:color w:val="000000"/>
                <w:sz w:val="20"/>
              </w:rPr>
              <w:t>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Ақкөл ауылдық округі әкімінің аппараты</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13471</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984,0</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3887</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2242</w:t>
            </w:r>
            <w:r>
              <w:br/>
            </w:r>
            <w:r>
              <w:rPr>
                <w:rFonts w:ascii="Times New Roman"/>
                <w:b w:val="false"/>
                <w:i w:val="false"/>
                <w:color w:val="000000"/>
                <w:sz w:val="20"/>
              </w:rPr>
              <w:t>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Берікқара ауылдық округі әкімінің аппараты</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11949</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1099</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423,0</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2556</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2148</w:t>
            </w:r>
            <w:r>
              <w:br/>
            </w:r>
            <w:r>
              <w:rPr>
                <w:rFonts w:ascii="Times New Roman"/>
                <w:b w:val="false"/>
                <w:i w:val="false"/>
                <w:color w:val="000000"/>
                <w:sz w:val="20"/>
              </w:rPr>
              <w:t>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Бостандық ауылдық округі әкімінің аппараты</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11719</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590,4</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2077</w:t>
            </w:r>
            <w:r>
              <w:br/>
            </w:r>
            <w:r>
              <w:rPr>
                <w:rFonts w:ascii="Times New Roman"/>
                <w:b w:val="false"/>
                <w:i w:val="false"/>
                <w:color w:val="000000"/>
                <w:sz w:val="20"/>
              </w:rPr>
              <w:t>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Қаратау ауылдық округі әкімінің аппараты</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11279</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564,6</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1499</w:t>
            </w:r>
            <w:r>
              <w:br/>
            </w:r>
            <w:r>
              <w:rPr>
                <w:rFonts w:ascii="Times New Roman"/>
                <w:b w:val="false"/>
                <w:i w:val="false"/>
                <w:color w:val="000000"/>
                <w:sz w:val="20"/>
              </w:rPr>
              <w:t>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Кеңес ауылдық округі әкімінің аппараты</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11606</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595,0</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5109</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1710</w:t>
            </w:r>
            <w:r>
              <w:br/>
            </w:r>
            <w:r>
              <w:rPr>
                <w:rFonts w:ascii="Times New Roman"/>
                <w:b w:val="false"/>
                <w:i w:val="false"/>
                <w:color w:val="000000"/>
                <w:sz w:val="20"/>
              </w:rPr>
              <w:t>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Тамды ауылдық округі әкімінің аппараты</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12073</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956</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258,0</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2419</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1461</w:t>
            </w:r>
            <w:r>
              <w:br/>
            </w:r>
            <w:r>
              <w:rPr>
                <w:rFonts w:ascii="Times New Roman"/>
                <w:b w:val="false"/>
                <w:i w:val="false"/>
                <w:color w:val="000000"/>
                <w:sz w:val="20"/>
              </w:rPr>
              <w:t>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Қызыләуіт ауылдық округі әкімінің аппараты</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11653</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292,9</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3369</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2169</w:t>
            </w:r>
            <w:r>
              <w:br/>
            </w:r>
            <w:r>
              <w:rPr>
                <w:rFonts w:ascii="Times New Roman"/>
                <w:b w:val="false"/>
                <w:i w:val="false"/>
                <w:color w:val="000000"/>
                <w:sz w:val="20"/>
              </w:rPr>
              <w:t>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Ойық ауылдық округі әкімінің аппараты</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12920</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822</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1374,0</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4143</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2813</w:t>
            </w:r>
            <w:r>
              <w:br/>
            </w:r>
            <w:r>
              <w:rPr>
                <w:rFonts w:ascii="Times New Roman"/>
                <w:b w:val="false"/>
                <w:i w:val="false"/>
                <w:color w:val="000000"/>
                <w:sz w:val="20"/>
              </w:rPr>
              <w:t>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Аққұм ауылдық округі әкімінің аппараты</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9512</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627</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1725</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1379</w:t>
            </w:r>
            <w:r>
              <w:br/>
            </w:r>
            <w:r>
              <w:rPr>
                <w:rFonts w:ascii="Times New Roman"/>
                <w:b w:val="false"/>
                <w:i w:val="false"/>
                <w:color w:val="000000"/>
                <w:sz w:val="20"/>
              </w:rPr>
              <w:t>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C.Шәкіров ауылдық округі әкімінің аппараты</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10973</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678</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387,7</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3529</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1987</w:t>
            </w:r>
            <w:r>
              <w:br/>
            </w:r>
            <w:r>
              <w:rPr>
                <w:rFonts w:ascii="Times New Roman"/>
                <w:b w:val="false"/>
                <w:i w:val="false"/>
                <w:color w:val="000000"/>
                <w:sz w:val="20"/>
              </w:rPr>
              <w:t>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Көктал ауылдық округі әкімінің аппараты</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9929</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965</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523,9</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2048</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845</w:t>
            </w:r>
            <w:r>
              <w:br/>
            </w:r>
            <w:r>
              <w:rPr>
                <w:rFonts w:ascii="Times New Roman"/>
                <w:b w:val="false"/>
                <w:i w:val="false"/>
                <w:color w:val="000000"/>
                <w:sz w:val="20"/>
              </w:rPr>
              <w:t>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Қасқабұлақ ауылдық округі әкімінің аппараты</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11056</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189,9</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1141</w:t>
            </w:r>
            <w:r>
              <w:br/>
            </w:r>
            <w:r>
              <w:rPr>
                <w:rFonts w:ascii="Times New Roman"/>
                <w:b w:val="false"/>
                <w:i w:val="false"/>
                <w:color w:val="000000"/>
                <w:sz w:val="20"/>
              </w:rPr>
              <w:t>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183146</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8509</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969</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12004</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31580</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23257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r>
              <w:br/>
            </w:r>
            <w:r>
              <w:rPr>
                <w:rFonts w:ascii="Times New Roman"/>
                <w:b w:val="false"/>
                <w:i w:val="false"/>
                <w:color w:val="000000"/>
                <w:sz w:val="20"/>
              </w:rPr>
              <w:t>2015 жылғы 12 тамыздағы</w:t>
            </w:r>
            <w:r>
              <w:br/>
            </w:r>
            <w:r>
              <w:rPr>
                <w:rFonts w:ascii="Times New Roman"/>
                <w:b w:val="false"/>
                <w:i w:val="false"/>
                <w:color w:val="000000"/>
                <w:sz w:val="20"/>
              </w:rPr>
              <w:t>№ 44 – 3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 40 - 3 шешіміне 7 қосымша</w:t>
            </w:r>
          </w:p>
        </w:tc>
      </w:tr>
    </w:tbl>
    <w:bookmarkStart w:name="z316" w:id="1"/>
    <w:p>
      <w:pPr>
        <w:spacing w:after="0"/>
        <w:ind w:left="0"/>
        <w:jc w:val="left"/>
      </w:pPr>
      <w:r>
        <w:rPr>
          <w:rFonts w:ascii="Times New Roman"/>
          <w:b/>
          <w:i w:val="false"/>
          <w:color w:val="000000"/>
        </w:rPr>
        <w:t xml:space="preserve"> Жергілікті өзін-өзі басқару органдарына берілетін трансферттер</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2735"/>
        <w:gridCol w:w="2872"/>
        <w:gridCol w:w="543"/>
        <w:gridCol w:w="2346"/>
        <w:gridCol w:w="2874"/>
      </w:tblGrid>
      <w:tr>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Қаратау қалалық әкімінің аппараты" коммуналдық мемлекеттік мекемесі</w:t>
            </w: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19 166,0</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Аққұм ауылдық округі әкімінің аппараты" коммуналдық мемлекеттік мекемесі</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367,0</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Көктал ауылдық округі әкімінің аппараты" коммуналдық мемлекеттік мекемесі</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178,1</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С.Шәкіров ауылдық округі әкімінің аппараты" коммуналдық мемлекеттік мекемесі</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316,3</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Берікқара ауылдық округі әкімінің аппараты" коммуналдық мемлекеттік мекемесі</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920,0</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Ойық ауылдық округі әкімінің аппараты" коммуналдық мемлекеттік мекемесі</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279,2</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Ақкөл ауылдық округі әкімінң аппараты" коммуналдық мемлекеттік мекемесі</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855,0</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Кеңес ауылдық округі әкімінің аппараты" коммуналдық мемлекеттік мекемесі</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183,0</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Қаратау ауылдық округі әкімінің аппараты" коммуналдық мемлекеттік мекемесі</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1 637,4</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Бостандық ауылдық окргуі әкімінің аппараты " коммуналдық мемлекеттік мекемесі</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227,6</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Үшарал ауылдық округі әкімінің аппараты " коммуналдық мемлекеттік мекемесі</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388,2</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Қызыләуіт ауылдық округі әкімінің аппараты" коммуналдық мемлекеттік мекемесі</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511,1</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Тамды ауылдық округі әкімінің аппараты" коммуналдық мемлекеттік мекемесі</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554,0</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Қасқабұлақ ауылдық округі әкімінің аппараты" коммуналдық мемлекеттік мекемесі</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476,1</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26 059,0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