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284f" w14:textId="beb2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Қой және ешкі малдары арасында анаэробты энтеротоксемия ауруы тіркелген Төлеби, Балуан Шолақ ауылдық, Бірлікүстем селолық округтеріне шектеу режимін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әкімдігінің 2015 жылғы 14 шілдедегі № 264 қаулысы. Жамбыл облысы Әділет департаментінде 2015 жылғы 23 шілдеде № 2700 болып тіркелді. Күші жойылды - Жамбыл облысы Шу ауданы әкімдігінің 2016 жылғы 25 сәуірдегі № 239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Жамбыл облысы Шу ауданы әкімдігінің 25.04.2016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10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9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Шу ауданының бас мемлекеттік ветеринариялық-санитариялық инспекторының 2015 жылғы 30 маусымдағы № 197 ұсынысы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Қой және ешкі малдары арасында анаэробты энтеротоксемия ауруы тіркелген Төлеби, Балуан Шолақ ауылдық, Бірлікүстем селолық округтеріне шектеу іс-шараларын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 әкімдігінің ветеринария бөлімінің басшысы Б. Қайранов, шектеу режимі аумағында тиісті іс-шаралар атқарылуын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Ә. Балқыбековке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алғашқы ресми жарияланған күннен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"Қой және ешкі малдары арасында анаэробты энтеротоксемия ауруы тіркелген Төле би, Балуан Шолақ ауылдық, Бірлікүстем селолық округтеріне шектеу режимін қою туралы" Шу ауданы әкімдігінің 2015 жылғы 14 шілдегі № 264 қаулысына келісім парағы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"Жамбыл облысы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департаментінің Шу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Ішкі істер бөлімі" мемлекеттік мекемесінің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Е.Б. Иманбаев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15.07.2015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ветеринариялық бақылау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қадағалау комитетінің Шу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аумақтық инспекциясы мемлекеттік мекемесінің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С.Т. Таңсықов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15.07.2015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Тұтынушылардың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құқықтарын қорғау агенттігінің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Жамбыл облысы Тұтынушылардың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құқықтарын қорғау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"Шу ауданы бойынша тұтынушылар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құқығын қорғау басқармасы" мемлекеттік мекемесінің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М.А. Болотин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15.07.2015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