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2dde" w14:textId="7832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Шу аудандық мәслихатының 2014 жылғы 23 желтоқсандағы № 35-3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2015 жылғы 23 қарашадағы № 46-2 шешімі. Жамбыл облысы Әділет департаментінде 2015 жылғы 25 қарашада № 2828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"2015-2017 жылдарға арналған облыстық бюджет туралы" Жамбыл облыстық мәслихатының 2014 жылғы 11 желтоқсандағы № 33-3 шешіміне өзгерістер енгізу туралы" Жамбыл облыстық мәслихатының 2015 жылғы 19 қарашадағы </w:t>
      </w:r>
      <w:r>
        <w:rPr>
          <w:rFonts w:ascii="Times New Roman"/>
          <w:b w:val="false"/>
          <w:i w:val="false"/>
          <w:color w:val="000000"/>
          <w:sz w:val="28"/>
        </w:rPr>
        <w:t>№ 41-2</w:t>
      </w:r>
      <w:r>
        <w:rPr>
          <w:rFonts w:ascii="Times New Roman"/>
          <w:b w:val="false"/>
          <w:i w:val="false"/>
          <w:color w:val="000000"/>
          <w:sz w:val="28"/>
        </w:rPr>
        <w:t xml:space="preserve"> шешімі (Нормативтік құқықтық кесімдердің мемлекеттік тіркеу тізілімінде № 2819 болып тіркелген) негізінде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w:t>
      </w:r>
      <w:r>
        <w:br/>
      </w:r>
      <w:r>
        <w:rPr>
          <w:rFonts w:ascii="Times New Roman"/>
          <w:b w:val="false"/>
          <w:i w:val="false"/>
          <w:color w:val="000000"/>
          <w:sz w:val="28"/>
        </w:rPr>
        <w:t xml:space="preserve">
      1. </w:t>
      </w:r>
      <w:r>
        <w:rPr>
          <w:rFonts w:ascii="Times New Roman"/>
          <w:b w:val="false"/>
          <w:i w:val="false"/>
          <w:color w:val="000000"/>
          <w:sz w:val="28"/>
        </w:rPr>
        <w:t xml:space="preserve"> "2015-2017 жылдарға арналған аудандық бюджет туралы" Шу аудандық мәслихатының 2014 жылғы 23 желтоқсандағы </w:t>
      </w:r>
      <w:r>
        <w:rPr>
          <w:rFonts w:ascii="Times New Roman"/>
          <w:b w:val="false"/>
          <w:i w:val="false"/>
          <w:color w:val="000000"/>
          <w:sz w:val="28"/>
        </w:rPr>
        <w:t>№ 35-3</w:t>
      </w:r>
      <w:r>
        <w:rPr>
          <w:rFonts w:ascii="Times New Roman"/>
          <w:b w:val="false"/>
          <w:i w:val="false"/>
          <w:color w:val="000000"/>
          <w:sz w:val="28"/>
        </w:rPr>
        <w:t xml:space="preserve"> шешіміне (Нормативтік құқықтық актілерді мемлекеттік тіркеу тізілімінде № 2451 болып тіркелген, 2015 жылғы 7 қаңтардағы аудандық "Шу өңірі-Шуская долина" № 3-4 газетінде жарияланған) келесі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"8 803 796" сандары "8 949 578" сандарымен ауыстырылсын;</w:t>
      </w:r>
      <w:r>
        <w:br/>
      </w:r>
      <w:r>
        <w:rPr>
          <w:rFonts w:ascii="Times New Roman"/>
          <w:b w:val="false"/>
          <w:i w:val="false"/>
          <w:color w:val="000000"/>
          <w:sz w:val="28"/>
        </w:rPr>
        <w:t>
      </w:t>
      </w:r>
      <w:r>
        <w:rPr>
          <w:rFonts w:ascii="Times New Roman"/>
          <w:b w:val="false"/>
          <w:i w:val="false"/>
          <w:color w:val="000000"/>
          <w:sz w:val="28"/>
        </w:rPr>
        <w:t>"6 640 590" сандары "6 656 372"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"8 993 322" сандары "9 136 104" сандарымен ауыстырылсын.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"37 538" сандары "40 538"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аудандық мәслихаттың экономика, қаржы, бюджет, салық, жергілікті өзін-өзі басқаруды дамыту, қоғамдық құқықтық тәртіпті сақтау, табиғатты пайдалану, өнеркәсіп салаларын, құрылысты, көлікті,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 Молдашева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Саудабаев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23 қарашадағы</w:t>
            </w:r>
            <w:r>
              <w:br/>
            </w:r>
            <w:r>
              <w:rPr>
                <w:rFonts w:ascii="Times New Roman"/>
                <w:b w:val="false"/>
                <w:i w:val="false"/>
                <w:color w:val="000000"/>
                <w:sz w:val="20"/>
              </w:rPr>
              <w:t>№ 46-2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1-қосымша</w:t>
            </w:r>
          </w:p>
        </w:tc>
      </w:tr>
    </w:tbl>
    <w:bookmarkStart w:name="z21"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1182"/>
        <w:gridCol w:w="691"/>
        <w:gridCol w:w="5886"/>
        <w:gridCol w:w="3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8949578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2245217</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215376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1766723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1639704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100256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21968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25878</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11014</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01</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39266</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6656372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6656372</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6656372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1322"/>
        <w:gridCol w:w="1152"/>
        <w:gridCol w:w="6198"/>
        <w:gridCol w:w="26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9136104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520128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26915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284299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мүлікті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6492340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5383282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4099229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349768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463114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бойыншақосымшабілім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110694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480741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73170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29816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55208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71341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400985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372272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83865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134903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27549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08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457827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363105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демалыс жұмысын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279539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456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35437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160174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22513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жануарлардан алатын өнімдер мен шикізаттың құнын иелеріне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117552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24663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319207</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141422</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18105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63989</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67246</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5.Бюджеттің тапшылығы (профициті)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(профицитті пайдалану)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294310</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80271</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13025</w:t>
            </w:r>
            <w:r>
              <w:br/>
            </w:r>
            <w:r>
              <w:rPr>
                <w:rFonts w:ascii="Times New Roman"/>
                <w:b w:val="false"/>
                <w:i w:val="false"/>
                <w:color w:val="000000"/>
                <w:sz w:val="20"/>
              </w:rPr>
              <w:t>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227064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2015 жылғы 23 қарашадағы</w:t>
            </w:r>
            <w:r>
              <w:br/>
            </w:r>
            <w:r>
              <w:rPr>
                <w:rFonts w:ascii="Times New Roman"/>
                <w:b w:val="false"/>
                <w:i w:val="false"/>
                <w:color w:val="000000"/>
                <w:sz w:val="20"/>
              </w:rPr>
              <w:t>№ 46-2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2014 жылғы 23 желтоқсандағы</w:t>
            </w:r>
            <w:r>
              <w:br/>
            </w:r>
            <w:r>
              <w:rPr>
                <w:rFonts w:ascii="Times New Roman"/>
                <w:b w:val="false"/>
                <w:i w:val="false"/>
                <w:color w:val="000000"/>
                <w:sz w:val="20"/>
              </w:rPr>
              <w:t>№ 35-3 шешіміне 5-қосымша</w:t>
            </w:r>
          </w:p>
        </w:tc>
      </w:tr>
    </w:tbl>
    <w:bookmarkStart w:name="z230" w:id="1"/>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1"/>
    <w:bookmarkStart w:name="z231" w:id="2"/>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610"/>
        <w:gridCol w:w="2446"/>
        <w:gridCol w:w="1506"/>
        <w:gridCol w:w="1959"/>
        <w:gridCol w:w="1665"/>
        <w:gridCol w:w="1246"/>
        <w:gridCol w:w="1247"/>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xml:space="preserve">
Қаладағы аудан, аудандық маңызы бар қала, кент, ауыл, ауылдық округ әкімінің аппараты қызметін қамтамасыз ету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Елді мекендердегі көшелерді жарықтандыру</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Мемлекеттік органдарды материал дық-техникалыққамтамасыз ету</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Елді мекендердісуменжабдықтаудыұйымдастыру</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"Бірлікүстем селолық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12857</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"Дулат селолық округі әкімінің аппараты" коммуналдық мемлекеттік мекемесі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10664</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ауылдық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13528</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3327</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"Жаңақоғам селолық округі әкімінің аппараты" коммуналдық мемлекеттік мекемесі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13701</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"Шу қаласы әкімінің аппараты" коммуналдық мемлекеттік мекемесі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38841</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 би ауылдық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27926</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19009</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"Тасөткел селолық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11534</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селолық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"Ескі-Шу селолық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селолық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12962</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2747</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"Қонаев ауылы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15668</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"Далақайнар селосы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"Көкқайнар селолық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"Шоқпар селолық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12417</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"Ақтөбе селолық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11698</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"Балуан Шолақ селолық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"Ақсу ауылдық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13770</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"Өндіріс ауылдық округі әкімінің аппараты" коммуналдық мемлекеттік мекемесі</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13761</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"Жаңажол ауылдық округі әкімінің аппараты" коммуналдық мемлекеттік мекемесі </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13671</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284299</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14137</w:t>
            </w: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59328</w:t>
            </w: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w:t>
            </w: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