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729f" w14:textId="7317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ауылдық округі Ақсу ауылы аумағында карантин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Ақсу ауылдық округі әкімінің 2015 жылғы 3 сәуірдегі № 8 шешімі. Жамбыл облысы Әділет департаментінде 2015 жылғы 23 сәуірде № 2618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Шу ауданының бас мемлекеттік ветеринариялық санитарлық инспекторының 2015 жылғы 17 ақпандағы № 38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ауылдық округі Ақсу ауылы аумағында жылқылардан індетті лимфангит ауруының пайда болуына байланысты Ақсу ауылы аумағына карантин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Ақсу ауылдық округі әкімі аппаратының бас маманы А.Е. Айтбайға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алғашқы ресми жарияланған күнінен кейін қолданысқа енгізіледі.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Ақсу ауылдық округі әкімінің 2015 жылғы 3 сәуірдегі № 8 "Ақсу ауылдық округіндегі Ақсу ауылына карантин режимін енгізе отырып карантин аймағының ветеринариялық режимін белгілеу туралы" шешіміне келісу парағы.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Департаментінің Шу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Ішкі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Е.Иманбаев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сәуір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қадағалау комитетінің Шу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инспекциясы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С.Таңсықов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 сәуір 2015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агенттігінің Жамбыл облысы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Шу ауданы бойынша тұтынушылар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құқығын қорғау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М.Болотин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 сәуір 2015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