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8c3e7" w14:textId="f28c3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іске асырудың кейбір шаралары туралы</w:t>
      </w:r>
    </w:p>
    <w:p>
      <w:pPr>
        <w:spacing w:after="0"/>
        <w:ind w:left="0"/>
        <w:jc w:val="both"/>
      </w:pPr>
      <w:r>
        <w:rPr>
          <w:rFonts w:ascii="Times New Roman"/>
          <w:b w:val="false"/>
          <w:i w:val="false"/>
          <w:color w:val="000000"/>
          <w:sz w:val="28"/>
        </w:rPr>
        <w:t>Қазақстан Республикасы Білім және ғылым министрінің 2015 жылғы 10 ақпандағы № 59 бұйрығы. Қазақстан Республикасының Әділет министрлігінде 2015 жылы 10 наурызда № 10406 тіркелді</w:t>
      </w:r>
    </w:p>
    <w:p>
      <w:pPr>
        <w:spacing w:after="0"/>
        <w:ind w:left="0"/>
        <w:jc w:val="both"/>
      </w:pPr>
      <w:bookmarkStart w:name="z1" w:id="0"/>
      <w:r>
        <w:rPr>
          <w:rFonts w:ascii="Times New Roman"/>
          <w:b w:val="false"/>
          <w:i w:val="false"/>
          <w:color w:val="000000"/>
          <w:sz w:val="28"/>
        </w:rPr>
        <w:t>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және «Болашақ» халықаралық стипендиясын жұмсау бағыттарын айқындау </w:t>
      </w:r>
      <w:r>
        <w:rPr>
          <w:rFonts w:ascii="Times New Roman"/>
          <w:b w:val="false"/>
          <w:i w:val="false"/>
          <w:color w:val="000000"/>
          <w:sz w:val="28"/>
        </w:rPr>
        <w:t>қағидаларын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2015 жылы «Болашақ» халықаралық стипендиясын тағайындау конкурсына қатысу үшін үміткерлерден құжаттар қабылдаудың және осы конкурсты өткізудің мына мерзімдері белгіленсін:</w:t>
      </w:r>
      <w:r>
        <w:br/>
      </w:r>
      <w:r>
        <w:rPr>
          <w:rFonts w:ascii="Times New Roman"/>
          <w:b w:val="false"/>
          <w:i w:val="false"/>
          <w:color w:val="000000"/>
          <w:sz w:val="28"/>
        </w:rPr>
        <w:t>
</w:t>
      </w:r>
      <w:r>
        <w:rPr>
          <w:rFonts w:ascii="Times New Roman"/>
          <w:b w:val="false"/>
          <w:i w:val="false"/>
          <w:color w:val="000000"/>
          <w:sz w:val="28"/>
        </w:rPr>
        <w:t>
      1) құжаттарды қабылдау – 2015 жылғы 13 сәуірден бастап 8 мамырды қоса алғандағы кезең, 2015 жылғы 8 маусымнан бастап 10 шілдені қоса алғандағы кезең, 2015 жылғы 10 тамыздан бастап 1 қазанға дейінгі кезең;</w:t>
      </w:r>
      <w:r>
        <w:br/>
      </w:r>
      <w:r>
        <w:rPr>
          <w:rFonts w:ascii="Times New Roman"/>
          <w:b w:val="false"/>
          <w:i w:val="false"/>
          <w:color w:val="000000"/>
          <w:sz w:val="28"/>
        </w:rPr>
        <w:t>
</w:t>
      </w:r>
      <w:r>
        <w:rPr>
          <w:rFonts w:ascii="Times New Roman"/>
          <w:b w:val="false"/>
          <w:i w:val="false"/>
          <w:color w:val="000000"/>
          <w:sz w:val="28"/>
        </w:rPr>
        <w:t>
      2) конкурсты өткізу – 2015 жылғы 12 мамырдан бастап 2016 жылғы 10 қаңтарды қоса алғандағы кезең.</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1) осы бұйрыққа 1-қосымшаға сәйкес, 2015 жылға «Болашақ» халықаралық стипендиясын тағайындау конкурсы жеңімпаздарын оқыту, тілдік курстардан өтуі үшін ұсынылатын шетелдік жоғары оқу орындары мен шетелдік ұйымдардың </w:t>
      </w:r>
      <w:r>
        <w:rPr>
          <w:rFonts w:ascii="Times New Roman"/>
          <w:b w:val="false"/>
          <w:i w:val="false"/>
          <w:color w:val="000000"/>
          <w:sz w:val="28"/>
        </w:rPr>
        <w:t>тізімі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бұйрыққа 2-қосымшаға сәйкес, 2015 жылға «Болашақ» халықаралық стипендиясы шеңберінде шетелде оқуға арналған мәндес мамандықтар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Жоғары және жоғары оқу орнынан кейінгі білім беру, халықаралық ынтымақтастық департаменті (Ж. К. Шаймарданов) мыналарды:</w:t>
      </w:r>
      <w:r>
        <w:br/>
      </w:r>
      <w:r>
        <w:rPr>
          <w:rFonts w:ascii="Times New Roman"/>
          <w:b w:val="false"/>
          <w:i w:val="false"/>
          <w:color w:val="000000"/>
          <w:sz w:val="28"/>
        </w:rPr>
        <w:t>
</w:t>
      </w: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министрлігінде мемлекеттік тіркеуден өткен соң осы бұйрықты бұқаралық ақпарат құралдарында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Қазақстан Республикасы Білім және ғылым вице-министрі Т.О. Балықбаевқа жүктелсін. </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                                           А.Сәрінжіпов</w:t>
      </w:r>
    </w:p>
    <w:bookmarkStart w:name="z1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бұйрығына 1-қосымша     </w:t>
      </w:r>
    </w:p>
    <w:bookmarkEnd w:id="1"/>
    <w:bookmarkStart w:name="z24" w:id="2"/>
    <w:p>
      <w:pPr>
        <w:spacing w:after="0"/>
        <w:ind w:left="0"/>
        <w:jc w:val="left"/>
      </w:pPr>
      <w:r>
        <w:rPr>
          <w:rFonts w:ascii="Times New Roman"/>
          <w:b/>
          <w:i w:val="false"/>
          <w:color w:val="000000"/>
        </w:rPr>
        <w:t xml:space="preserve"> 
2015 жылға «Болашақ» халықаралық стипендиясын тағайындау конкурсы жеңімпаздарын оқыту, тілдік курстардан өтуі үшін ұсынылатын шетелдік жетекші жоғары оқу орындарының, шетелдік ұйымдардың тізімі*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374"/>
        <w:gridCol w:w="1"/>
        <w:gridCol w:w="3534"/>
        <w:gridCol w:w="2355"/>
        <w:gridCol w:w="7859"/>
      </w:tblGrid>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орындарының, ұйымның атауы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Интернеттегі мекенжайы</w:t>
            </w:r>
          </w:p>
        </w:tc>
      </w:tr>
      <w:tr>
        <w:trPr>
          <w:trHeight w:val="9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Академиялық оқу үшін алдыңғы қатарлы шетелдік оқу орындары. Стипендия иегерлерін аталған тізімге енбеген, бірақ Times Higher Education, QS World University Ranking және Academic Ranking of World Universities жалпы халықаралық академиялық рейтингілердің соңғы жарияланымдарына сәйкес жүз үздік оқу орындары қатарына кірген жоғары оқу орындарында оқыту мүмкін**.</w:t>
            </w:r>
          </w:p>
        </w:tc>
      </w:tr>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Аустралия</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Australian National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Canberra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www.anu.edu.au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The University of Queensland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Brisbane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www.uq.edu.au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The University of Melbourne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Melbourne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www.unimelb.edu.au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Monash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Melbourne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www.monash.edu.au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University of Adelaide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Adelaide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www.adelaide.edu.au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University of New South Wales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Kensington and Paddington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www.unsw.edu.au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The University of Sydney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Sydney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www.usyd.edu.au</w:t>
            </w:r>
          </w:p>
        </w:tc>
      </w:tr>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Аустрия Республикасы</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Diplomatic Academy of Vienna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Vienna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www.da-vienna.ac.at</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Innsbruck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Innsbruck</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www.uibk.ac.at</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Natural Resources and Life Sciences, Vienna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Vienna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www.boku.ac.at</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Vienna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Vienna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www.univie.ac.at</w:t>
            </w:r>
          </w:p>
        </w:tc>
      </w:tr>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 Республикасы</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Trinity College Dublin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Dublin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www.tcd.ie</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College Cork</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Cork</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www.ucc.ie</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College Dublin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Dublin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www.ucd.ie</w:t>
            </w:r>
          </w:p>
        </w:tc>
      </w:tr>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 Республикасы</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Politecnico di Milano</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Milan, Como, Lecco, Mantova, Cremona Piacenza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www.polimi.it</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Sapienza University of Rome (Sapienza – Universitа di Roma)</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Rome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www.uniroma1.it</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Pisa</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Pisa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www.unipi.it</w:t>
            </w:r>
          </w:p>
        </w:tc>
      </w:tr>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Carleton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Ottawa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www.carleton.ca</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McGill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Montreal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www.mcgill.ca</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McMaster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Hamilton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www.mcmaster.ca</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Simon Fraser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Vancouver</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www.sfu.ca</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The University of British Columbia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Vancouver, Kelowna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www.ubc.ca</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Universitй de Montrйal</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Montreal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www.umontreal.ca</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Alberta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Edmonton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www.ualberta.ca</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Calgary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Calgary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www.ucalgary.ca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Ottawa</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Ottawa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www.uottawa.ca</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Toronto</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Toronto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www.utoronto.ca</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Victoria</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Victoria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www.uvic.ca</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Waterloo</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Waterloo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www.uwaterloo.ca </w:t>
            </w:r>
          </w:p>
        </w:tc>
      </w:tr>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China Agricultural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Beijing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www.cau.edu.cn</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Fudan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Shanghai</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3"/>
          <w:p>
            <w:pPr>
              <w:spacing w:after="20"/>
              <w:ind w:left="20"/>
              <w:jc w:val="both"/>
            </w:pPr>
            <w:r>
              <w:rPr>
                <w:rFonts w:ascii="Times New Roman"/>
                <w:b w:val="false"/>
                <w:i w:val="false"/>
                <w:color w:val="000000"/>
                <w:sz w:val="20"/>
              </w:rPr>
              <w:t>
www.fudan.edu.cn</w:t>
            </w:r>
          </w:p>
          <w:bookmarkEnd w:id="3"/>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Nanjing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Nanjing City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4"/>
          <w:p>
            <w:pPr>
              <w:spacing w:after="20"/>
              <w:ind w:left="20"/>
              <w:jc w:val="both"/>
            </w:pPr>
            <w:r>
              <w:rPr>
                <w:rFonts w:ascii="Times New Roman"/>
                <w:b w:val="false"/>
                <w:i w:val="false"/>
                <w:color w:val="000000"/>
                <w:sz w:val="20"/>
              </w:rPr>
              <w:t>
www.nju.edu.cn</w:t>
            </w:r>
          </w:p>
          <w:bookmarkEnd w:id="4"/>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Peking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Beijing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5"/>
          <w:p>
            <w:pPr>
              <w:spacing w:after="20"/>
              <w:ind w:left="20"/>
              <w:jc w:val="both"/>
            </w:pPr>
            <w:r>
              <w:rPr>
                <w:rFonts w:ascii="Times New Roman"/>
                <w:b w:val="false"/>
                <w:i w:val="false"/>
                <w:color w:val="000000"/>
                <w:sz w:val="20"/>
              </w:rPr>
              <w:t>
www.pku.edu.cn</w:t>
            </w:r>
          </w:p>
          <w:bookmarkEnd w:id="5"/>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Shanghai International Studies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Shanghai</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www.en.shisu.edu.cn</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Shanghai Academy of Social Sciences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Shanghai</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www.sass.org.cn</w:t>
            </w:r>
          </w:p>
        </w:tc>
      </w:tr>
      <w:tr>
        <w:trPr>
          <w:trHeight w:val="3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Shanghai Jiao Tong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Shanghai</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www.sjtu.edu.cn</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Chinese University of Hong Kong</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 Tin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www.cuhk.edu.hk/</w:t>
            </w:r>
          </w:p>
        </w:tc>
      </w:tr>
      <w:tr>
        <w:trPr>
          <w:trHeight w:val="4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Hong Kong Polytechnic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Hung Hom, Kowloon, Hong Kong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http://www.polyu.edu.hk</w:t>
            </w:r>
          </w:p>
        </w:tc>
      </w:tr>
      <w:tr>
        <w:trPr>
          <w:trHeight w:val="3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The Hong Kong University of Science and Technology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Kowloon, Hong Kong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www.ust.hk</w:t>
            </w:r>
          </w:p>
        </w:tc>
      </w:tr>
      <w:tr>
        <w:trPr>
          <w:trHeight w:val="3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Tsinghua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Beijing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www.tsinghua.edu.cn</w:t>
            </w:r>
          </w:p>
        </w:tc>
      </w:tr>
      <w:tr>
        <w:trPr>
          <w:trHeight w:val="3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The University of Hong Kong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Pokfulam, Hong Kong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www.hku.hk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Science and Technology of China</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Xuhui District, Shanghai</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http://en.ustc.edu.cn/</w:t>
            </w:r>
          </w:p>
        </w:tc>
      </w:tr>
      <w:tr>
        <w:trPr>
          <w:trHeight w:val="3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Zhejiang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Hangzhou, Zhejiang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www.zju.edu.cn</w:t>
            </w:r>
          </w:p>
        </w:tc>
      </w:tr>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Бельгия Корольдігі***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 Leuven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Leuven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www.kuleuven.be</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Ghent</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Ghent</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www.ugent.be</w:t>
            </w:r>
          </w:p>
        </w:tc>
      </w:tr>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Дания Корольдігі ***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Technical University of Denmark</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Kongens Lyngby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www.dtu.dk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Copenhagen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Copenhagen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www.ku.dk</w:t>
            </w:r>
          </w:p>
        </w:tc>
      </w:tr>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 Корольдігі</w:t>
            </w:r>
          </w:p>
        </w:tc>
      </w:tr>
      <w:tr>
        <w:trPr>
          <w:trHeight w:val="4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Universidad de Salamanca</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Salamanca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www.usal.es</w:t>
            </w:r>
          </w:p>
        </w:tc>
      </w:tr>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 Корольдігі</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Delft University of Technology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Delft</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www.tudelft.nl</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Leiden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Leiden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www.leiden.edu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Amsterdam</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Amsterdam</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www.uva.nl</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Utrecht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Utrecht</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www.uu.nl</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Wageningen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Wageningen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www.wageningenur.nl/nl.htm</w:t>
            </w:r>
          </w:p>
        </w:tc>
      </w:tr>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 Корольдігі</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Karolinska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Stockholm</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www.ki.se</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KTH Royal Institute of Technology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Stockholm</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www.kth.se</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Swedish University of Agricultural Sciences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Uppsala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www.slu.se</w:t>
            </w:r>
          </w:p>
        </w:tc>
      </w:tr>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 Корольдігі</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NTNU - Norwegian University of Science and Technology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Trondheim</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www.ntnu.no</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Oslo</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Oslo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6"/>
          <w:p>
            <w:pPr>
              <w:spacing w:after="20"/>
              <w:ind w:left="20"/>
              <w:jc w:val="both"/>
            </w:pPr>
            <w:r>
              <w:rPr>
                <w:rFonts w:ascii="Times New Roman"/>
                <w:b w:val="false"/>
                <w:i w:val="false"/>
                <w:color w:val="000000"/>
                <w:sz w:val="20"/>
              </w:rPr>
              <w:t>
www.uio.no</w:t>
            </w:r>
          </w:p>
          <w:bookmarkEnd w:id="6"/>
        </w:tc>
      </w:tr>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 Республикасы</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Kaunas University of Technology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Kaunas</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www.archive.ktu.lt</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Lithuanian University of Health Sciences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Kaunas</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www.lsmuni.lt</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Vilnius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Vilnius</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www.vu.lt</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Vytautas Magnus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Kaunas</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www.vdu.lt</w:t>
            </w:r>
          </w:p>
        </w:tc>
      </w:tr>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Зеландия</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University of Auckland</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Auckland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www.auckland.ac.nz</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 Республикасы</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Korea Advanced Institute of Science and Technology (KAIST)</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Daejeon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www.kaist.ac.kr</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Korea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Seoul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www.korea.ac.kr</w:t>
            </w:r>
          </w:p>
        </w:tc>
      </w:tr>
      <w:tr>
        <w:trPr>
          <w:trHeight w:val="3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Hankuk University of Foreign Studies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Seoul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www.hufs.ac.kr</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Pohang University of Science And Technology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Pohang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www.postech.ac.kr</w:t>
            </w:r>
          </w:p>
        </w:tc>
      </w:tr>
      <w:tr>
        <w:trPr>
          <w:trHeight w:val="3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Seoul National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Seoul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7"/>
          <w:p>
            <w:pPr>
              <w:spacing w:after="20"/>
              <w:ind w:left="20"/>
              <w:jc w:val="both"/>
            </w:pPr>
            <w:r>
              <w:rPr>
                <w:rFonts w:ascii="Times New Roman"/>
                <w:b w:val="false"/>
                <w:i w:val="false"/>
                <w:color w:val="000000"/>
                <w:sz w:val="20"/>
              </w:rPr>
              <w:t>
www.snu.ac.kr</w:t>
            </w:r>
          </w:p>
          <w:bookmarkEnd w:id="7"/>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Seoul National University of Science and Technology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Seoul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www.seoultech.ac.kr</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Yonsei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Seoul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www.yonsei.ac.kr</w:t>
            </w:r>
          </w:p>
        </w:tc>
      </w:tr>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 Республикасы****</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Nanyang Technological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Singapore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8"/>
          <w:p>
            <w:pPr>
              <w:spacing w:after="20"/>
              <w:ind w:left="20"/>
              <w:jc w:val="both"/>
            </w:pPr>
            <w:r>
              <w:rPr>
                <w:rFonts w:ascii="Times New Roman"/>
                <w:b w:val="false"/>
                <w:i w:val="false"/>
                <w:color w:val="000000"/>
                <w:sz w:val="20"/>
              </w:rPr>
              <w:t>
www.ntu.edu.sg</w:t>
            </w:r>
          </w:p>
          <w:bookmarkEnd w:id="8"/>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National University of Singapore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Singapore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www.nus.edu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Singapore Management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Singapore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www.smu.edu.sg</w:t>
            </w:r>
          </w:p>
        </w:tc>
      </w:tr>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Казань (Приволжск) федералдық университеті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Казань</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www.kpfu.ru</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 автомобильдік-жол мемлекеттік техникалық университеті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www.madi.ru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Мәскеу халықаралық қатынастар мемлекеттік институты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www.mgimo.ru</w:t>
            </w:r>
          </w:p>
        </w:tc>
      </w:tr>
      <w:tr>
        <w:trPr>
          <w:trHeight w:val="3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 Ломоносов атындағы Мәскеу мемлекеттік университеті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www.msu.ru</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 Қатынас жолдары мемлекеттік университеті (МҚЖМУ)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www.miit.ru</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Н.Э. Бауман атындағы Мәскеу ұлттық зерттеу техникалық университеті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www.bmstu.ru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МҚжҚИ Ұлттық зерттеу технологиялық университеті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www.misis.ru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зерттеу университеті Экономика жоғары мектебі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www.hse.ru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МАИ Ұлттық зерттеу университеті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www.mai.ru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МФТИ Ұлттық зерттеу университеті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www.mipt.ru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«МИФИ» Ұлттық зерттеу ядролық университеті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www.mephi.ru</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 Президенті жанындағы Ресей халық шаруашылығы және мемлекеттік қызмет академиясы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www.ane.ru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экономикалық мектебі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Москва</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www.nes.ru</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К.А.Тимирязев атындағы Ресей мемлекеттік аграрлық университеті - МАША</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www.timacad.ru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халықаралық олимпияда университеті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www.olympicuniversity.ru</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 Губкин атындағы Ресей мұнай және газ ұлттық зерттеу университеті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www.gubkin.ru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Санкт-Петербург мемлекеттік университеті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Санкт-Петербург</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www.spbu.ru</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Санкт-Петербург ұлттық зерттеу политехникалық университеті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Санкт-Петербург</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www.spbstu.ru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 Үкіметі жанындағы Қаржылық университеті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www.fa.ru</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 және Солтүстік Ирландия Бірлескен Корольдігі</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Cardiff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Cardiff</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www.cardiff.ac.uk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Durham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Durham, Stockton-on-Tees</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www.dur.ac.uk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Heriot-Watt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Edinburgh</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www.hw.ac.uk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Imperial College London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www.imperial.ac.uk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King's College London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www.kcl.ac.uk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Lancaster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Lancaster</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www.lancaster.ac.uk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London School of Economics and Political Sciences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www.lse.ac.uk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Newcastle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Newcastle upon Tyne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www.ncl.ac.uk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Royal Holloway, University of London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Egham</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www.royalholloway.ac.uk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University of York</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York</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www.york.ac.uk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The University of Warwick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Coventry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www.warwick.ac.uk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Queen Mary, University of London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www.qmul.ac.uk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Queen's University Belfast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Belfast</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www.qub.ac.uk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Nottingham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Nottingham</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www.nottingham.ac.uk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College London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www.ucl.ac.uk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Aberdeen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Aberdeen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www.abdn.ac.uk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Bath</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Bath</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www.bath.ac.uk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Birmingham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Birmingham</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www.bham.ac.uk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Bristol</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Bristol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www.bristol.ac.uk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Cambridge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Cambridge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www.cam.ac.uk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Edinburgh</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Edinburgh</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www.ed.ac.uk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East Anglia</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Norwich</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www.uea.ac.uk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Exeter</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Exeter, Penryn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www.exeter.ac.uk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Glasgow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Glasgow</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www.gla.ac.uk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Leeds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Leeds</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www.leeds.ac.uk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Leicester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Leicester</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www.le.ac.uk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Liverpool</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Liverpool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www.liv.ac.uk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Manchester</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Manchester</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9"/>
          <w:p>
            <w:pPr>
              <w:spacing w:after="20"/>
              <w:ind w:left="20"/>
              <w:jc w:val="both"/>
            </w:pPr>
            <w:r>
              <w:rPr>
                <w:rFonts w:ascii="Times New Roman"/>
                <w:b w:val="false"/>
                <w:i w:val="false"/>
                <w:color w:val="000000"/>
                <w:sz w:val="20"/>
              </w:rPr>
              <w:t>
www.manchester.ac.uk</w:t>
            </w:r>
          </w:p>
          <w:bookmarkEnd w:id="9"/>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Oxford</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Oxford</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0"/>
          <w:p>
            <w:pPr>
              <w:spacing w:after="20"/>
              <w:ind w:left="20"/>
              <w:jc w:val="both"/>
            </w:pPr>
            <w:r>
              <w:rPr>
                <w:rFonts w:ascii="Times New Roman"/>
                <w:b w:val="false"/>
                <w:i w:val="false"/>
                <w:color w:val="000000"/>
                <w:sz w:val="20"/>
              </w:rPr>
              <w:t>
www.ox.ac.uk</w:t>
            </w:r>
          </w:p>
          <w:bookmarkEnd w:id="10"/>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Reading</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Reading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www.reading.ac.uk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Sheffield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Sheffield</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www.shef.ac.uk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Southampton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Southampton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www.soton.ac.uk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St. Andrews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 Andrews</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1"/>
          <w:p>
            <w:pPr>
              <w:spacing w:after="20"/>
              <w:ind w:left="20"/>
              <w:jc w:val="both"/>
            </w:pPr>
            <w:r>
              <w:rPr>
                <w:rFonts w:ascii="Times New Roman"/>
                <w:b w:val="false"/>
                <w:i w:val="false"/>
                <w:color w:val="000000"/>
                <w:sz w:val="20"/>
              </w:rPr>
              <w:t>
www.st-andrews.ac.uk</w:t>
            </w:r>
          </w:p>
          <w:bookmarkEnd w:id="11"/>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Surrey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Guildford</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www.surrey.ac.uk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Sussex</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Brighton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www.sussex.ac.uk</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 Құрама Штаттары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Boston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Boston, MA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2"/>
          <w:p>
            <w:pPr>
              <w:spacing w:after="20"/>
              <w:ind w:left="20"/>
              <w:jc w:val="both"/>
            </w:pPr>
            <w:r>
              <w:rPr>
                <w:rFonts w:ascii="Times New Roman"/>
                <w:b w:val="false"/>
                <w:i w:val="false"/>
                <w:color w:val="000000"/>
                <w:sz w:val="20"/>
              </w:rPr>
              <w:t>
www.bu.edu</w:t>
            </w:r>
          </w:p>
          <w:bookmarkEnd w:id="12"/>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Brown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Providence, RI</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3"/>
          <w:p>
            <w:pPr>
              <w:spacing w:after="20"/>
              <w:ind w:left="20"/>
              <w:jc w:val="both"/>
            </w:pPr>
            <w:r>
              <w:rPr>
                <w:rFonts w:ascii="Times New Roman"/>
                <w:b w:val="false"/>
                <w:i w:val="false"/>
                <w:color w:val="000000"/>
                <w:sz w:val="20"/>
              </w:rPr>
              <w:t>
www.brown.edu</w:t>
            </w:r>
          </w:p>
          <w:bookmarkEnd w:id="13"/>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California Institute of Technology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Pasadena, CA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4"/>
          <w:p>
            <w:pPr>
              <w:spacing w:after="20"/>
              <w:ind w:left="20"/>
              <w:jc w:val="both"/>
            </w:pPr>
            <w:r>
              <w:rPr>
                <w:rFonts w:ascii="Times New Roman"/>
                <w:b w:val="false"/>
                <w:i w:val="false"/>
                <w:color w:val="000000"/>
                <w:sz w:val="20"/>
              </w:rPr>
              <w:t>
www.caltech.edu</w:t>
            </w:r>
          </w:p>
          <w:bookmarkEnd w:id="14"/>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Carnegie Mellon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Pittsburgh, PA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5"/>
          <w:p>
            <w:pPr>
              <w:spacing w:after="20"/>
              <w:ind w:left="20"/>
              <w:jc w:val="both"/>
            </w:pPr>
            <w:r>
              <w:rPr>
                <w:rFonts w:ascii="Times New Roman"/>
                <w:b w:val="false"/>
                <w:i w:val="false"/>
                <w:color w:val="000000"/>
                <w:sz w:val="20"/>
              </w:rPr>
              <w:t>
www.cmu.edu</w:t>
            </w:r>
          </w:p>
          <w:bookmarkEnd w:id="15"/>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Colorado School of Mines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Golden,CL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www.mines.edu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Columbia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New York City, NY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www.columbia.edu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Cornell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Ithaca, NY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www.cornell.edu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Duke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Durham, NC</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www.duke.edu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Emory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Atlanta, GA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www.emory.edu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Georgetown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Georgetown, Washington, D.C</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www.georgetown.edu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Georgia Institute of Technology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Atlanta, GA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www.gatech.edu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Harvard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Cambridge, MA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6"/>
          <w:p>
            <w:pPr>
              <w:spacing w:after="20"/>
              <w:ind w:left="20"/>
              <w:jc w:val="both"/>
            </w:pPr>
            <w:r>
              <w:rPr>
                <w:rFonts w:ascii="Times New Roman"/>
                <w:b w:val="false"/>
                <w:i w:val="false"/>
                <w:color w:val="000000"/>
                <w:sz w:val="20"/>
              </w:rPr>
              <w:t>
www.harvard.edu</w:t>
            </w:r>
          </w:p>
          <w:bookmarkEnd w:id="16"/>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Indiana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Bloomington, IN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www.iub.edu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Iowa State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Ames, Iowa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www.iastate.edu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Massachusetts Institute of Technology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Cambridge, MA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7"/>
          <w:p>
            <w:pPr>
              <w:spacing w:after="20"/>
              <w:ind w:left="20"/>
              <w:jc w:val="both"/>
            </w:pPr>
            <w:r>
              <w:rPr>
                <w:rFonts w:ascii="Times New Roman"/>
                <w:b w:val="false"/>
                <w:i w:val="false"/>
                <w:color w:val="000000"/>
                <w:sz w:val="20"/>
              </w:rPr>
              <w:t>
web.mit.edu</w:t>
            </w:r>
          </w:p>
          <w:bookmarkEnd w:id="17"/>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Michigan State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East Lansing, MI</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8"/>
          <w:p>
            <w:pPr>
              <w:spacing w:after="20"/>
              <w:ind w:left="20"/>
              <w:jc w:val="both"/>
            </w:pPr>
            <w:r>
              <w:rPr>
                <w:rFonts w:ascii="Times New Roman"/>
                <w:b w:val="false"/>
                <w:i w:val="false"/>
                <w:color w:val="000000"/>
                <w:sz w:val="20"/>
              </w:rPr>
              <w:t>
www.msu.edu</w:t>
            </w:r>
          </w:p>
          <w:bookmarkEnd w:id="18"/>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Monterey Institute of International Studies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Monterey, CA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www.miis.edu/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New York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New York City, NY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www.nyu.edu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Northwestern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Evanston and Chicago, IL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www.northwestern.edu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Ohio State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Columbus, OH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http://www.osu.edu/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Pennsylvania State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Park, Harrisburg, PA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www.psu.edu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Princeton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Princeton, NJ</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www.princeton.edu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Purdue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West Lafayette, IN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www.purdue.edu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Rice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Houston, TX</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www.rice.edu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Stanford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Stanford, CA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www.stanford.edu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Syracuse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Syracuse, NY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www.syr.edu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George Washington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Washington, D.C.</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www.gwu.edu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Tufts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Medford/Somerville, MA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www.tufts.edu</w:t>
            </w:r>
          </w:p>
        </w:tc>
      </w:tr>
      <w:tr>
        <w:trPr>
          <w:trHeight w:val="12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California</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Berkeley, Davis, Irvine, Los Angeles, Riverside, San Diego, San Francisco, Santa Barbara, Santa Cruz, CA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www.universityofcalifornia.edu</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Chicago</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Hyde Park neighborhood of Chicago, IL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www.uchicago.edu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Colorado at Boulder</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Boulder, CO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www.colorado.edu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Florida</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Gainesville, FL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www.ufl.edu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Illinois at Urbana-Champaign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Urbana, IL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www.illinois.edu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Maryland, College Park</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College Park</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www.umd.edu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Massachusetts Amherst</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Amherst,MA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www.umass.edu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Miami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Coral Gables, FL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www.miami.edu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Michigan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Ann Arbor, MI</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www.umich.edu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Minnesota, Twin-Cities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Minneapolis and St. Paul, MN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www.umn.edu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North Carolina at Chapel Hill</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Chapel Hill, NC</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www.unc.edu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Pennsylvania</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Philadelphia, PA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www.upenn.edu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Pittsburgh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Pittsburgh, PA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9"/>
          <w:p>
            <w:pPr>
              <w:spacing w:after="20"/>
              <w:ind w:left="20"/>
              <w:jc w:val="both"/>
            </w:pPr>
            <w:r>
              <w:rPr>
                <w:rFonts w:ascii="Times New Roman"/>
                <w:b w:val="false"/>
                <w:i w:val="false"/>
                <w:color w:val="000000"/>
                <w:sz w:val="20"/>
              </w:rPr>
              <w:t>
www.pitt.edu</w:t>
            </w:r>
          </w:p>
          <w:bookmarkEnd w:id="19"/>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Southern California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Park neighborhood in Los Angeles, CA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www.usc.edu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Texas at Austin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Austin, TX</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www.utexas.edu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Washington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Seattle, WA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www.washington.edu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Wisconsin-Madison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Madison, WI</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www.wisc.edu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Virginia Commonwealth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Richmond, VA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www.vcu.edu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Yale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New Haven, CT</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www.yale.edu</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 Федеративтік Республикасы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Albert-Ludwigs-Universitдt Freiburg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Freiburg im Breisgau</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20"/>
          <w:p>
            <w:pPr>
              <w:spacing w:after="20"/>
              <w:ind w:left="20"/>
              <w:jc w:val="both"/>
            </w:pPr>
            <w:r>
              <w:rPr>
                <w:rFonts w:ascii="Times New Roman"/>
                <w:b w:val="false"/>
                <w:i w:val="false"/>
                <w:color w:val="000000"/>
                <w:sz w:val="20"/>
              </w:rPr>
              <w:t>
www.uni-freiburg.de</w:t>
            </w:r>
          </w:p>
          <w:bookmarkEnd w:id="20"/>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Deutsche Hochschule fur Verwaltungswissenschaften Speyer</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Speyer</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www.hfv-speyer.de</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Deutsche Sporthochschule Kцln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Kцln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www.dshs-koeln.de</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Freie Universitдt Berlin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Berlin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21"/>
          <w:p>
            <w:pPr>
              <w:spacing w:after="20"/>
              <w:ind w:left="20"/>
              <w:jc w:val="both"/>
            </w:pPr>
            <w:r>
              <w:rPr>
                <w:rFonts w:ascii="Times New Roman"/>
                <w:b w:val="false"/>
                <w:i w:val="false"/>
                <w:color w:val="000000"/>
                <w:sz w:val="20"/>
              </w:rPr>
              <w:t>
www.fu-berlin.de</w:t>
            </w:r>
          </w:p>
          <w:bookmarkEnd w:id="21"/>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Humboldt-Universitдt zu Berlin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Berlin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www.hu-berlin.de</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Jacobs University Bremen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Bremen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www.jacobs-university.de/</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Karlsruhe Institute of Technology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Karlsruhe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www.uni-karlsruhe.de/</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Ludwig-Maximilians-Universitдt Mьnchen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Mьnchen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www.uni-muenchen.de</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Johann Wolfgang Goethe-Universitдt Frankfurt Am Main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Frankfurt Am Main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www.uni-frankfurt.de</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Rheinisch-Westfalische Technishe Hochschule Aachen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Aachen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www.rwth-aachen.de</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Universitдt Heidelberg</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Heidelberg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www.uni-heidelberg.de</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Technische Universitдt Bergakademie Freiberg</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Freiberg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www.tu-freiberg.de</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Technische Universitaet Berlin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Berlin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www.tu-berlin.de</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Hochschule Weihenstephan-Triesdorf</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Weidenbach</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www.hswt.de</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Justus-Liebig-Universitat Giessen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Giessen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www.uni-giessen.de</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Universitat Leipzig</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Leipzig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www.uni-leipzig.de</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Universitat Konstanz</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Konstanz</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www.uni-konstanz.de</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Georg-August-Universitдt Gцttingen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Gцttingen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www.uni-goettingen.de</w:t>
            </w:r>
          </w:p>
        </w:tc>
      </w:tr>
      <w:tr>
        <w:trPr>
          <w:trHeight w:val="3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Technische Universitдt Mьnchen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Mьnchen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www.tum.de</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 Республикасы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Aalto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Helsinki and Espoo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www.aalto.fi</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JAMK University of Applied Sciences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Jyvдskylд</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www.jamk.fi</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HAMK University of Applied Sciences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Hдmeenlinna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www.hamk.fi</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Lappeenranta University of Technology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Lappeenranta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www.lut.fi</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Helsinki</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Helsinki</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www.helsinki.fi/university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 Республикасы*****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Aix Marseille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Aix-en-Provence, Marseille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www.univ-amu.fr</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Agro ParisTech</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Paris, Nancy, Grignon, Massy, Montpellier, Kourou</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www.agroparistech.fr/</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Йcole Nationale d'Administration (ЙNA)</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Strasbourg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www.ena.eu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Йcole Polytechnique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Palaiseau</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www.polytechnique.edu/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Sorbonne Universitйs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Paris</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www.sorbonne-universites.fr</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Universitй de Lorraine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Nancy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www.vers.univ-lorraine.fr</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Universitй de Toulouse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Toulouse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www.univ-toulouse.fr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Universitй Joseph Fourier - Grenoble 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Grenoble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www.ujf-grenoble.fr</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Universitй Nice Sophia Antipolis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Nice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www.unice.fr</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Universitй Paris-Saclay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Paris</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www.campus-paris-saclay.fr</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Universitй Paris 1 Panthйon-Sorbonne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Paris</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www.univ-paris1.fr</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Universitй Paris Sciences et Lettres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Paris</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www.univ-psl.fr</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Universitй Sorbonne Paris Citй</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Paris</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www.sorbonne-paris-cite.fr</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Universitй Strasbourg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Strasbourg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www.unistra.fr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 Конфедерациясы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Ecole Polytechnique Fйdйrale de Lausanne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Lausanne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www.epfl.ch</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 Zьrich (Swiss Federal Institute of Technology Zьrich)</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Zьrich</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22"/>
          <w:p>
            <w:pPr>
              <w:spacing w:after="20"/>
              <w:ind w:left="20"/>
              <w:jc w:val="both"/>
            </w:pPr>
            <w:r>
              <w:rPr>
                <w:rFonts w:ascii="Times New Roman"/>
                <w:b w:val="false"/>
                <w:i w:val="false"/>
                <w:color w:val="000000"/>
                <w:sz w:val="20"/>
              </w:rPr>
              <w:t>
www.ethz.ch</w:t>
            </w:r>
          </w:p>
          <w:bookmarkEnd w:id="22"/>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Hotel Institute Montreux</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Montreux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www.hotelinstitutemontreux.com</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Swiss Hotel Management School</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Leysin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www.shms.com,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Universitдt Basel</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Basel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www.unibas.ch</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Universitдt Zьrich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Zьrich</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23"/>
          <w:p>
            <w:pPr>
              <w:spacing w:after="20"/>
              <w:ind w:left="20"/>
              <w:jc w:val="both"/>
            </w:pPr>
            <w:r>
              <w:rPr>
                <w:rFonts w:ascii="Times New Roman"/>
                <w:b w:val="false"/>
                <w:i w:val="false"/>
                <w:color w:val="000000"/>
                <w:sz w:val="20"/>
              </w:rPr>
              <w:t>
www.uzh.ch</w:t>
            </w:r>
          </w:p>
          <w:bookmarkEnd w:id="23"/>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Universitй de Genиve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Genиve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24"/>
          <w:p>
            <w:pPr>
              <w:spacing w:after="20"/>
              <w:ind w:left="20"/>
              <w:jc w:val="both"/>
            </w:pPr>
            <w:r>
              <w:rPr>
                <w:rFonts w:ascii="Times New Roman"/>
                <w:b w:val="false"/>
                <w:i w:val="false"/>
                <w:color w:val="000000"/>
                <w:sz w:val="20"/>
              </w:rPr>
              <w:t>
www.unige.ch</w:t>
            </w:r>
          </w:p>
          <w:bookmarkEnd w:id="24"/>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 Республикасы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Tartu Ьlikool</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Tartu</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www.ut.ee/ru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Tallinna Tehnikaьlikool</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Tallinn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www.ttu.ee/</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Kyoto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Kyoto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25"/>
          <w:p>
            <w:pPr>
              <w:spacing w:after="20"/>
              <w:ind w:left="20"/>
              <w:jc w:val="both"/>
            </w:pPr>
            <w:r>
              <w:rPr>
                <w:rFonts w:ascii="Times New Roman"/>
                <w:b w:val="false"/>
                <w:i w:val="false"/>
                <w:color w:val="000000"/>
                <w:sz w:val="20"/>
              </w:rPr>
              <w:t>
www.kyoto-u.ac.jp</w:t>
            </w:r>
          </w:p>
          <w:bookmarkEnd w:id="25"/>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Nagoya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Nagoya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www.nagoya-u.ac.jp</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Osaka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www.osaka-u.ac.jp</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Tohoku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Sendai</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http://www.tohoku.ac.jp</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Tokai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Hiratsuka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www.u-tokai.ac.jp</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Tokyo Institute of Technology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Tokyo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www.titech.ac.jp</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Hokkaido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Sapporo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www.hokudai.ac.jp</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The University of Tokyo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Bunkyo, Tokyo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www.u-tokyo.ac.jp</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ел - 25, жоо - 229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«Болашақ» халықаралық стипендиясы иегерлерінің тілдік курстардан өтуі үшін жоғары оқу орындары, шетелдік ұйымдары</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Аустралия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University of Adelaide - The English Language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Adelaide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www.adelaide.edu.au/elc/</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Australian National University - Australian National University College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Canberra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www.anucollege.edu.au</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Monash University - Monash University English Language Centre (MUELC)</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Melbourne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www.monashcollege.edu.au/courses/english-language/index.html</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The University of Sydney - Center for English Teaching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Sydney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www.sydney.edu.au/cet/</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University of New South Wales - Institute of Languages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Kensington and Randwick</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www.languages.unsw.edu.au/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University of Melbourne - Hawthorn Melbourne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Melbourne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www.hawthornenglish.com</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University of Queensland - Institute of Continuing and TESOL Education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Brisbane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www.icte.uq.edu.au</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Аустрия Республикасы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Vienna - Sprachzentrum Universitдt Wien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Vienna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www.univie.ac.at</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 Республикасы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College Cork - University Language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Cork</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www.ucc.ie</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College Dublin - Applied Language Centre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Dublin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www.ucd.ie/alc</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 Республикасы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Politechnico di Milano</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Milan, Como, Lecco, Mantova, Cremona, Piacenza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www.polimi.it</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British Columbia - English Language Institute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Vancouver, Kelowna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www.ubc.ca</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Alberta - English Language Program</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Edmonton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www.ualberta.ca</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Calgary - English Language Program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Calgary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www.ucalgary.ca</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Ottawa - English Intensive Program</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Ottawa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www.olbi.uottawa.ca</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Toronto - English Language Program</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Toronto, Ontario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www.utoronto.ca/</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Toronto, Vancouver</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www.ilac.com</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Victoria - English Language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Victoria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www.uvcs.uvic.ca</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Fudan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Shanghai</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26"/>
          <w:p>
            <w:pPr>
              <w:spacing w:after="20"/>
              <w:ind w:left="20"/>
              <w:jc w:val="both"/>
            </w:pPr>
            <w:r>
              <w:rPr>
                <w:rFonts w:ascii="Times New Roman"/>
                <w:b w:val="false"/>
                <w:i w:val="false"/>
                <w:color w:val="000000"/>
                <w:sz w:val="20"/>
              </w:rPr>
              <w:t>
www.fudan.edu.cn</w:t>
            </w:r>
          </w:p>
          <w:bookmarkEnd w:id="26"/>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Nanjing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Nanjing City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27"/>
          <w:p>
            <w:pPr>
              <w:spacing w:after="20"/>
              <w:ind w:left="20"/>
              <w:jc w:val="both"/>
            </w:pPr>
            <w:r>
              <w:rPr>
                <w:rFonts w:ascii="Times New Roman"/>
                <w:b w:val="false"/>
                <w:i w:val="false"/>
                <w:color w:val="000000"/>
                <w:sz w:val="20"/>
              </w:rPr>
              <w:t>
www.nju.edu.cn</w:t>
            </w:r>
          </w:p>
          <w:bookmarkEnd w:id="27"/>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Peking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Beijing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28"/>
          <w:p>
            <w:pPr>
              <w:spacing w:after="20"/>
              <w:ind w:left="20"/>
              <w:jc w:val="both"/>
            </w:pPr>
            <w:r>
              <w:rPr>
                <w:rFonts w:ascii="Times New Roman"/>
                <w:b w:val="false"/>
                <w:i w:val="false"/>
                <w:color w:val="000000"/>
                <w:sz w:val="20"/>
              </w:rPr>
              <w:t>
www.pku.edu.cn</w:t>
            </w:r>
          </w:p>
          <w:bookmarkEnd w:id="28"/>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Shanghai International Studies University - Chinese Language Program</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Shanghai</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www.oisa.shisu.edu.cn</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Shanghai Jiao Tong University - School of International Education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Shanghai</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www.sjtu.edu.cn</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Chinese University of Hong Kong - Chinese Language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Shatin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www.cuhk.edu.hk/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Hong Kong Polytechnic University - Chinese Language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Hung Hom, Kowloon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www.cbs.polyu.edu.hk/clc.html</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Tsinghua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Beijing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www.tsinghua.edu.cn</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Zhejiang University - International Education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Hangzhou, Zhejiang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www.zju.edu.cn</w:t>
            </w:r>
          </w:p>
        </w:tc>
      </w:tr>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 Корольдігі</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Leiden University - Academic Language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Leiden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http://hum.leiden.edu/languagecentre/</w:t>
            </w:r>
          </w:p>
        </w:tc>
      </w:tr>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 Корольдігі</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NTNU - Trondheim Norwegian University of Science and Technology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Trondheim</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www.ntnu.no</w:t>
            </w:r>
          </w:p>
        </w:tc>
      </w:tr>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Зеландия</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University of Auckland - English Language Academy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Auckland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www.ela.auckland.ac.nz</w:t>
            </w:r>
          </w:p>
        </w:tc>
      </w:tr>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 Республикасы</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Hankuk University of Foreign Studies - Center for Korean Language and Culture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Seoul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www.builder.hufs.ac.kr/user/hufskoreaneng</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Korea University - Korean language and Culture center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Seoul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http://klcc.korea.ac.kr/school/korea.koreaIntro.action?strIntroMode=001</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Seoul National University - Korean Language and Culture Program</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Seoul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http://en.snu.ac.kr/admission/adm0701_1.jsp</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 және Солтүстік Ирландия Бірлескен Корольдігі</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Cardiff University - English language teaching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Cardiff</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www.cardiff.ac.uk</w:t>
            </w:r>
          </w:p>
        </w:tc>
      </w:tr>
      <w:tr>
        <w:trPr>
          <w:trHeight w:val="3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Durham University - English Language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Durham</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www.durham.ac.uk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Heriot-Watt University - Language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Edinburgh</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www.hw.ac.uk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Imperial College London - Imperial College Business School</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www.imperial.ac.uk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King’s College London - English Language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www.kcl.ac.uk</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Lancaster University - Department of circles</w:t>
            </w:r>
            <w:r>
              <w:br/>
            </w:r>
            <w:r>
              <w:rPr>
                <w:rFonts w:ascii="Times New Roman"/>
                <w:b w:val="false"/>
                <w:i w:val="false"/>
                <w:color w:val="000000"/>
                <w:sz w:val="20"/>
              </w:rPr>
              <w:t>
Linguistics and English Language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Lancaster</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www.lancaster.ac.uk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London School of Economics and Political Science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www.lse.ac.uk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Newcastle University - INTO Newcastle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Newcastle upon Tyne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www.ncl.ac.uk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Queen's University Belfast - INTO Queen's University Belfast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Belfast</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www.qub.ac.uk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College London - UCL Language Centre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www.ucl.ac.uk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Aberdeen - University of Aberdeen Language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Aberdeen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www.abdn.ac.uk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Birmingham - English for International Students Unit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Birmingham</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29"/>
          <w:p>
            <w:pPr>
              <w:spacing w:after="20"/>
              <w:ind w:left="20"/>
              <w:jc w:val="both"/>
            </w:pPr>
            <w:r>
              <w:rPr>
                <w:rFonts w:ascii="Times New Roman"/>
                <w:b w:val="false"/>
                <w:i w:val="false"/>
                <w:color w:val="000000"/>
                <w:sz w:val="20"/>
              </w:rPr>
              <w:t>
www.bham.ac.uk</w:t>
            </w:r>
          </w:p>
          <w:bookmarkEnd w:id="29"/>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Bristol - Centre for English Language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Bristol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www.bristol.ac.uk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Cambridge - Language Centre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Cambridge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www.cam.ac.uk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Edinburgh - English Language Teaching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Edinburgh</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www.ed.ac.uk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Exeter - INTO Exeter</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Exeter, Penryn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www.exeter.ac.uk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Glasgow - University of Glasgow Language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Glasgow</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www.gla.ac.uk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Leeds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Leeds</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www.leeds.ac.uk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Leicester - English Language Teaching Unit</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Leicester</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www.le.ac.uk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Liverpool - English Language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Liverpool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www.liv.ac.uk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Manchester - University Language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Manchester</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www.manchester.ac.uk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Nottingham - Centre for English Language Education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Nottingham</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www.nottingham.ac.uk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Oxford - Oxford University Language Center</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Oxford</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www.lang.ox.ac.uk/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Reading - International Study and Language Center</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Reading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www.reading.ac.uk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Sheffield - English Language Teaching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Sheffield</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www.sheffield.ac.uk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Southampton - Centre for Language Study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Southampton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www.soton.ac.uk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St Andrews - English Language Teaching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 Andrews</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www.st-andrews.ac.uk/elt/</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Surrey - School of English and Languages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Guildford</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www.surrey.ac.uk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Sussex - Sussex Centre for Language Studies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Sussex</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www.sussex.ac.uk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Warwick - Centre for Applied Linguistics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Coventry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www.warwick.ac.uk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York - Centre for English Language Teaching</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York</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www.york.ac.uk</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 Құрама Штаттары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Boston University - Center for English Language and Orientation Programs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Boston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www.bu.edu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Columbia University - American Language Program</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New York City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www.columbia.edu</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ELS Educational Services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California, Massachusetts, New Jersey, Pennsylvania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www.els.edu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Georgetown University - English as a Foreign Language Program</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Washington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http://cled.georgetown.edu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Georgia Institute of Technology - Language Institute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Atlanta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www.esl.gatech.edu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Indiana University, Bloomington - Intensive English Program</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Bloomington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http://iep.indiana.edu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Michigan State University - English Language Center</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East Lansing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http://elc.msu.edu</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Monterey Institute of International Studies - Intensive English Programs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Monterey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www.miis.edu</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Pennsylvania State University - Intensive English Communication Program</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Park</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www.iecp.psu.edu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Rice University - Intensive English Program</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Houston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http://esl.rice.edu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California, Davis - Extension Intensive English Program</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Davis</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http://extension.ucdavis.edu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California, Irvine - Intensive English Program</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Irvine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http://unex.uci.edu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California, Los Angeles - Extension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Los Angeles</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www.uclaextension.edu</w:t>
            </w:r>
          </w:p>
        </w:tc>
      </w:tr>
      <w:tr>
        <w:trPr>
          <w:trHeight w:val="3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California, Riverside - Intensive English Program</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Riverside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http://www.iep.ucr.edu/english/intensive.html</w:t>
            </w:r>
          </w:p>
        </w:tc>
      </w:tr>
      <w:tr>
        <w:trPr>
          <w:trHeight w:val="4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California, San Diego - English Language Institute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San Diego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http://extension.ucsd.edu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Colorado at Boulder - International English Center</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Boulder</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http://www.colorado.edu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Florida - English Language Institute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Gainesville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www.eli.ufl.edu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Illinois Urbana-Champaign - Intensive English Institute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Urbana and Champaign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www.illinois.edu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Miami - Intensive English Program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Coral Gables, Miami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www.miami.edu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Pennsylvania - English Language Programs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Philadelphia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www.upenn.edu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Pittsburgh - English Language Institute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Pittsburgh</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www.eli.pitt.edu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Southern California - Language Academy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Park</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www.usc.edu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Texas at Austin - ESL Services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Austin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www.utexas.edu</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Washington - International and English Language Programs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Seattle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www.outreach.washington.edu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Wisconsin-Madison - Intensive English Program</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Madison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www.english.wisc.edu</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 Федеративтік Республикасы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Goethe-Institut</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Mannheim, Gцttingen, Dresden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www.goethe.de</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Carl Duisburg Centren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Berlin, Kцln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www.cdc.de</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InterDaF Leipzig</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Leipzig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www.uni-leipzig.de/interdaf</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SPEAK</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Marburg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http://speak.de/sites/deutsch/</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 Республикасы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Helsinki, Language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Helsinki</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www.helsinki.fi/university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 Республикасы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Centre d'approches vivantes des langues et des medias (CAVILAM)</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Vichy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www.cavilam.com</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Universite de Franche-Comte - Centre de linguistique appliquee de Besancon (CLA)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Besancon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cla.univ-fcomte.fr</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Universite de Perpignan Via Domitia (UPVD) - Center universitaire d'etudes francaises (CUEF)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Perpignan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http://www.univ-perp.fr/fr/presentation/cuef.html</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 Конфедерациясы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 Zurich - Swiss Federal Institute of Technology - Sprachzentrum der Universitat und der ETH Zurich</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Zurich</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www.ethz.ch</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Geneva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Geneva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www.unige.ch</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Kyoto University - The International Center</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Kyoto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30"/>
          <w:p>
            <w:pPr>
              <w:spacing w:after="20"/>
              <w:ind w:left="20"/>
              <w:jc w:val="both"/>
            </w:pPr>
            <w:r>
              <w:rPr>
                <w:rFonts w:ascii="Times New Roman"/>
                <w:b w:val="false"/>
                <w:i w:val="false"/>
                <w:color w:val="000000"/>
                <w:sz w:val="20"/>
              </w:rPr>
              <w:t>
www.kyoto-u.ac.jp</w:t>
            </w:r>
          </w:p>
          <w:bookmarkEnd w:id="30"/>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Osaka University - Center for International Education and Exchange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www.osaka-u.ac.jp</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Tokai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Tokyo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www.u-tokai.ac.jp</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The University of Tokyo - Center for Japanese Language Education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Bunkyo, Tokyo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www.u-tokyo.ac.jp</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ел - 17, тіл мектебі - 103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31"/>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sz w:val="28"/>
        </w:rPr>
        <w:t>«Болашақ» халықаралық стипендиясын тағайындау үшін ағымдағы жылғы басым мамандықтар тізбесіне кірген мамандықтар бойынша мамандар даярлауды жүзеге асыратын мамандандырылған шетелдік жоғары оқу орындарын жұмыс органы жеке тәртіппен қарайды.</w:t>
      </w:r>
      <w:r>
        <w:br/>
      </w:r>
      <w:r>
        <w:rPr>
          <w:rFonts w:ascii="Times New Roman"/>
          <w:b w:val="false"/>
          <w:i w:val="false"/>
          <w:color w:val="000000"/>
          <w:sz w:val="28"/>
        </w:rPr>
        <w:t>
</w:t>
      </w:r>
      <w:r>
        <w:rPr>
          <w:rFonts w:ascii="Times New Roman"/>
          <w:b w:val="false"/>
          <w:i w:val="false"/>
          <w:color w:val="000000"/>
          <w:sz w:val="28"/>
        </w:rPr>
        <w:t xml:space="preserve">
      ** Ағылшын тілі ресми тіл болып табылмайтын елді таңдаған стипендиаттар, ағылшын тілінің тиісті курстары болмаған жағдайда, ағылшын тілі ресми тіл болып табылатын елдердің тілдік мектептерінде тілдік даярлықтан өтеді. </w:t>
      </w:r>
      <w:r>
        <w:br/>
      </w:r>
      <w:r>
        <w:rPr>
          <w:rFonts w:ascii="Times New Roman"/>
          <w:b w:val="false"/>
          <w:i w:val="false"/>
          <w:color w:val="000000"/>
          <w:sz w:val="28"/>
        </w:rPr>
        <w:t>
</w:t>
      </w:r>
      <w:r>
        <w:rPr>
          <w:rFonts w:ascii="Times New Roman"/>
          <w:b w:val="false"/>
          <w:i w:val="false"/>
          <w:color w:val="000000"/>
          <w:sz w:val="28"/>
        </w:rPr>
        <w:t xml:space="preserve">
      *** Тек қана өз бетімен түскендер санаты бойынша конкурсқа қатысатын/қатысқан адамдар үшін. </w:t>
      </w:r>
      <w:r>
        <w:br/>
      </w:r>
      <w:r>
        <w:rPr>
          <w:rFonts w:ascii="Times New Roman"/>
          <w:b w:val="false"/>
          <w:i w:val="false"/>
          <w:color w:val="000000"/>
          <w:sz w:val="28"/>
        </w:rPr>
        <w:t>
</w:t>
      </w:r>
      <w:r>
        <w:rPr>
          <w:rFonts w:ascii="Times New Roman"/>
          <w:b w:val="false"/>
          <w:i w:val="false"/>
          <w:color w:val="000000"/>
          <w:sz w:val="28"/>
        </w:rPr>
        <w:t>
      **** Оқу елі ретінде Сингапурды таңдаған стипендиаттар, тілдік даярлықты Ұлыбританияның немесе АҚШ-тың тілдік мектептерінде өтеді.</w:t>
      </w:r>
      <w:r>
        <w:br/>
      </w:r>
      <w:r>
        <w:rPr>
          <w:rFonts w:ascii="Times New Roman"/>
          <w:b w:val="false"/>
          <w:i w:val="false"/>
          <w:color w:val="000000"/>
          <w:sz w:val="28"/>
        </w:rPr>
        <w:t>
</w:t>
      </w:r>
      <w:r>
        <w:rPr>
          <w:rFonts w:ascii="Times New Roman"/>
          <w:b w:val="false"/>
          <w:i w:val="false"/>
          <w:color w:val="000000"/>
          <w:sz w:val="28"/>
        </w:rPr>
        <w:t xml:space="preserve">
      ***** Франция Республикасына техникалық мамандықтар бойынша оқуына түскен стипендиаттарды n+i Grandes Ecoles d'Ingйnieurs тар мамандырылған инженерлік жоо-ларына орындалу мүмкін. </w:t>
      </w:r>
    </w:p>
    <w:bookmarkEnd w:id="31"/>
    <w:bookmarkStart w:name="z20"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бұйрығына          </w:t>
      </w:r>
      <w:r>
        <w:br/>
      </w:r>
      <w:r>
        <w:rPr>
          <w:rFonts w:ascii="Times New Roman"/>
          <w:b w:val="false"/>
          <w:i w:val="false"/>
          <w:color w:val="000000"/>
          <w:sz w:val="28"/>
        </w:rPr>
        <w:t xml:space="preserve">
2-қосымша          </w:t>
      </w:r>
    </w:p>
    <w:bookmarkEnd w:id="32"/>
    <w:bookmarkStart w:name="z21" w:id="33"/>
    <w:p>
      <w:pPr>
        <w:spacing w:after="0"/>
        <w:ind w:left="0"/>
        <w:jc w:val="left"/>
      </w:pPr>
      <w:r>
        <w:rPr>
          <w:rFonts w:ascii="Times New Roman"/>
          <w:b/>
          <w:i w:val="false"/>
          <w:color w:val="000000"/>
        </w:rPr>
        <w:t xml:space="preserve"> 
2015 жылға «Болашақ» халықаралық стипендиясы шеңберінде шетелде оқуға арналған мәндес мамандықтар тізбесі*</w:t>
      </w:r>
    </w:p>
    <w:bookmarkEnd w:id="33"/>
    <w:p>
      <w:pPr>
        <w:spacing w:after="0"/>
        <w:ind w:left="0"/>
        <w:jc w:val="both"/>
      </w:pPr>
      <w:r>
        <w:rPr>
          <w:rFonts w:ascii="Times New Roman"/>
          <w:b w:val="false"/>
          <w:i w:val="false"/>
          <w:color w:val="ff0000"/>
          <w:sz w:val="28"/>
        </w:rPr>
        <w:t xml:space="preserve">      Ескерту. 2-қосымшаға өзгеріс енгізілді - ҚР Білім және ғылым министрінің 06.08.2015 </w:t>
      </w:r>
      <w:r>
        <w:rPr>
          <w:rFonts w:ascii="Times New Roman"/>
          <w:b w:val="false"/>
          <w:i w:val="false"/>
          <w:color w:val="ff0000"/>
          <w:sz w:val="28"/>
        </w:rPr>
        <w:t>№ 510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471"/>
        <w:gridCol w:w="3037"/>
        <w:gridCol w:w="1398"/>
        <w:gridCol w:w="8223"/>
      </w:tblGrid>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Бағдарламасы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жоғары және жоғары оқу орнынан кейінгі білім мамандықтары жіктемесіне сәйкес мәндес мамандықтар**</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Техникалық ғылымдар және технологиялар </w:t>
            </w:r>
          </w:p>
        </w:tc>
      </w:tr>
      <w:tr>
        <w:trPr>
          <w:trHeight w:val="135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және зымыран-ғарыштық техника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Механика, Физика.</w:t>
            </w:r>
            <w:r>
              <w:br/>
            </w:r>
            <w:r>
              <w:rPr>
                <w:rFonts w:ascii="Times New Roman"/>
                <w:b w:val="false"/>
                <w:i w:val="false"/>
                <w:color w:val="000000"/>
                <w:sz w:val="20"/>
              </w:rPr>
              <w:t>
Техника ғылымдары және технологиялар: Авиация техникасы және технологиялары, Автоматтандыру және басқару, Ғарыш техникасы және технологиялары, Ұшу аппараттары мен қозғалтқыштарын ұшуда пайдалану, Машина жасау, Аспап жасау, Радиотехника, электроника және телекоммуникация, Жылу энергетикасы, Техникалық физика, Технологиялық машиналар және жабдықтар (салалар бойынша), Көлік, көліктік техника және технология, Көлік құрылысы, Электроэнергетика.</w:t>
            </w:r>
          </w:p>
        </w:tc>
      </w:tr>
      <w:tr>
        <w:trPr>
          <w:trHeight w:val="9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 және басқару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Жаратылыстану ғылымдары: Информатика, Математика, Механика, Физика. Техника ғылымдары және технологиялар: Автоматтандыру және басқару, Ақпараттық жүйелер, Аспап жасау, Есептеу техникасы және бағдарламалық қамтамасыз ету, Математикалық және компьютерлік моделдеу, Техникалық физика, Технологиялық машиналар және жабдықтар (салалар бойынша). </w:t>
            </w:r>
          </w:p>
        </w:tc>
      </w:tr>
      <w:tr>
        <w:trPr>
          <w:trHeight w:val="6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Құрылыс. Қала құрылысы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Архитектура, Дизайн. Техника ғылымдары және технологиялар: Құрылыс, Құрылыс материалдардың бұйымдарын және конструкцияларын өңдіру.</w:t>
            </w:r>
          </w:p>
        </w:tc>
      </w:tr>
      <w:tr>
        <w:trPr>
          <w:trHeight w:val="11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өнеркәсібі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Физика, Ядролық физика, Химия.</w:t>
            </w:r>
            <w:r>
              <w:br/>
            </w:r>
            <w:r>
              <w:rPr>
                <w:rFonts w:ascii="Times New Roman"/>
                <w:b w:val="false"/>
                <w:i w:val="false"/>
                <w:color w:val="000000"/>
                <w:sz w:val="20"/>
              </w:rPr>
              <w:t>
Техника ғылымдары және технологиялар: Материалтану және жаңа материалдар технологиясы, Машина жасау, Аспап жасау, Жылу энергетикасы, Техникалық физика, Органикалық емес заттардың химиялық технологиясы, Электроэнергетика.</w:t>
            </w:r>
          </w:p>
        </w:tc>
      </w:tr>
      <w:tr>
        <w:trPr>
          <w:trHeight w:val="4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Биотехнология. Молекулярлық генетика. Биоинженерия. БиоИнформатика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Биология, Информатика, Химия. Білімі: Биология, Химия.</w:t>
            </w:r>
            <w:r>
              <w:br/>
            </w:r>
            <w:r>
              <w:rPr>
                <w:rFonts w:ascii="Times New Roman"/>
                <w:b w:val="false"/>
                <w:i w:val="false"/>
                <w:color w:val="000000"/>
                <w:sz w:val="20"/>
              </w:rPr>
              <w:t>
Техника ғылымдары және технологиялар: Биотехнология, Материалтану және жаңа материалдар технологиясы, Өңдеу өндірісінің технологиясы (салалар бойынша), Тамақ өнімдерінің технологиясы, Органикалық емес заттардың химиялық технологиясы, Органикалық заттардың химиялық технологиясы.</w:t>
            </w:r>
          </w:p>
        </w:tc>
      </w:tr>
      <w:tr>
        <w:trPr>
          <w:trHeight w:val="11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 және суды пайдалану. Сумен қамтамасыз ету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Биология, Гидрология, Метеорология, Физика, Экология.</w:t>
            </w:r>
            <w:r>
              <w:br/>
            </w:r>
            <w:r>
              <w:rPr>
                <w:rFonts w:ascii="Times New Roman"/>
                <w:b w:val="false"/>
                <w:i w:val="false"/>
                <w:color w:val="000000"/>
                <w:sz w:val="20"/>
              </w:rPr>
              <w:t>
Ауыл шаруашылығы ғылымдары: Су ресурстары және суды пайдалану, Мелиорация, рекультивация және жерді қорғау, Балық шаруашылығы және өнеркәсіптік балық аулау.</w:t>
            </w:r>
            <w:r>
              <w:br/>
            </w:r>
            <w:r>
              <w:rPr>
                <w:rFonts w:ascii="Times New Roman"/>
                <w:b w:val="false"/>
                <w:i w:val="false"/>
                <w:color w:val="000000"/>
                <w:sz w:val="20"/>
              </w:rPr>
              <w:t>
Техника ғылымдары және технологиялар: Теңіз техникасы және технологиясы, Тіршілік қауіпсіздігі және қоршаған ортаны қорғау.</w:t>
            </w:r>
          </w:p>
        </w:tc>
      </w:tr>
      <w:tr>
        <w:trPr>
          <w:trHeight w:val="11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Геодезия. Геоинформациялық жүйелер. География және картография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География, Гидрология, Информатика, Метеорология, Физика.</w:t>
            </w:r>
            <w:r>
              <w:br/>
            </w:r>
            <w:r>
              <w:rPr>
                <w:rFonts w:ascii="Times New Roman"/>
                <w:b w:val="false"/>
                <w:i w:val="false"/>
                <w:color w:val="000000"/>
                <w:sz w:val="20"/>
              </w:rPr>
              <w:t xml:space="preserve">
Білімі: География, Информатика, Физика. Техника ғылымдары және технологиялар: Геодезия және картография, Радиотехника, электроника және телекоммуникация, Ғарыш техникасы және технологиялары. </w:t>
            </w:r>
            <w:r>
              <w:br/>
            </w:r>
            <w:r>
              <w:rPr>
                <w:rFonts w:ascii="Times New Roman"/>
                <w:b w:val="false"/>
                <w:i w:val="false"/>
                <w:color w:val="000000"/>
                <w:sz w:val="20"/>
              </w:rPr>
              <w:t>
Қызметтер: Жерге орналастыру, Кадастр, Туризм.</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Тау-кен iсі. Тау кен инжинирингі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ғылымдары және технологиялар: Геодезия және картография, Геология және пайдалы қазбалар кен орындарын барлау, Тау-кен ісі, Металлургия, Мұнайгаз ісі, Пайдалы қазбаларды байыту.</w:t>
            </w:r>
          </w:p>
        </w:tc>
      </w:tr>
      <w:tr>
        <w:trPr>
          <w:trHeight w:val="14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Ақпараттық технологиялар мен жүйелер. Ақпараттық қауіпсіздік. Есептеу техника және бағдарламалық қамтамасыз ету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Информатика, Математика. Білімі: Информатика.</w:t>
            </w:r>
            <w:r>
              <w:br/>
            </w:r>
            <w:r>
              <w:rPr>
                <w:rFonts w:ascii="Times New Roman"/>
                <w:b w:val="false"/>
                <w:i w:val="false"/>
                <w:color w:val="000000"/>
                <w:sz w:val="20"/>
              </w:rPr>
              <w:t>
Техника ғылымдары және технологиялар: Автоматтандыру және басқару, Есептеу техникасы және бағдарламалық қамтамасыз ету, Ақпараттық жүйелер, Математикалық және компьютерлік моделдеу, Аспап жасау, Радиотехника, электроника және телекоммуникация.</w:t>
            </w:r>
            <w:r>
              <w:br/>
            </w:r>
            <w:r>
              <w:rPr>
                <w:rFonts w:ascii="Times New Roman"/>
                <w:b w:val="false"/>
                <w:i w:val="false"/>
                <w:color w:val="000000"/>
                <w:sz w:val="20"/>
              </w:rPr>
              <w:t>
Әскери іс және қауіпсіздік: Ақпараттық қауіпсіздік жүйесі.</w:t>
            </w:r>
          </w:p>
        </w:tc>
      </w:tr>
      <w:tr>
        <w:trPr>
          <w:trHeight w:val="13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 және жаңа материалдар технологиясы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Биология, Механика, Физика, Химия, Ядролық физика.</w:t>
            </w:r>
            <w:r>
              <w:br/>
            </w:r>
            <w:r>
              <w:rPr>
                <w:rFonts w:ascii="Times New Roman"/>
                <w:b w:val="false"/>
                <w:i w:val="false"/>
                <w:color w:val="000000"/>
                <w:sz w:val="20"/>
              </w:rPr>
              <w:t>
Техника ғылымдары және технологиялар: Биотехнология, Материалтану және жаңа материалдар технологиясы, Металлургия, Техникалық физика, Технологиялық машиналар және жабдықтар (салалар бойынша), Өңдеу өндірісінің технологиясы (салалар бойынша), Қысым материалдарын өңдеу технологиясы, Органикалық емес заттардың химиялық технологиясы, Органикалық заттардың химиялық технологиясы.</w:t>
            </w:r>
          </w:p>
        </w:tc>
      </w:tr>
      <w:tr>
        <w:trPr>
          <w:trHeight w:val="11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Механика, Физика.</w:t>
            </w:r>
            <w:r>
              <w:br/>
            </w:r>
            <w:r>
              <w:rPr>
                <w:rFonts w:ascii="Times New Roman"/>
                <w:b w:val="false"/>
                <w:i w:val="false"/>
                <w:color w:val="000000"/>
                <w:sz w:val="20"/>
              </w:rPr>
              <w:t>
Техника ғылымдары және технологиялар: Авиация техникасы және технологиялары, Автоматтандыру және басқару, Ғарыш техникасы және технологиялары,Машина жасау, Теңіз техникасы және технологиясы, Аспап жасау, Радиотехника, электроника және телекоммуникация, Техникалық физика, Технологиялық машиналар және жабдықтар (салалар бойынша).</w:t>
            </w:r>
          </w:p>
        </w:tc>
      </w:tr>
      <w:tr>
        <w:trPr>
          <w:trHeight w:val="15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Физика, Химия.</w:t>
            </w:r>
            <w:r>
              <w:br/>
            </w:r>
            <w:r>
              <w:rPr>
                <w:rFonts w:ascii="Times New Roman"/>
                <w:b w:val="false"/>
                <w:i w:val="false"/>
                <w:color w:val="000000"/>
                <w:sz w:val="20"/>
              </w:rPr>
              <w:t>
Техника ғылымдары және технологиялар: Геология және пайдалы қазбалар кен орындарын барлау, Тау-кен ісі, Материалтану және жаңа материалдар технологиясы, Металлургия, Техникалық физика, Технологиялық машиналар және жабдықтар (салалар бойынша), Өңдеу өндірісінің технологиясы (салалар бойынша), Органикалық емес заттардың химиялық технологиясы, Органикалық заттардың химиялық технологиясы.</w:t>
            </w:r>
          </w:p>
        </w:tc>
      </w:tr>
      <w:tr>
        <w:trPr>
          <w:trHeight w:val="10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Нанотехнологиялар және наноматериалдар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Физика, Химия Жаратылыстану ғылымдары: Физика, Химия, Ядролық физика Техника ғылымдары және технологиялар: Биотехнология, Техникалық физика, Органикалық емес заттардың химиялық технологиясы, Органикалық заттардың химиялық технологиясы.</w:t>
            </w:r>
          </w:p>
        </w:tc>
      </w:tr>
      <w:tr>
        <w:trPr>
          <w:trHeight w:val="8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ісі. Мұнайхимиясы және мұнайхимиялық синтез. Мұнай және газ кен орындарын әзірлеу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Химия Техника ғылымдары және технологиялар: Геология және пайдалы қазбалар кен орындарын барлау, Мұнайгаз ісі, Органикалық емес заттардың химиялық технологиясы, Органикалық заттардың химиялық технологиясы.</w:t>
            </w:r>
          </w:p>
        </w:tc>
      </w:tr>
      <w:tr>
        <w:trPr>
          <w:trHeight w:val="1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Полиграфия. Баспа ісі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ғылымдары және технологиялар: Полиграфия.</w:t>
            </w:r>
            <w:r>
              <w:br/>
            </w:r>
            <w:r>
              <w:rPr>
                <w:rFonts w:ascii="Times New Roman"/>
                <w:b w:val="false"/>
                <w:i w:val="false"/>
                <w:color w:val="000000"/>
                <w:sz w:val="20"/>
              </w:rPr>
              <w:t>
Өнер: Баспа ісі.</w:t>
            </w:r>
            <w:r>
              <w:br/>
            </w:r>
            <w:r>
              <w:rPr>
                <w:rFonts w:ascii="Times New Roman"/>
                <w:b w:val="false"/>
                <w:i w:val="false"/>
                <w:color w:val="000000"/>
                <w:sz w:val="20"/>
              </w:rPr>
              <w:t>
Әлеуметтік ғылымдар, экономика және бизнес: Журналистика, Халықаралық журналистика, Менеджмент, Маркетинг, Экономика, Есеп және и аудит, Қаржы, Әлемдік экономика.</w:t>
            </w:r>
            <w:r>
              <w:br/>
            </w:r>
            <w:r>
              <w:rPr>
                <w:rFonts w:ascii="Times New Roman"/>
                <w:b w:val="false"/>
                <w:i w:val="false"/>
                <w:color w:val="000000"/>
                <w:sz w:val="20"/>
              </w:rPr>
              <w:t>
Гуманитарлық ғылымдар: Аударма ісі, Шетел филологиясы, Филология.</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Информатика, Математика.</w:t>
            </w:r>
            <w:r>
              <w:br/>
            </w:r>
            <w:r>
              <w:rPr>
                <w:rFonts w:ascii="Times New Roman"/>
                <w:b w:val="false"/>
                <w:i w:val="false"/>
                <w:color w:val="000000"/>
                <w:sz w:val="20"/>
              </w:rPr>
              <w:t>
Білімі: Информатика, Математика.</w:t>
            </w:r>
            <w:r>
              <w:br/>
            </w:r>
            <w:r>
              <w:rPr>
                <w:rFonts w:ascii="Times New Roman"/>
                <w:b w:val="false"/>
                <w:i w:val="false"/>
                <w:color w:val="000000"/>
                <w:sz w:val="20"/>
              </w:rPr>
              <w:t>
Техника ғылымдары және технологиялар: Ақпараттық жүйелер, Математикалық және компьютерлік моделдеу, Стандарттау, сертификаттау және метрология.</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көліктік техника және технология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ғылымдары және технологиялар:</w:t>
            </w:r>
            <w:r>
              <w:br/>
            </w:r>
            <w:r>
              <w:rPr>
                <w:rFonts w:ascii="Times New Roman"/>
                <w:b w:val="false"/>
                <w:i w:val="false"/>
                <w:color w:val="000000"/>
                <w:sz w:val="20"/>
              </w:rPr>
              <w:t>
Машина жасау, Аспап жасау, Көлік, көліктік техника және технология. Қызметтер: Логистика (салалар бойынша), Көлік тасымалын, қозғалысын және оларды пайдалануды ұйымдастыру.</w:t>
            </w:r>
          </w:p>
        </w:tc>
      </w:tr>
      <w:tr>
        <w:trPr>
          <w:trHeight w:val="6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материалдарының технологиясы және оларды жобалау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ғылымдары және технологиялар: Жеңіл өнеркәсіп бұйымдарының технологиясы және оны конструкциялау, Тоқыма материалдарының технологиясы және оны жобалау.</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өндірісінің технологиясы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ғылымдары және технологиялар: Қайта өңдеу өндірісінің технологиясы (салалар бойынша), Биотехнология, Тамақ өнімдерінің технологиясы.</w:t>
            </w:r>
            <w:r>
              <w:br/>
            </w:r>
            <w:r>
              <w:rPr>
                <w:rFonts w:ascii="Times New Roman"/>
                <w:b w:val="false"/>
                <w:i w:val="false"/>
                <w:color w:val="000000"/>
                <w:sz w:val="20"/>
              </w:rPr>
              <w:t>
Жаратылыстану ғылымдары: Химия, Биология.</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өнімдерінің технологиясы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ғылымдары және технологиялар: Органикалық заттардың химиялық технологиясы, Органикалық емес заттардың химиялық технологиясы, Тамақ өнімдерінің технологиясы, Өңдеу өндірісінің технологиясы (салалар бойынша), Стандартизация, метрология және сертификация. Ауыл шаруашылығы ғылымдары: Мал шаруашылығы өнімдерін өндіру технологиясы, Жеміс-көкөніс шаруашылығы.</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 өндіру технологиясы және қайта өңдеу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ғылымдары және технологиялар: Тамақ өнімдерінің технологиясы, Өңдеу өндірісінің технологиясы (салалар бойынша). Ауыл шаруашылығы ғылымдары: Өсімдіктерді қорғау және олардың карантині.</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Электроника. Радиотехника. Телекоммуникация.</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Информатика, Математика, Механика, Физика. Техника ғылымдары және технологиялар: Автоматтандыру және басқару, Есептеу техникасы және бағдарламалық қамтамасыз ету, Ғарыш техникасы және технологиялары, Ақпараттық жүйелер, Аспап жасау, Радиотехника, электроника және телекоммуникация, Техникалық физика.</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Жаратылыстану ғылымдары: Физика, Ядролық физика </w:t>
            </w:r>
            <w:r>
              <w:br/>
            </w:r>
            <w:r>
              <w:rPr>
                <w:rFonts w:ascii="Times New Roman"/>
                <w:b w:val="false"/>
                <w:i w:val="false"/>
                <w:color w:val="000000"/>
                <w:sz w:val="20"/>
              </w:rPr>
              <w:t>
Техника ғылымдары және технологиялар: Жылу энергетикасы, Техникалық физика, Электроэнергетика. Ауыл шаруашылығы ғылымдары: Ауыл шаруашылығын энергиямен қамтамасыз ету.</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Жаратылыстану ғылымдары</w:t>
            </w:r>
          </w:p>
        </w:tc>
      </w:tr>
      <w:tr>
        <w:trPr>
          <w:trHeight w:val="18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Биология, Химия, Экология.</w:t>
            </w:r>
            <w:r>
              <w:br/>
            </w:r>
            <w:r>
              <w:rPr>
                <w:rFonts w:ascii="Times New Roman"/>
                <w:b w:val="false"/>
                <w:i w:val="false"/>
                <w:color w:val="000000"/>
                <w:sz w:val="20"/>
              </w:rPr>
              <w:t>
Білімі: Биология, Химия</w:t>
            </w:r>
            <w:r>
              <w:br/>
            </w:r>
            <w:r>
              <w:rPr>
                <w:rFonts w:ascii="Times New Roman"/>
                <w:b w:val="false"/>
                <w:i w:val="false"/>
                <w:color w:val="000000"/>
                <w:sz w:val="20"/>
              </w:rPr>
              <w:t>
Ауыл шаруашылығы ғылымдары: Агрономия, Су ресурстары және суды пайдалану, Өсімдіктерді қорғау және олардың карантині, Зоотехния, Орман ресурстары және орман шаруашылығы, Жеміс-көкөніс шаруашылығы, Топырақ тану және агрохимия, Аңшылықтану және аң шаруашылығы, Балық шаруашылығы және өнеркәсіптік балық аулау</w:t>
            </w:r>
            <w:r>
              <w:br/>
            </w:r>
            <w:r>
              <w:rPr>
                <w:rFonts w:ascii="Times New Roman"/>
                <w:b w:val="false"/>
                <w:i w:val="false"/>
                <w:color w:val="000000"/>
                <w:sz w:val="20"/>
              </w:rPr>
              <w:t>
Техника ғылымдары және технологиялар: Биотехнология, Органикалық емес заттардың химиялық технологиясы, Органикалық заттардың химиялық технологиясы.</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Информатика, Математика, Физика.</w:t>
            </w:r>
            <w:r>
              <w:br/>
            </w:r>
            <w:r>
              <w:rPr>
                <w:rFonts w:ascii="Times New Roman"/>
                <w:b w:val="false"/>
                <w:i w:val="false"/>
                <w:color w:val="000000"/>
                <w:sz w:val="20"/>
              </w:rPr>
              <w:t>
Білімі: Информатика, Математика, Физика. Әлеуметтік ғылымдар, экономика және бизнес: Статистика.</w:t>
            </w:r>
            <w:r>
              <w:br/>
            </w:r>
            <w:r>
              <w:rPr>
                <w:rFonts w:ascii="Times New Roman"/>
                <w:b w:val="false"/>
                <w:i w:val="false"/>
                <w:color w:val="000000"/>
                <w:sz w:val="20"/>
              </w:rPr>
              <w:t>
Техника ғылымдары және технологиялар: Есептеу техникасы және бағдарламалық қамтамасыз ету, Ақпараттық жүйелер, Математикалық және компьютерлік моделдеу.</w:t>
            </w:r>
          </w:p>
        </w:tc>
      </w:tr>
      <w:tr>
        <w:trPr>
          <w:trHeight w:val="8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Астрономия</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Астрономия, Механика, Физика, Ядролық физика. Білімі: Физика.</w:t>
            </w:r>
            <w:r>
              <w:br/>
            </w:r>
            <w:r>
              <w:rPr>
                <w:rFonts w:ascii="Times New Roman"/>
                <w:b w:val="false"/>
                <w:i w:val="false"/>
                <w:color w:val="000000"/>
                <w:sz w:val="20"/>
              </w:rPr>
              <w:t>
Техника ғылымдары және технологиялар: Ғарыш техникасы және технологиялары, Техникалық физика.</w:t>
            </w:r>
          </w:p>
        </w:tc>
      </w:tr>
      <w:tr>
        <w:trPr>
          <w:trHeight w:val="23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Химия.</w:t>
            </w:r>
            <w:r>
              <w:br/>
            </w:r>
            <w:r>
              <w:rPr>
                <w:rFonts w:ascii="Times New Roman"/>
                <w:b w:val="false"/>
                <w:i w:val="false"/>
                <w:color w:val="000000"/>
                <w:sz w:val="20"/>
              </w:rPr>
              <w:t>
Білімі: Химия.</w:t>
            </w:r>
            <w:r>
              <w:br/>
            </w:r>
            <w:r>
              <w:rPr>
                <w:rFonts w:ascii="Times New Roman"/>
                <w:b w:val="false"/>
                <w:i w:val="false"/>
                <w:color w:val="000000"/>
                <w:sz w:val="20"/>
              </w:rPr>
              <w:t>
Техника ғылымдары және технологиялар: Фармацевтика өндірісінің технологиясы, Өңдеу өндірісінің технологиясы (салалар бойынша), Органикалық емес заттардың химиялық технологиясы, Органикалық заттардың химиялық технологиясы. Денсаулық сақтау және әлеуметтік қамтамасыз ету (медицина): Фармация.</w:t>
            </w:r>
          </w:p>
        </w:tc>
      </w:tr>
      <w:tr>
        <w:trPr>
          <w:trHeight w:val="18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 Метеорология. Қоршаған ортаны қорғау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Биология, География. Жаратылыстану ғылымдары: Биология, География, Гидрология, Гидрометеорология, Метеорология, Химия, Экология</w:t>
            </w:r>
            <w:r>
              <w:br/>
            </w:r>
            <w:r>
              <w:rPr>
                <w:rFonts w:ascii="Times New Roman"/>
                <w:b w:val="false"/>
                <w:i w:val="false"/>
                <w:color w:val="000000"/>
                <w:sz w:val="20"/>
              </w:rPr>
              <w:t>
Ауыл шаруашылығы ғылымдары: Су ресурстары және суды пайдалану, Өсімдіктерді қорғау және олардың карантині, Орман ресурстары және орман шаруашылығы, Мелиорация, рекультивация және жерді қорғау, Топырақтану және агрохимия</w:t>
            </w:r>
            <w:r>
              <w:br/>
            </w:r>
            <w:r>
              <w:rPr>
                <w:rFonts w:ascii="Times New Roman"/>
                <w:b w:val="false"/>
                <w:i w:val="false"/>
                <w:color w:val="000000"/>
                <w:sz w:val="20"/>
              </w:rPr>
              <w:t>
Техника ғылымдары және технологиялар: Биотехнология, Тіршілік қауіпсіздігі және қоршаған ортаны қорғау.</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Ауыл шаруашылығы ғылымдары</w:t>
            </w:r>
          </w:p>
        </w:tc>
      </w:tr>
      <w:tr>
        <w:trPr>
          <w:trHeight w:val="12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Агрономия. Агроинженерия. Биожүйелер инженериясы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Аграрлық техника және технология. Техника ғылымдары және технологиялар: Биотехнология, Технологиялық машиналар және жабдықтар (салалар бойынша), Өңдеу өндірісінің технологиясы (салалар бойынша). Ауыл шаруашылығы ғылымдары: Агрономия, Аграрлық техника және технология, Мелиорация, рекультивация және жерді қорғау, Жеміс-көкөніс шаруашылығы, Топырақтанужәне агрохимия, Агроинженерия.</w:t>
            </w:r>
          </w:p>
        </w:tc>
      </w:tr>
      <w:tr>
        <w:trPr>
          <w:trHeight w:val="8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Аграрлық менеджмент</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Экономика, Менеджмент, Есеп және аудит, Қаржы, Мемлекеттік және жергілікті басқару, Маркетинг, Өңіртану.</w:t>
            </w:r>
            <w:r>
              <w:br/>
            </w:r>
            <w:r>
              <w:rPr>
                <w:rFonts w:ascii="Times New Roman"/>
                <w:b w:val="false"/>
                <w:i w:val="false"/>
                <w:color w:val="000000"/>
                <w:sz w:val="20"/>
              </w:rPr>
              <w:t>
Жаратылыстану ғылымдары: Математика, Экология, География.</w:t>
            </w:r>
            <w:r>
              <w:br/>
            </w:r>
            <w:r>
              <w:rPr>
                <w:rFonts w:ascii="Times New Roman"/>
                <w:b w:val="false"/>
                <w:i w:val="false"/>
                <w:color w:val="000000"/>
                <w:sz w:val="20"/>
              </w:rPr>
              <w:t>
Ауыл шаруашылығы ғылымдары: Агрономия, Агроинженерия, Топырақтанужәне агрохимия.</w:t>
            </w:r>
          </w:p>
        </w:tc>
      </w:tr>
      <w:tr>
        <w:trPr>
          <w:trHeight w:val="9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Ветеринарлық медицина. Ветеринарлық санитария. Ветеринарлық эпидемиология</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Ветеринарлық медицина, Ветеринарлық санитария.</w:t>
            </w:r>
            <w:r>
              <w:br/>
            </w:r>
            <w:r>
              <w:rPr>
                <w:rFonts w:ascii="Times New Roman"/>
                <w:b w:val="false"/>
                <w:i w:val="false"/>
                <w:color w:val="000000"/>
                <w:sz w:val="20"/>
              </w:rPr>
              <w:t xml:space="preserve">
Техника ғылымдары және технологиялар: Биотехнология. </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Зоотехния</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Ветеринарлық медицина, Ветеринарлық санитария. Жаратылыстану ғылымдары: Биология. Техника ғылымдары және технологиялар: Биотехнология. Ауыл шаруашылығы ғылымдары: Мал шаруашылығы өнімдерін өндіру технологиясы, Аграрлық техника және технология.</w:t>
            </w:r>
          </w:p>
        </w:tc>
      </w:tr>
      <w:tr>
        <w:trPr>
          <w:trHeight w:val="1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ісі және аң шаруашылығы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Биология, Экология.</w:t>
            </w:r>
            <w:r>
              <w:br/>
            </w:r>
            <w:r>
              <w:rPr>
                <w:rFonts w:ascii="Times New Roman"/>
                <w:b w:val="false"/>
                <w:i w:val="false"/>
                <w:color w:val="000000"/>
                <w:sz w:val="20"/>
              </w:rPr>
              <w:t>
Білімі: Биология.</w:t>
            </w:r>
            <w:r>
              <w:br/>
            </w:r>
            <w:r>
              <w:rPr>
                <w:rFonts w:ascii="Times New Roman"/>
                <w:b w:val="false"/>
                <w:i w:val="false"/>
                <w:color w:val="000000"/>
                <w:sz w:val="20"/>
              </w:rPr>
              <w:t>
Ауыл шаруашылығы ғылымдары: Агрономия, Су ресурстары және суды пайдалану, Өсімдіктерді қорғау және олардың карантині, Орман ресурстары және орман шаруашылығы, Мелиорация, рекультивация және жерді қорғау, Аңшылықтану және аң шаруашылығы, Топырақтанужәне агрохимия.</w:t>
            </w:r>
            <w:r>
              <w:br/>
            </w:r>
            <w:r>
              <w:rPr>
                <w:rFonts w:ascii="Times New Roman"/>
                <w:b w:val="false"/>
                <w:i w:val="false"/>
                <w:color w:val="000000"/>
                <w:sz w:val="20"/>
              </w:rPr>
              <w:t>
Техника ғылымдары және технологиялар: Биотехнология.</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Мелиорация, рекультивация және жерді қорғау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Жаратылыстану ғылымдары: Биология, Химия. Білімі: Биология. Ауыл шаруашылығы ғылымдары: Агрономия, Аграрлық техника және технология, Топырақтанужәне агрохимия, Мелиорация, рекультивация және жерді қорғау. </w:t>
            </w:r>
            <w:r>
              <w:br/>
            </w:r>
            <w:r>
              <w:rPr>
                <w:rFonts w:ascii="Times New Roman"/>
                <w:b w:val="false"/>
                <w:i w:val="false"/>
                <w:color w:val="000000"/>
                <w:sz w:val="20"/>
              </w:rPr>
              <w:t>
Техника ғылымдары және технологиялар: Биотехнология.</w:t>
            </w:r>
          </w:p>
        </w:tc>
      </w:tr>
      <w:tr>
        <w:trPr>
          <w:trHeight w:val="9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Топырақтану және агрохимия</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Биология, Химия.</w:t>
            </w:r>
            <w:r>
              <w:br/>
            </w:r>
            <w:r>
              <w:rPr>
                <w:rFonts w:ascii="Times New Roman"/>
                <w:b w:val="false"/>
                <w:i w:val="false"/>
                <w:color w:val="000000"/>
                <w:sz w:val="20"/>
              </w:rPr>
              <w:t>
Ауыл шаруашылығы ғылымдары: Агрономия, Өсімдіктерді қорғау және өсімдіктер карантині, Топырақтанужәне агрохимия.</w:t>
            </w:r>
            <w:r>
              <w:br/>
            </w:r>
            <w:r>
              <w:rPr>
                <w:rFonts w:ascii="Times New Roman"/>
                <w:b w:val="false"/>
                <w:i w:val="false"/>
                <w:color w:val="000000"/>
                <w:sz w:val="20"/>
              </w:rPr>
              <w:t>
Техника ғылымдары және технологиялар: Биотехнология, Органикалық емес заттардың химиялық технологиясы, Органикалық заттардың химиялық технологиясы.</w:t>
            </w:r>
          </w:p>
        </w:tc>
      </w:tr>
      <w:tr>
        <w:trPr>
          <w:trHeight w:val="5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өнімдерінің қауіпсіздігі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науки и технологии: Биотехнология, Тамақ өнімдерінің қауіпсіздігі, Тамақ өнімдерінің технологиясы (салалар бойынша).Өңдеу өндірісінің технологиясы (салалар бойынша).</w:t>
            </w:r>
          </w:p>
        </w:tc>
      </w:tr>
      <w:tr>
        <w:trPr>
          <w:trHeight w:val="9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өсіру, асылдандыру және олардың генетикасы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Биология, Химия. Ауыл шаруашылығы ғылымдары: Мал шаруашылығы өнімдерін өндіру технологиясы. Техника ғылымдары және технологиялар: Биотехнология.</w:t>
            </w:r>
          </w:p>
        </w:tc>
      </w:tr>
      <w:tr>
        <w:trPr>
          <w:trHeight w:val="9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 Өсімдіктерді қорғау және карантині. Өсімдіктерді сұрыптау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Биология. Техника ғылымдары және технологиялар: Биотехнология. Ауыл шаруашылығы ғылымдары: Өсімдіктерді қорғау және олардың карантині.</w:t>
            </w:r>
          </w:p>
        </w:tc>
      </w:tr>
      <w:tr>
        <w:trPr>
          <w:trHeight w:val="6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және өнеркәсіптік балық аулау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Балық шаруашылығы және өнеркәсіптік балық аулау, Су ресурстары және суды пайдалану.</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Әлеуметтік ғылымдар, экономика және басқару</w:t>
            </w:r>
          </w:p>
        </w:tc>
      </w:tr>
      <w:tr>
        <w:trPr>
          <w:trHeight w:val="75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Арт-менеджмент. Өнертану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Арт - менеджмент, Актерлік өнер, Музыкатану, Дәстүрлі музыка өнері, Режиссура, Эстрада өнері, Өнертану, Дизайн, Вокал өнері, Сценография Қызметтер: Әлеуметтік-мәдени сервис.</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ісі. Мұрағат ісі және ескерткіштерді қорғау.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Мұрағаттану, құжаттану және құжаттамалық қамтамасыз ету, Әлеуметтану, Саясаттану, Өңіртану, Жұртшылықпен байланыс.</w:t>
            </w:r>
            <w:r>
              <w:br/>
            </w:r>
            <w:r>
              <w:rPr>
                <w:rFonts w:ascii="Times New Roman"/>
                <w:b w:val="false"/>
                <w:i w:val="false"/>
                <w:color w:val="000000"/>
                <w:sz w:val="20"/>
              </w:rPr>
              <w:t>
Өнер: Мұрағат ісі және ескерткіштерді қорғау. Білімі: Тарих, География.</w:t>
            </w:r>
            <w:r>
              <w:br/>
            </w:r>
            <w:r>
              <w:rPr>
                <w:rFonts w:ascii="Times New Roman"/>
                <w:b w:val="false"/>
                <w:i w:val="false"/>
                <w:color w:val="000000"/>
                <w:sz w:val="20"/>
              </w:rPr>
              <w:t>
Гуманитарлық ғылымдар: Философия, Халықаралық қатынастар, Тарих, Мәдениеттану, Филология, Дінтану, Аударма ісі, Археология және этнология, Шығыстану, Шетел филологиясы, Теология, Түркология.</w:t>
            </w:r>
            <w:r>
              <w:br/>
            </w:r>
            <w:r>
              <w:rPr>
                <w:rFonts w:ascii="Times New Roman"/>
                <w:b w:val="false"/>
                <w:i w:val="false"/>
                <w:color w:val="000000"/>
                <w:sz w:val="20"/>
              </w:rPr>
              <w:t>
Жаратылыстану ғылымдары: Экология, География.</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ісі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Кітапхана ісі.</w:t>
            </w:r>
            <w:r>
              <w:br/>
            </w:r>
            <w:r>
              <w:rPr>
                <w:rFonts w:ascii="Times New Roman"/>
                <w:b w:val="false"/>
                <w:i w:val="false"/>
                <w:color w:val="000000"/>
                <w:sz w:val="20"/>
              </w:rPr>
              <w:t>
Білімі: Информатика.</w:t>
            </w:r>
            <w:r>
              <w:br/>
            </w:r>
            <w:r>
              <w:rPr>
                <w:rFonts w:ascii="Times New Roman"/>
                <w:b w:val="false"/>
                <w:i w:val="false"/>
                <w:color w:val="000000"/>
                <w:sz w:val="20"/>
              </w:rPr>
              <w:t>
Әлеуметтік ғылымдар, экономика және бизнес: Мұрағаттану, құжаттану және құжаттамалық қамтамасыз ету, Жұртшылықпен байланыс.</w:t>
            </w:r>
            <w:r>
              <w:br/>
            </w:r>
            <w:r>
              <w:rPr>
                <w:rFonts w:ascii="Times New Roman"/>
                <w:b w:val="false"/>
                <w:i w:val="false"/>
                <w:color w:val="000000"/>
                <w:sz w:val="20"/>
              </w:rPr>
              <w:t>
Техника ғылымдары және технологиялар: Автоматтандыру және басқару, Есептеу техникасы және бағдарламалық қамтамасыз ету, Ақпараттық жүйелер, Математикалық және компьютерлік моделдеу.</w:t>
            </w:r>
          </w:p>
        </w:tc>
      </w:tr>
      <w:tr>
        <w:trPr>
          <w:trHeight w:val="7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және аудит. Қаржы. Экономика. Маркетинг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және бизнес: Экономика, Есеп және аудит, Қаржы, Әлемдік экономика, Маркетинг, Халықаралық экономика.</w:t>
            </w:r>
            <w:r>
              <w:br/>
            </w:r>
            <w:r>
              <w:rPr>
                <w:rFonts w:ascii="Times New Roman"/>
                <w:b w:val="false"/>
                <w:i w:val="false"/>
                <w:color w:val="000000"/>
                <w:sz w:val="20"/>
              </w:rPr>
              <w:t>
Техника ғылымдары: Математикалық және компьютерлік моделдеу.</w:t>
            </w:r>
            <w:r>
              <w:br/>
            </w:r>
            <w:r>
              <w:rPr>
                <w:rFonts w:ascii="Times New Roman"/>
                <w:b w:val="false"/>
                <w:i w:val="false"/>
                <w:color w:val="000000"/>
                <w:sz w:val="20"/>
              </w:rPr>
              <w:t xml:space="preserve">
Қызметтер: Бағалау. </w:t>
            </w:r>
          </w:p>
        </w:tc>
      </w:tr>
      <w:tr>
        <w:trPr>
          <w:trHeight w:val="9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саясат. Саясаттану. Мемлекеттік басқару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Халықаралық құқық, Құқық қорғау қызметі, Юриспруденция, Құқықтану.</w:t>
            </w:r>
            <w:r>
              <w:br/>
            </w:r>
            <w:r>
              <w:rPr>
                <w:rFonts w:ascii="Times New Roman"/>
                <w:b w:val="false"/>
                <w:i w:val="false"/>
                <w:color w:val="000000"/>
                <w:sz w:val="20"/>
              </w:rPr>
              <w:t>
Әлеуметтік ғылымдар, экономика және бизнес: Философия, Мемлекеттік және жергілікті басқару, Менеджмент, Саясаттану, Өңіртану, Елтану, Экономика, Әлемдік экономика, Қаржы, Халықаралық экономика.</w:t>
            </w:r>
            <w:r>
              <w:br/>
            </w:r>
            <w:r>
              <w:rPr>
                <w:rFonts w:ascii="Times New Roman"/>
                <w:b w:val="false"/>
                <w:i w:val="false"/>
                <w:color w:val="000000"/>
                <w:sz w:val="20"/>
              </w:rPr>
              <w:t>
Гуманитарлық ғылымдар: Халықаралық қатынастар, Тарих, Дінтану, Шығыстану, Түркология.</w:t>
            </w:r>
            <w:r>
              <w:br/>
            </w:r>
            <w:r>
              <w:rPr>
                <w:rFonts w:ascii="Times New Roman"/>
                <w:b w:val="false"/>
                <w:i w:val="false"/>
                <w:color w:val="000000"/>
                <w:sz w:val="20"/>
              </w:rPr>
              <w:t>
Білімі: Тарих, Құқық және экономика негіздері.</w:t>
            </w:r>
          </w:p>
        </w:tc>
      </w:tr>
      <w:tr>
        <w:trPr>
          <w:trHeight w:val="9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Журналистика және коммуникациялық менеджмент. Жұртшылықпен байланыс және жарнама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Тарих, Қазақ тілі және әдебиеті, Орыс тілі және әдебиеті, Шет тілі:екі шет тілі, Қазақ тілінде оқытылмайтын мектептерде қазақ тілі және әдебиеті, Орыс тілінде оқытылмайтын мектептердегі орыс тілі және әдебиеті, Құқық және экономика негіздері, География.</w:t>
            </w:r>
            <w:r>
              <w:br/>
            </w:r>
            <w:r>
              <w:rPr>
                <w:rFonts w:ascii="Times New Roman"/>
                <w:b w:val="false"/>
                <w:i w:val="false"/>
                <w:color w:val="000000"/>
                <w:sz w:val="20"/>
              </w:rPr>
              <w:t>
Гуманитарлық ғылымдар: Философия, Халықаралық қатынастар, Тарих, Мәдениеттану, Филология, Дінтану, Аударма ісі, Шығыстану, Шетел филологиясы, Түркология, Археология және этнология, Теология.</w:t>
            </w:r>
            <w:r>
              <w:br/>
            </w:r>
            <w:r>
              <w:rPr>
                <w:rFonts w:ascii="Times New Roman"/>
                <w:b w:val="false"/>
                <w:i w:val="false"/>
                <w:color w:val="000000"/>
                <w:sz w:val="20"/>
              </w:rPr>
              <w:t>
Әлеуметтік ғылымдар, экономика және бизнес: Саясаттану, Журналистика, Мемлекеттік және жергілікті басқару, Жұртшылықпен байланыс, Әлеуметтану, Менеджмент, Маркетинг, Өңіртану, Әлемдік экономика, Экономика.</w:t>
            </w:r>
            <w:r>
              <w:br/>
            </w:r>
            <w:r>
              <w:rPr>
                <w:rFonts w:ascii="Times New Roman"/>
                <w:b w:val="false"/>
                <w:i w:val="false"/>
                <w:color w:val="000000"/>
                <w:sz w:val="20"/>
              </w:rPr>
              <w:t>
Қызметтер: Туризм, Әлеуметтік жұмыс. Өнер: Арт - менеджмент.</w:t>
            </w:r>
          </w:p>
        </w:tc>
      </w:tr>
      <w:tr>
        <w:trPr>
          <w:trHeight w:val="9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саласындағы менеджмент</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ғылымдар: Тарих, Мәдениеттану, Аударма ісі.</w:t>
            </w:r>
            <w:r>
              <w:br/>
            </w:r>
            <w:r>
              <w:rPr>
                <w:rFonts w:ascii="Times New Roman"/>
                <w:b w:val="false"/>
                <w:i w:val="false"/>
                <w:color w:val="000000"/>
                <w:sz w:val="20"/>
              </w:rPr>
              <w:t>
Жаратылыстану ғылымдары: География.</w:t>
            </w:r>
            <w:r>
              <w:br/>
            </w:r>
            <w:r>
              <w:rPr>
                <w:rFonts w:ascii="Times New Roman"/>
                <w:b w:val="false"/>
                <w:i w:val="false"/>
                <w:color w:val="000000"/>
                <w:sz w:val="20"/>
              </w:rPr>
              <w:t>
Білімі: География, Тарих.</w:t>
            </w:r>
            <w:r>
              <w:br/>
            </w:r>
            <w:r>
              <w:rPr>
                <w:rFonts w:ascii="Times New Roman"/>
                <w:b w:val="false"/>
                <w:i w:val="false"/>
                <w:color w:val="000000"/>
                <w:sz w:val="20"/>
              </w:rPr>
              <w:t>
Әлеуметтік ғылымдар, экономика және бизнес: Менеджмент, Өңіртану, Елтану, Жұртшылықпен байланыс</w:t>
            </w:r>
            <w:r>
              <w:br/>
            </w:r>
            <w:r>
              <w:rPr>
                <w:rFonts w:ascii="Times New Roman"/>
                <w:b w:val="false"/>
                <w:i w:val="false"/>
                <w:color w:val="000000"/>
                <w:sz w:val="20"/>
              </w:rPr>
              <w:t>
Қызметтер: Әлеуметтік-мәдени сервис, Мәдени-бос уақыт жұмыстары, Мейрамхана ісі және қонақ үй бизнесі, Туризм, Маркетинг. Ауыл шаруашылығы ғылымдары: Орман ресурстары және орман шаруашылығы. Өнер: Мұрағат ісі және ескерткіштерді қорғау.</w:t>
            </w:r>
          </w:p>
        </w:tc>
      </w:tr>
      <w:tr>
        <w:trPr>
          <w:trHeight w:val="9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Телекоммуникациялар менеджменті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Ақпараттық жүйелер. Техника ғылымдары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моделдеу, Машина жасау, Көлік, көліктік техника және технология, Электроэнергетика, Радиотехника, электроника және телекоммуникация, Техникалық физика, Технологиялық машиналар және жабдықтар (салалар бойынша)</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 менеджменті. Инновациялық менеджмент</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Физика, Химия.</w:t>
            </w:r>
            <w:r>
              <w:br/>
            </w:r>
            <w:r>
              <w:rPr>
                <w:rFonts w:ascii="Times New Roman"/>
                <w:b w:val="false"/>
                <w:i w:val="false"/>
                <w:color w:val="000000"/>
                <w:sz w:val="20"/>
              </w:rPr>
              <w:t>
Білімі: Информатика, Физика, Химия.</w:t>
            </w:r>
            <w:r>
              <w:br/>
            </w:r>
            <w:r>
              <w:rPr>
                <w:rFonts w:ascii="Times New Roman"/>
                <w:b w:val="false"/>
                <w:i w:val="false"/>
                <w:color w:val="000000"/>
                <w:sz w:val="20"/>
              </w:rPr>
              <w:t>
Әлеуметтік ғылымдар және бизнес: Экономика, Есеп және аудит, Қаржы, Әлемдік экономика, Маркетинг, Мемлекеттік және жергілікті басқару.</w:t>
            </w:r>
            <w:r>
              <w:br/>
            </w:r>
            <w:r>
              <w:rPr>
                <w:rFonts w:ascii="Times New Roman"/>
                <w:b w:val="false"/>
                <w:i w:val="false"/>
                <w:color w:val="000000"/>
                <w:sz w:val="20"/>
              </w:rPr>
              <w:t>
Техника ғылымдары және технологиялар: Авиация техникасы және технологиялары, Биотехнология, Ақпараттық жүйелер, Материалтану және жаңа материалдар технологиясы, Машина жасау, Аспап жасау, Радиотехника, электроника және телекоммуникация, Құрылыс, Көлік, көліктік техника және технология, Ағаш өңдеу және ағаш бұйымдарының технологиясы, Жеңіл өнеркәсіп бұйымдарының технологиясы және оны конструкциялау, Тоқыма материалдарының технологиясы және оны жобалау, Технологиялық машиналар және жабдықтар (салалар бойынша), Өңдеу өндірісінің технологиясы (салалар бойынша), Тамақ өнімдерінің технологиясы, Органикалық емес заттардың химиялық технологиясы, Органикалық заттардың химиялық технологиясы, Автоматтандыру және басқару, Есептеу техникасы және бағдарламалық қамтамасыз ету, Ақпараттық жүйелер, Аспап жасау.</w:t>
            </w:r>
          </w:p>
        </w:tc>
      </w:tr>
      <w:tr>
        <w:trPr>
          <w:trHeight w:val="9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менеджмент және логистика. Тасымалдауларды ұйымдастыру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Көлік тасымалын, қозғалысын және оларды пайдалануды ұйымдастыру, Жерге орналастыру, Кадастр, Бағалау, Логистика (салалар бойынша).</w:t>
            </w:r>
            <w:r>
              <w:br/>
            </w:r>
            <w:r>
              <w:rPr>
                <w:rFonts w:ascii="Times New Roman"/>
                <w:b w:val="false"/>
                <w:i w:val="false"/>
                <w:color w:val="000000"/>
                <w:sz w:val="20"/>
              </w:rPr>
              <w:t>
Білімі: Информатика.</w:t>
            </w:r>
            <w:r>
              <w:br/>
            </w:r>
            <w:r>
              <w:rPr>
                <w:rFonts w:ascii="Times New Roman"/>
                <w:b w:val="false"/>
                <w:i w:val="false"/>
                <w:color w:val="000000"/>
                <w:sz w:val="20"/>
              </w:rPr>
              <w:t>
Әлеуметтік ғылымдар және бизнес: Экономика, Есеп және аудит, Қаржы, Әлемдік экономика.</w:t>
            </w:r>
            <w:r>
              <w:br/>
            </w:r>
            <w:r>
              <w:rPr>
                <w:rFonts w:ascii="Times New Roman"/>
                <w:b w:val="false"/>
                <w:i w:val="false"/>
                <w:color w:val="000000"/>
                <w:sz w:val="20"/>
              </w:rPr>
              <w:t>
Техника ғылымдары және технологиялар: Ақпараттық жүйелер, Радиотехника, электроника және телекоммуникация, Құрылыс, Көлік, көліктік техника және технология.</w:t>
            </w:r>
          </w:p>
        </w:tc>
      </w:tr>
      <w:tr>
        <w:trPr>
          <w:trHeight w:val="9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және психология</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Педагогика және психология, Мектепке дейінгі оқыту және тәрбиелеу, Педагогика және бастауыш оқыту әдістемесі, Бастапқы әскери даярлық, Дефектология, Музыкалық білім, Сурет өнері және сызу, Дене шынықтыру және спорт, Математика, Физика, Информатика, Химия, Биология, Тарих, Құқық және экономика негіздері, География, Қазақ тілі және әдебиеті, Орыс тілі және әдебиеті, Шет тілі: екі шет тілі, Кәсіптік оқыту, Қазақ тілінде оқытылмайтын мектептердегі қазақ тілі және әдебиеті, Орыс тілінде оқытылмайтын мектептердегі орыс тілі және әдебиеті, Әлеуметтік педагогика және өзін-өзі тану.</w:t>
            </w:r>
            <w:r>
              <w:br/>
            </w:r>
            <w:r>
              <w:rPr>
                <w:rFonts w:ascii="Times New Roman"/>
                <w:b w:val="false"/>
                <w:i w:val="false"/>
                <w:color w:val="000000"/>
                <w:sz w:val="20"/>
              </w:rPr>
              <w:t>
Гуманитарлық ғылымдар: Халықаралық қатынастар, Тарих, Филология, Дінтану, Аударма ісі, Шығыстану, Шетел филологиясы, Теология, Түркология.</w:t>
            </w:r>
            <w:r>
              <w:br/>
            </w:r>
            <w:r>
              <w:rPr>
                <w:rFonts w:ascii="Times New Roman"/>
                <w:b w:val="false"/>
                <w:i w:val="false"/>
                <w:color w:val="000000"/>
                <w:sz w:val="20"/>
              </w:rPr>
              <w:t>
Құқық: Юриспруденция, Халықаралық құқық, Кеден ісі.</w:t>
            </w:r>
            <w:r>
              <w:br/>
            </w:r>
            <w:r>
              <w:rPr>
                <w:rFonts w:ascii="Times New Roman"/>
                <w:b w:val="false"/>
                <w:i w:val="false"/>
                <w:color w:val="000000"/>
                <w:sz w:val="20"/>
              </w:rPr>
              <w:t>
Әлеуметтік ғылымдар, экономика және бизнес: Психология, Әлеуметтану, Саясаттану.</w:t>
            </w:r>
          </w:p>
        </w:tc>
      </w:tr>
      <w:tr>
        <w:trPr>
          <w:trHeight w:val="9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 ісі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Қазақ тілі және әдебиеті, Орыс тілі және әдебиеті, Шет тілі:екі шет тілі.</w:t>
            </w:r>
            <w:r>
              <w:br/>
            </w:r>
            <w:r>
              <w:rPr>
                <w:rFonts w:ascii="Times New Roman"/>
                <w:b w:val="false"/>
                <w:i w:val="false"/>
                <w:color w:val="000000"/>
                <w:sz w:val="20"/>
              </w:rPr>
              <w:t>
Гуманитарлық ғылымдар: Халықаралық қатынастар, Филология, Аударма ісі, Шетел филологиясы, Шығыстану, Түркология.</w:t>
            </w:r>
            <w:r>
              <w:br/>
            </w:r>
            <w:r>
              <w:rPr>
                <w:rFonts w:ascii="Times New Roman"/>
                <w:b w:val="false"/>
                <w:i w:val="false"/>
                <w:color w:val="000000"/>
                <w:sz w:val="20"/>
              </w:rPr>
              <w:t>
Әлеуметтік ғылымдар, экономика және бизнес: Журналистика.</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Психология, Педагогика және психология.</w:t>
            </w:r>
          </w:p>
        </w:tc>
      </w:tr>
      <w:tr>
        <w:trPr>
          <w:trHeight w:val="9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Әлеуметтік жұмыс</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Мектепке дейінгі оқыту және тәрбиелеу, Педагогика және бастауыш оқыту әдістемесі, Педагогика және психология, Бастапқы әскери даярлық, Әлеуметтік педагогика және өзін-өзі тану.</w:t>
            </w:r>
            <w:r>
              <w:br/>
            </w:r>
            <w:r>
              <w:rPr>
                <w:rFonts w:ascii="Times New Roman"/>
                <w:b w:val="false"/>
                <w:i w:val="false"/>
                <w:color w:val="000000"/>
                <w:sz w:val="20"/>
              </w:rPr>
              <w:t>
Гуманитарлық ғылымдар: Философия, Халықаралық қатынастар, Тарих, Мәдениеттану, Филология, Дінтану, Аударма ісі, Археология және этнология, Шығыстану, Шетел филологиясы, Теология, Түркология.</w:t>
            </w:r>
            <w:r>
              <w:br/>
            </w:r>
            <w:r>
              <w:rPr>
                <w:rFonts w:ascii="Times New Roman"/>
                <w:b w:val="false"/>
                <w:i w:val="false"/>
                <w:color w:val="000000"/>
                <w:sz w:val="20"/>
              </w:rPr>
              <w:t>
Құқық: Юриспруденция, Халықаралық құқық, Құқық қорғау қызметі, Кеден ісі.</w:t>
            </w:r>
            <w:r>
              <w:br/>
            </w:r>
            <w:r>
              <w:rPr>
                <w:rFonts w:ascii="Times New Roman"/>
                <w:b w:val="false"/>
                <w:i w:val="false"/>
                <w:color w:val="000000"/>
                <w:sz w:val="20"/>
              </w:rPr>
              <w:t xml:space="preserve">
Әлеуметтік ғылымдар, экономика және бизнес: Әлеуметтану, Саясаттану, Психология, Журналистика, </w:t>
            </w:r>
            <w:r>
              <w:br/>
            </w:r>
            <w:r>
              <w:rPr>
                <w:rFonts w:ascii="Times New Roman"/>
                <w:b w:val="false"/>
                <w:i w:val="false"/>
                <w:color w:val="000000"/>
                <w:sz w:val="20"/>
              </w:rPr>
              <w:t>
Өңіртану, Мемлекеттік және жергілікті басқару.</w:t>
            </w:r>
            <w:r>
              <w:br/>
            </w:r>
            <w:r>
              <w:rPr>
                <w:rFonts w:ascii="Times New Roman"/>
                <w:b w:val="false"/>
                <w:i w:val="false"/>
                <w:color w:val="000000"/>
                <w:sz w:val="20"/>
              </w:rPr>
              <w:t>
Қызметтер: Әлеуметтік жұмыс.</w:t>
            </w:r>
          </w:p>
        </w:tc>
      </w:tr>
      <w:tr>
        <w:trPr>
          <w:trHeight w:val="7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менеджментi. Дене даярлығы және спорт</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Дене шынықтыру және спорт, Мектепке дейінгі оқыту және тәрбиелеу, Педагогика және бастауыш оқыту әдістемесі, Педагогика және психология. Әлеуметтік ғылымдар, экономика және бизнес: Әлеуметтану, Психология, Менеджмент.</w:t>
            </w:r>
          </w:p>
        </w:tc>
      </w:tr>
      <w:tr>
        <w:trPr>
          <w:trHeight w:val="8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Математика. Әлеуметтік ғылымдар, экономика және бизнес: Есеп және аудит, Статистика, Экономика. Жаратылыстану ғылымдары: Математика. Техника ғылымдары және технологиялар: Математикалық және компьютерлік моделдеу.</w:t>
            </w:r>
          </w:p>
        </w:tc>
      </w:tr>
      <w:tr>
        <w:trPr>
          <w:trHeight w:val="7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басқару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Мектепке дейінгі оқыту және тәрбиелеу, Тарих, Құқық және экономика негіздері, Педагогика және бастауыш оқыту әдістемесі, Педагогика және психология, Кәсіптік оқыту, Шет тілі: екі шет тілі, Қазақ тілі және әдебиеті, Орыс тілі және әдебиеті, Қазақ тілінде оқытылмайтын мектептердегі қазақ тілі және әдебиеті, Орыс тілінде оқытылмайтын мектептердегі орыс тілі және әдебиеті.</w:t>
            </w:r>
            <w:r>
              <w:br/>
            </w:r>
            <w:r>
              <w:rPr>
                <w:rFonts w:ascii="Times New Roman"/>
                <w:b w:val="false"/>
                <w:i w:val="false"/>
                <w:color w:val="000000"/>
                <w:sz w:val="20"/>
              </w:rPr>
              <w:t>
Әлеуметтік ғылымдар, экономика және бизнес: Мемлекеттік және жергілікті басқару, Менеджмент, Психология, Экономика.</w:t>
            </w:r>
            <w:r>
              <w:br/>
            </w:r>
            <w:r>
              <w:rPr>
                <w:rFonts w:ascii="Times New Roman"/>
                <w:b w:val="false"/>
                <w:i w:val="false"/>
                <w:color w:val="000000"/>
                <w:sz w:val="20"/>
              </w:rPr>
              <w:t xml:space="preserve">
Гуманитарлық ғылымдар: Шетел филологиясы, Философия, Халықаралық қатынастар, Тарих, Мәдениеттану, Филология, Дінтану, Аударма ісі, Шығыстану, Шетел филологиясы, </w:t>
            </w:r>
            <w:r>
              <w:br/>
            </w:r>
            <w:r>
              <w:rPr>
                <w:rFonts w:ascii="Times New Roman"/>
                <w:b w:val="false"/>
                <w:i w:val="false"/>
                <w:color w:val="000000"/>
                <w:sz w:val="20"/>
              </w:rPr>
              <w:t>
Теология, Түркология.</w:t>
            </w:r>
          </w:p>
        </w:tc>
      </w:tr>
      <w:tr>
        <w:trPr>
          <w:trHeight w:val="8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Адами ресурстарды басқару. Жобаларды басқару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ғылымдар: Менеджмент, Халықаралық қатынастар, Аударма ісі.</w:t>
            </w:r>
            <w:r>
              <w:br/>
            </w:r>
            <w:r>
              <w:rPr>
                <w:rFonts w:ascii="Times New Roman"/>
                <w:b w:val="false"/>
                <w:i w:val="false"/>
                <w:color w:val="000000"/>
                <w:sz w:val="20"/>
              </w:rPr>
              <w:t>
Білімі: Құқық және экономика негіздері, Педагогика және психология, Менеджмент.</w:t>
            </w:r>
            <w:r>
              <w:br/>
            </w:r>
            <w:r>
              <w:rPr>
                <w:rFonts w:ascii="Times New Roman"/>
                <w:b w:val="false"/>
                <w:i w:val="false"/>
                <w:color w:val="000000"/>
                <w:sz w:val="20"/>
              </w:rPr>
              <w:t>
Құқық: Халықаралық құқық, Юриспруденция.</w:t>
            </w:r>
            <w:r>
              <w:br/>
            </w:r>
            <w:r>
              <w:rPr>
                <w:rFonts w:ascii="Times New Roman"/>
                <w:b w:val="false"/>
                <w:i w:val="false"/>
                <w:color w:val="000000"/>
                <w:sz w:val="20"/>
              </w:rPr>
              <w:t>
Әлеуметтік ғылымдар, экономика және бизнес: Мемлекеттік және жергілікті басқару, Маркетинг, Менеджмент, Саясаттану, Психология, Өңіртану, Әлеуметтану, Экономика, Әлемдік экономика, Еңбекті ұйымдастыру және нормалау.</w:t>
            </w:r>
            <w:r>
              <w:br/>
            </w:r>
            <w:r>
              <w:rPr>
                <w:rFonts w:ascii="Times New Roman"/>
                <w:b w:val="false"/>
                <w:i w:val="false"/>
                <w:color w:val="000000"/>
                <w:sz w:val="20"/>
              </w:rPr>
              <w:t xml:space="preserve">
Қызметтер: Мәдени-бос уақыт жұмыстары, Әлеуметтік жұмыстар. </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Гуманитарлық ғылымдар</w:t>
            </w:r>
          </w:p>
        </w:tc>
      </w:tr>
      <w:tr>
        <w:trPr>
          <w:trHeight w:val="6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Археология және этнология. Антропология.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Гуманитарлық ғылымдар: Археология және этнология, Тарих, Мәдениеттану, Дінтану, Әлеуметтану, Теология, Түркология, Философия. Білімі: Биология, Тарих. </w:t>
            </w:r>
          </w:p>
        </w:tc>
      </w:tr>
      <w:tr>
        <w:trPr>
          <w:trHeight w:val="8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Тарих, Құқық және экономика негіздері, География, Кәсіптік оқыту.</w:t>
            </w:r>
            <w:r>
              <w:br/>
            </w:r>
            <w:r>
              <w:rPr>
                <w:rFonts w:ascii="Times New Roman"/>
                <w:b w:val="false"/>
                <w:i w:val="false"/>
                <w:color w:val="000000"/>
                <w:sz w:val="20"/>
              </w:rPr>
              <w:t>
Гуманитарлық ғылымдар: Философия, Халықаралық қатынастар, Тарих, Мәдениеттану, Филология, Дінтану, Аударма ісі, Археология және этнология, Шығыстану, Шетел филологиясы, Теология, Түркология.</w:t>
            </w:r>
            <w:r>
              <w:br/>
            </w:r>
            <w:r>
              <w:rPr>
                <w:rFonts w:ascii="Times New Roman"/>
                <w:b w:val="false"/>
                <w:i w:val="false"/>
                <w:color w:val="000000"/>
                <w:sz w:val="20"/>
              </w:rPr>
              <w:t>
Құқық: Юриспруденция, Халықаралық құқық, Құқық қорғау қызметі, Кеден ісі.</w:t>
            </w:r>
            <w:r>
              <w:br/>
            </w:r>
            <w:r>
              <w:rPr>
                <w:rFonts w:ascii="Times New Roman"/>
                <w:b w:val="false"/>
                <w:i w:val="false"/>
                <w:color w:val="000000"/>
                <w:sz w:val="20"/>
              </w:rPr>
              <w:t>
Әлеуметтік ғылымдар, экономика және бизнес: Әлеуметтану, Саясаттану, Журналистика, Өңіртану, Мемлекеттік және жергілікті басқару, Мұрағаттану, құжаттану және құжаттамалық қамтамасыз ету.</w:t>
            </w:r>
          </w:p>
        </w:tc>
      </w:tr>
      <w:tr>
        <w:trPr>
          <w:trHeight w:val="75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Мәдениеттану. Философия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 науки: Тарих, Мәдениеттану, Дінтану, Теология, Философия, Шығыстану, Түркология.</w:t>
            </w:r>
            <w:r>
              <w:br/>
            </w:r>
            <w:r>
              <w:rPr>
                <w:rFonts w:ascii="Times New Roman"/>
                <w:b w:val="false"/>
                <w:i w:val="false"/>
                <w:color w:val="000000"/>
                <w:sz w:val="20"/>
              </w:rPr>
              <w:t>
Әлеуметтік ғылымдар, экономика және бизнес: Саясаттану, Психология, Әлеуметтану.</w:t>
            </w:r>
            <w:r>
              <w:br/>
            </w:r>
            <w:r>
              <w:rPr>
                <w:rFonts w:ascii="Times New Roman"/>
                <w:b w:val="false"/>
                <w:i w:val="false"/>
                <w:color w:val="000000"/>
                <w:sz w:val="20"/>
              </w:rPr>
              <w:t>
Қызметтер: Мәдени-бос уақыт жұмыстары, Әлеуметтік-мәдени сервис.</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қатынастар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ғылымдар: Халықаралық қатынастар, Тарих, Мәдениеттану, Дінтану, Шығыстану, Аударма ісі, Теология, Түркология.</w:t>
            </w:r>
            <w:r>
              <w:br/>
            </w:r>
            <w:r>
              <w:rPr>
                <w:rFonts w:ascii="Times New Roman"/>
                <w:b w:val="false"/>
                <w:i w:val="false"/>
                <w:color w:val="000000"/>
                <w:sz w:val="20"/>
              </w:rPr>
              <w:t>
Құқық: Халықаралық құқық. Әлеуметтік ғылымдар, экономика және бизнес: Саясаттану, Өңіртану, Әлемдік экономика, Жұртшылықпен байланыс, Елтану.</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Құқық және экономика негіздері.</w:t>
            </w:r>
            <w:r>
              <w:br/>
            </w:r>
            <w:r>
              <w:rPr>
                <w:rFonts w:ascii="Times New Roman"/>
                <w:b w:val="false"/>
                <w:i w:val="false"/>
                <w:color w:val="000000"/>
                <w:sz w:val="20"/>
              </w:rPr>
              <w:t xml:space="preserve">
Құқық: Халықаралық құқық, Құқық қорғау қызметі, Құқықтану, Кеден ісі, Юриспруденция. </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Дiнтану. Теология. Шығыстану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Тарих, Әлеуметтік педагогика және өзін-өзі тану.</w:t>
            </w:r>
            <w:r>
              <w:br/>
            </w:r>
            <w:r>
              <w:rPr>
                <w:rFonts w:ascii="Times New Roman"/>
                <w:b w:val="false"/>
                <w:i w:val="false"/>
                <w:color w:val="000000"/>
                <w:sz w:val="20"/>
              </w:rPr>
              <w:t xml:space="preserve">
Гуманитарлық ғылымдар: Философия, Халықаралық қатынастар, Тарих, Мәдениеттану, Филология, Дінтану, Аударма ісі, Археология және этнология, Шығыстану, Шетел филологиясы, </w:t>
            </w:r>
            <w:r>
              <w:br/>
            </w:r>
            <w:r>
              <w:rPr>
                <w:rFonts w:ascii="Times New Roman"/>
                <w:b w:val="false"/>
                <w:i w:val="false"/>
                <w:color w:val="000000"/>
                <w:sz w:val="20"/>
              </w:rPr>
              <w:t>
Теология, Түркология.</w:t>
            </w:r>
            <w:r>
              <w:br/>
            </w:r>
            <w:r>
              <w:rPr>
                <w:rFonts w:ascii="Times New Roman"/>
                <w:b w:val="false"/>
                <w:i w:val="false"/>
                <w:color w:val="000000"/>
                <w:sz w:val="20"/>
              </w:rPr>
              <w:t>
Әлеуметтік ғылымдар, экономика және бизнес: Әлеуметтану, Саясаттану, Журналистика, Өңіртану, Мемлекеттік және жергілікті басқару, Жұртшылықпен байланыс.</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Филология. Лингвистика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Педагогика және психология, Қазақ тілі және әдебиеті, Орыс тілі және әдебиеті, Шет тілі:екі шет тілі, Қазақ тілінде оқытылмайтын мектептердегі қазақ тілі және әдебиеті, Орыс тілінде оқытылмайтын мектептердегі орыс тілі және әдебиеті.</w:t>
            </w:r>
            <w:r>
              <w:br/>
            </w:r>
            <w:r>
              <w:rPr>
                <w:rFonts w:ascii="Times New Roman"/>
                <w:b w:val="false"/>
                <w:i w:val="false"/>
                <w:color w:val="000000"/>
                <w:sz w:val="20"/>
              </w:rPr>
              <w:t>
Гуманитарлық ғылымдар: Философия, Филология, Аударма ісі, Шетел филологиясы.</w:t>
            </w:r>
            <w:r>
              <w:br/>
            </w:r>
            <w:r>
              <w:rPr>
                <w:rFonts w:ascii="Times New Roman"/>
                <w:b w:val="false"/>
                <w:i w:val="false"/>
                <w:color w:val="000000"/>
                <w:sz w:val="20"/>
              </w:rPr>
              <w:t>
Әлеуметтік ғылымдар, экономика және бизнес: Журналистика.</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Денсаулық сақтау және медициналық ғылымдар</w:t>
            </w:r>
          </w:p>
        </w:tc>
      </w:tr>
      <w:tr>
        <w:trPr>
          <w:trHeight w:val="6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Вирусология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зертханалық диагностика: Вирусология Медициналық-алдын алу (санитарлық-гигиена), медицина-биологиялық және биологиялық бейін: Вирусология.</w:t>
            </w:r>
          </w:p>
        </w:tc>
      </w:tr>
      <w:tr>
        <w:trPr>
          <w:trHeight w:val="6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Гистология</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Медициналық-алдын алу (санитарлық-гигиена), медицина-биологиялық және биологиялық бейін: Гистология.</w:t>
            </w:r>
            <w:r>
              <w:br/>
            </w:r>
            <w:r>
              <w:rPr>
                <w:rFonts w:ascii="Times New Roman"/>
                <w:b w:val="false"/>
                <w:i w:val="false"/>
                <w:color w:val="000000"/>
                <w:sz w:val="20"/>
              </w:rPr>
              <w:t>
Жаратылыстану ғылымдары: Биология, Химия.</w:t>
            </w:r>
            <w:r>
              <w:br/>
            </w:r>
            <w:r>
              <w:rPr>
                <w:rFonts w:ascii="Times New Roman"/>
                <w:b w:val="false"/>
                <w:i w:val="false"/>
                <w:color w:val="000000"/>
                <w:sz w:val="20"/>
              </w:rPr>
              <w:t>
Техника ғылымдары және технологиялар: Биотехнология.</w:t>
            </w:r>
          </w:p>
        </w:tc>
      </w:tr>
      <w:tr>
        <w:trPr>
          <w:trHeight w:val="6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томография, магниттік резонанстық томография</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Сәулелік диагностика (рентгенология, радиология, компьютерлік және магниттік-резонанстық томография және рентгенохирургия, эндоскопия).</w:t>
            </w:r>
          </w:p>
        </w:tc>
      </w:tr>
      <w:tr>
        <w:trPr>
          <w:trHeight w:val="8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 Денсаулық сақтау менеджменті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менеджменті, Қоғамдық денсаулық сақтау, Мейірбике ісі, Әлеуметтік гигиена және денсаулық сақтауды ұйымдастыру, оның ішінде санитарлық-эпидемиологиялық қызмет (статистика, методология), Жалпы гигиена.</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 ісі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медицина, Мейірбике ісі.</w:t>
            </w:r>
          </w:p>
        </w:tc>
      </w:tr>
      <w:tr>
        <w:trPr>
          <w:trHeight w:val="8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медицина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медицина, Спорттық медицина, Травматология-ортопедия, Медициналық реабилитология, қалпына келтіре емдеу (физиотерапия, емдеу дене шынықтыруы), Токсикология, Гигиена және токсикология, Тамақтану гигиенасы, Диетология.</w:t>
            </w:r>
          </w:p>
        </w:tc>
      </w:tr>
      <w:tr>
        <w:trPr>
          <w:trHeight w:val="45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Фармация, фармацевтикалық химия</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медицина, Фармация, Токсикология, Химия.</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Эпидемиология</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медицина, Гигиена және эпидемиология, Эпидемиология.</w:t>
            </w:r>
          </w:p>
        </w:tc>
      </w:tr>
    </w:tbl>
    <w:bookmarkStart w:name="z22" w:id="34"/>
    <w:p>
      <w:pPr>
        <w:spacing w:after="0"/>
        <w:ind w:left="0"/>
        <w:jc w:val="both"/>
      </w:pPr>
      <w:r>
        <w:rPr>
          <w:rFonts w:ascii="Times New Roman"/>
          <w:b w:val="false"/>
          <w:i w:val="false"/>
          <w:color w:val="000000"/>
          <w:sz w:val="28"/>
        </w:rPr>
        <w:t>
      * Осы Тізбе шетелде оқу үшін таңдалып алынған «Болашақ» халықаралық стипендиясын тағайындау конкурсына қатысу үшін үміткерлер ұсынған дипломда көрсетілген мамандықтың мәндестігін анықтау үшін қолданылады.</w:t>
      </w:r>
      <w:r>
        <w:br/>
      </w:r>
      <w:r>
        <w:rPr>
          <w:rFonts w:ascii="Times New Roman"/>
          <w:b w:val="false"/>
          <w:i w:val="false"/>
          <w:color w:val="000000"/>
          <w:sz w:val="28"/>
        </w:rPr>
        <w:t>
</w:t>
      </w:r>
      <w:r>
        <w:rPr>
          <w:rFonts w:ascii="Times New Roman"/>
          <w:b w:val="false"/>
          <w:i w:val="false"/>
          <w:color w:val="000000"/>
          <w:sz w:val="28"/>
        </w:rPr>
        <w:t>
      ** Мәндес мамандықтар (3-баған) арасында үміткерлердің мамандықтарының атаулары болмаған жағдайда, мамандықты мәндестігіне қарауды және үміткерді конкурсқа жіберу туралы шешім қабылдауды Қазақстан Республикасы Білім және ғылым министрлігі жүзеге асырады.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