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5319" w14:textId="afc5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Дамуға ресми көмектің жобалық ұсынысының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2015 жылғы 6 ақпандағы № 11-1-2/43 бұйрығы. Қазақстан Республикасының Әділет министрлігінде 2015 жылы 13 наурызда № 10430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Сыртқы істер министрлігінің мәселелері" туралы Қазақстан Республикасы Үкіметінің 2004 жылғы 28 қазандағы № 1118 қаулысымен бекітілген Қазақстан Республикасы Сыртқы істер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Сыртқы істер министрінің м.а. 20.03.2025 </w:t>
      </w:r>
      <w:r>
        <w:rPr>
          <w:rFonts w:ascii="Times New Roman"/>
          <w:b w:val="false"/>
          <w:i w:val="false"/>
          <w:color w:val="000000"/>
          <w:sz w:val="28"/>
        </w:rPr>
        <w:t>№ 11-1-4/163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дамуға ресми көмектің жобалық ұсынысының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министрлігінің Сыртқы экономикалық саясат департаменті осы бұйрықтың Қазақстан Республикасының Әділет министрлігінде мемлекеттік тіркелуін, оның мерзімді баспа басылымдарында және "Әділет" ақпараттық-құқықтық жүйесінде ресми жариялануын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министрінің Бірінші орынбасары Р.С. Жошыбаевқа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мемлекеттік тіркелген күнінен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Ыдырысов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11-1-2/43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Дамуға ресми көмектің жобалық ұсынысының нысаны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Көрсетілуі тиіс мәліметтер тізімі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немесе ұйымның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ресми көмек (бұдан әрі – ДРК) жобасының 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органның, ДРК жобалық ұсынысын әзірлеушінің атауы (мекенжай, телефон, факс, электрондық пошта)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Әріптес 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Әріптес донор (жобаға қатысу нысаны, ДРК саласындағы тәжірибесі туралы ақпарат пен байланыс деректері (мекенжай, телефон, факс, электрондық пошта, байланысушы адам)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ДРК жобалық ұсынысын іске асыруға қатысу үшін ұсынылған Қазақстан Республикасының заңды тұлғасы (жобаға қатысу нысаны, ДРК саласындағы тәжірибесі туралы ақпарат пен байланыс деректері (мекенжай, телефон, факс, электрондық пошта, байланысушы адам)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әріптес (мекенжай, телефон, факс, электрондық пошта, байланысушы адам)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ДРК мақсаттары мен міндеттеріне қол жеткізу үшін бағытталған ДРК жобалық ұсынысы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ДРК жобалық ұсынысының секторалдық бағыты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жобасын іске асыру орындылығының негіздемесі және ДРК жобалық ұсынысын іске асырудың болжанған мерзімдері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жобалық ұсынысын іске асыру шеңберінде жоспарланған іс-шаралар тізбесі мен ДРК жобасын іске асыру нысаны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Тиімділік (әлеуметтік, қаржылық-экономикалық, құқықтық, өзге де ықтимал тиімділік). ДРК жобалық ұсынысын іске асырудың болжанған нәтижелері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шығыстар (мың теңге) мен ДРК жобалық ұсынысын қаржыландыру көзі (жоба бюджетінің негіздемесі, жоспарланған әкімшілік, ұйымдастырушылық және пайдалану шығындары)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ДРК жобалық ұсынысын іске асыру үшін халықаралық шарттарды жасасу қажеттілігі туралы ақпарат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