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aba5" w14:textId="fb2a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 аумағында карантиндік аймақты белгілеу туралы" Қарағанды облысы әкімдігінің 2007 жылғы 30 мамырдағы № 12/03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2015 жылғы 9 қаңтардағы № 01/03 қаулысы. Қарағанды облысының Әділет департаментінде 2015 жылғы 11 ақпанда № 2966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1999 жылғы 11 ақпандағы "</w:t>
      </w:r>
      <w:r>
        <w:rPr>
          <w:rFonts w:ascii="Times New Roman"/>
          <w:b w:val="false"/>
          <w:i w:val="false"/>
          <w:color w:val="000000"/>
          <w:sz w:val="28"/>
        </w:rPr>
        <w:t>Өсімдіктер карантині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карантиндік объектілердің Қарағанды облысының аумағында таралу ошақтарын оқшаулау және толық жою мақсатында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Қарағанды облысы әкімдігінің 2007 жылғы 30 мамырдағы "Облыс аумағында карантиндік аймақты белгілеу туралы" № 12/03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тіркеудің тізіліміне № 1830 болып тіркелген, 2007 жылғы 28 маусымдағы № 98-100 "Орталық Қазақстан" және 2007 жылғы 30 маусымдағы № 75 "Индустриальная Караганда" газеттерінде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 </w:t>
      </w:r>
      <w:r>
        <w:rPr>
          <w:rFonts w:ascii="Times New Roman"/>
          <w:b w:val="false"/>
          <w:i w:val="false"/>
          <w:color w:val="000000"/>
          <w:sz w:val="28"/>
        </w:rPr>
        <w:t>осы қаулының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Осы қаулының орындалуын бақылау облыс әкімінің жетекшілік жасайтын орынбасарына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09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01/03 қаулысына қосымша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12/03 қаулысына қосымша</w:t>
            </w:r>
          </w:p>
          <w:bookmarkEnd w:id="3"/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Карантин режимі енгізілуі тиіс өсімдіктер карантині саласындағы мемлекеттік бақылау нысандарының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2793"/>
        <w:gridCol w:w="3807"/>
        <w:gridCol w:w="769"/>
        <w:gridCol w:w="1681"/>
        <w:gridCol w:w="2221"/>
      </w:tblGrid>
      <w:tr>
        <w:trPr>
          <w:trHeight w:val="30" w:hRule="atLeast"/>
        </w:trPr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субъектілер, басқа да нысандар атауы, жер телімдерінің санаттары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(қалалар), ауылдық округтер және елді мекендер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Залалданғаны (ластанғаны)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Ошақтарды анықтау күні (актілер бойынша), ескертпелер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телімдер (алқаптар)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 ы з ғ ы л 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 к е к і р 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(Acroptilon repens L.D.C)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"ҚазАвтоЖол" АҚ Қарағанды облыстық филиалы, республикалық маңызы бар автожолдарға бөлініп берілген тілкем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Құлайгыр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 2010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"Шон"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жолаушылар көлігі және автомобиль жолдары басқармасы" ММ, облыстық және аудандық маңызы бар автожолдарға бөлініп берілген тілкем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 2010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 2010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Есенкелді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маусым 2010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"Коновалов"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"Топарские теплицы" ЖШС,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маусым 2010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"Арселор Миттал Теміртау"АҚ, КД № 7 Қарағанды жүк тиеу және көлік басқармасы (ҚЖТКБ) темір жолдарға бөлініп берілген тілкем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 2010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"Алимбаев"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"Надежда"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Агрогородок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 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"Жәрдем"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 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"Достық 2009" ЖШС,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Юбелейное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Ақтоғай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"Сарсенбек"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 2010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"Думан"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 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облыстық жолаушылар көлігі және автомобиль жолдары басқармасы" ММ, облыстық, аудандық маңызы бар автожолдарға бөлініп берілген тілкем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 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Бұқар жырау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"Ербол"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Ақөре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маусым 2005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"Киров" ӨК,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Ростовка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"Асыл" ӨК,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Қаражар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 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"Рыжих Тау-нан"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қыркүйек 2010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"Айхан"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Самарқанд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Жаңаарқа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әкімі, босалқы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Ақтасты а/о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"Шыңболат"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"Ақбұлақ"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маусым 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жолаушылар көлігі және автомобиль жолдары басқармасы" ММ, облыстық және аудандық маңызы бар автожолдарға бөлініп берілген тілкем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әкімі, босалқы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Байдалы би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"ҚазАвтоЖол" АҚ Қарағанды облыстық филиалы, республикалық маңызы бар автожолдарға бөлініп берілген тілкем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"Достық"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 2005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"Нұрлыхан"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 2005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"Жақсыбай әулеті"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 2005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"Аққыз"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 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"Жантас"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 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"Жалғас"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 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"Мерей"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маусым 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"Рымбек"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 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"Тілектес"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 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шілде 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"Қолқанат"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"Үлгілі"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"Ақсаут"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"Қарамола"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"Қуаныш"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әкімі, босалқы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"Амандық"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Жұмажанов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әкімі, босалқы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Ералиев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"ҚазАвтоЖол" АҚ Қарағанды облыстық филиалы, республикалық маңызы бар автожолдарға бөлініп берілген тілкем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"Нұрсұтан"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маусым 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"Бірлестік"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шілде 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"Серіктес"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шілде 2009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"Данияр"ш/қ, а/ш танаптары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 2009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облыстық жолаушылар көлігі және автомобиль жолдары басқармасы" ММ, облыстық және аудандық маңызы бар автожолдарға бөлініп берілген тілкем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 2010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 2010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"Бекарыс" ш/қ, а/ш танаптары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"Қазақстан" ш/қ, а/ш танаптары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округ әкімі, босалқы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маусым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"ҚазАвтоЖол" АҚ Қарағанды облыстық филиалы, республикалық маңызы бар автожолдарға бөлініп берілген тілкем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Ақтүбек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Түгіскен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Қарқаралы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әкімі, босалқы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Тегісшілдік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"Шоқпартас"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маусым 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"Арай"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 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"Қапан"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"Жолдас"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тамыз 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"ҚазАвтоЖол" АҚ Қарағанды облыстық филиалы, республикалық маңызы бар автожолдарға бөлініп берілген тілкем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Қаршығалы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Мамыраев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облыстық жолаушылар көлігі және автомобиль жолдар басқармасы" ММ, облыстық, аудандық маңызы бар автожолдарға бөлініп берілген тілкем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Абдиров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"Черниговский и К" ЖШС,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Көбетей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"ҚазАвтоЖол" АҚ Қарағанды облыстық филиалы, республикалық маңызы бар автожолдарға бөлініп берілген тілкем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 2012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"Отқанжар" ЖШС,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Изенді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тамыз 2004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Астық-2005" ЖШС,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Майоров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 2005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"Байтуған" ф/қ,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Байтуған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шілде 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"Восягин Н"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Кертінді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 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"Алпыс"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шілде 2004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"Михайлев А.Н."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шілде 2004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"Сары-Арқа" ЖШС,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"Қарой" ЖШС,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шілде 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"ҚазАвтоЖол" АҚ Қарағанды облыстық филиалы, республикалық маңызы бар автожолдарға бөлініп берілген тілкем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 2012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"Индустриальный" ӨК,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Тассуат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"Сүлейменов Н."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 2005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"Попов В"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маусым 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"Полеводин Е"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 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"Альдеран"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Ақмешіт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маусым 2013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"Жартас" ЖШС,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Қантай"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тамыз 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"Мартынов А" ф/қ,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маусым 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"Полеводин Л" ф/қ,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маусым 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әкімі, босалқы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маусым 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"Шортанов Е." ф/қ,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 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"Бугаев Н." ф/қ,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 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шілде 2010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"Прогресс" ш/қ, а/ш танаптары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шілде 2010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"Нұр-бидай" ш/қ, а/ш танаптары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тамыз 2009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"Бекежанов М." ш/қ, а/ш танаптары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 2004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"Қайнар" ЖШС, а/ш танаптары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шілде 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"Құланөтпес" ЖШС, а/ш танаптары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Құланөтпес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маусым 2013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"Гараев З." ш/қ, а/ш танаптары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Пржевал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 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Осакаровка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"Пасько Н.К." ш/қ, а/ш танаптары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Сұңқар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"Ташони" ш/қ, а/ш танаптары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 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"Морозов А.И." ш/қ, а/ш танаптары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 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Аудындық округ әкімі, босалқы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 2005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"Осакаровка" МСУ, а/ш танаптары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"Бірлік" ш/қ, а/ш танаптары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тамыз 2013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"Шахмерденов" ш/қ, а/ш танаптары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облыстық жолаушылар көлігі және автомобиль жолдар басқармасы" ММ, облыстық, аудандық маңызы бар автожолдарға бөлініп берілген тілкем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шілде 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шілде 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Осакаровка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шілде 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"Бозшакөл"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Бұрма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маусым 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"Денис" ЖШС,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Поляна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шілде 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"Красная Поляна"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маусым 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"Қайрақты"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Тағылы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 2013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"Сарыжал"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 2013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"Майасар"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маусым 2005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"Аяқала"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 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"Ерзат" ш/қ, а/ш танаптары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 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"Мамыр"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қыркүйек 2010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"Қайнар"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"Зарина"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"Тағылы"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 2013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 дән"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шілде 2012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әкімі, босалқы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 2013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облыстық жолаушылар көлігі және автомобиль жолдар басқармасы" ММ, облыстық және аудандық маңызы бар автожолдарға бөлініп берілген тілкем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"Айбек"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маусым 2012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"Болашақ"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маусым 2012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маусым 2012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"Арай"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маусым 2012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"Ұшқын"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маусым 2012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"Дәулен"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тамыз 2013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"Дружба" ш/қ, а/ш танаптары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Көктіңкөлі а/о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маусым 2013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"Рахымжан" ш/қ, а/ш танаптары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"Батыр" ш/қ, а/ш танаптары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"Жыланды" ш/қ, а/ш танаптары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"Луч Надежды" ш/қ, а/ш танаптары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"Сарғалдақ" ш/қ, а/ш танаптары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 2013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"Қанағат" ш/қ, а/ш танаптары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 2013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"Сағындық" ш/қ, а/ш танаптары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 2013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"Надежда" ш/қ, а/ш танаптары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 2013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облыстық жолаушылар көлігі және автомобиль жолдар басқармасы" ММ, облыстық және аудандық маңызы бар автожолдарға бөлініп берілген тілкем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 2013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"Мерей" ш/қ, а/ш танаптары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тамыз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"Әділхан" ш/қ, а/ш танаптары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шілде 2013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"Аңсаған" ш/қ, а/ш танаптары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шілде 2013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"Аязбай" ш/қ, а/ш танаптары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шілде 2013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"Мереке" ш/қ, а/ш танаптары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шілде 2013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әкімі, босалқы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шілде 2013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облыстық жолаушылар көлігі және автомобиль жолдар басқармасы" ММ, облыстық және аудандық маңызы бар автожолдарға бөлініп берілген тілкем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Ақадыр кенттік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"ҚазАвтоЖол" АҚ Қарағанды облыстық филиалы, республикалық маңызы бар автожолдарға бөлініп берілген тілкем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маусым 2012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Ақадыр жол дистанциясы, темір жолға бөлініп берілген тілкем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"Ақадыр" темір жол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IX.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"Қызылшын"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Қаракеңгір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шілде 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"Әке мұра"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"Думан" 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Терсаққан а/о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тамыз 2010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"Асар"ш/қ,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 2010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"Қоңыров"ш/қ, а/ш танаптары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 2010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әкімі, босалқы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Мибұлақ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"ҚазАвтоЖол" АҚ Қарағанды облыстық филиалы, республикалық маңызы бар автожолдарға бөлініп берілген тілкем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 2010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c/о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 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Балқаш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тұрғын-үй коммуналдық шаруашылық, жолаушылар көлігі және автомобиль жолдары бөлімі" ММ, елді мекен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лет ВЛКСМ саябағы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2004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Құрысшылар саябағы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 2013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2004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саяжай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2004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"ҚазБШҒЗИ" ЖШС Балқаш филиалы, мекеме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 қалашығы, мекеме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Аманкелді көшесі,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 2009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облыстық жолаушылар көлігі және автомобиль жолдары басқармасы" ММ, облыстық маңызы бар автожолдарға бөлініп берілген тілкем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қ. әуежайына апаратын тасжол, км 0-3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облыстық жолаушылар көлігі және автомобиль жолдары басқармасы" ММ, облыстық маңызы бар автожолдарға бөлініп берілген тілкем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 қаласы - Қоңырат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 әкімі, "Горняк" саябағы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Қонырат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мамыр 2004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әкімі, босалқы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Шубар-Тюбек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 2004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"ҚазАвтоЖол" АҚ Қарағанды облыстық филиалы, республикалық маңызы бар автожолдарға бөлініп берілген тілкем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қаласы - Гүлшат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 2010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Балхаш қ. - Бектау-Ата д/ү апаратын тасжол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 2010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Жезқазған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2584,06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 тұрғын-үй коммуналды шаруашылығы, жолаушылар көлігі және автокөлік жолдары бөлімі", елді мекен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гулбақтар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даңғылдар, көшелер және буьварлар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қалған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Мешіт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 2012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құбырының маңайы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 2012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әуежай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 2010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мамыр 2013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облыстық жолаушылар көлігі және автомобиль жолдары басқармасы" ММ", облыстық маңызы бар автожолдарға бөлініп берілген тілкем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Жезқазған-әуежай, км 0-7; қаланың айналма тасжолы, км 0-7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Қызылорда-Павлодар, қала маңы, км 424-426, 429-433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Жезказған - Петропавлоск Аркалык арқылы, км 6 -11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"ҚазАвтоЖол" АҚ Қарағанды облыстық филиалы, республикалық маңызы бар автожолдарға бөлініп берілген тілкем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- Петропавлоск Аркалық арқылы, км 11 - 16,5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"Хлебопродукты"АҚ, кәсіпорын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 аумағы, АҚК апаратын т/ж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"Промтрансменеджмент" ЖШС, кәсіпорын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аймағы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 2005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ПЧ-28, т/ж желілері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темір жол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 өсіруші қоғам "Дачник", қала төңірегіндегі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саяжай телімдері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"Спутник" тұтынушы кооперативі, қала төңірегіндегі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телімдері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"Здравница" тұтынушы кооперативі, қала төңірегіндегі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телімдері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"Автомобилист" тұтынушы кооперативі, қала төңірегіндегі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телімдері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"Энергетик" тұтынушы кооперативі, қала төңірегіндегі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телімдері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"Капитал проект LTD" ЖШС (бұрынғы құс фабрикасы)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Кенгір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 № 2, елді мекен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әкімі, елді мекен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шілде 2013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 қаласының жолаушылар көлігі және автокөлік жолдары тұрғын-үй коммуналдық шаруашылық бөлімі" ММ, көшелер, жолдар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 2010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Казыбек би атындағы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маусым 2012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темір жолы"АҚ филиалы "Қарағанды аралық темір жолы", темір жол бөлініп берілген тілкем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Қарағанды-Сұрыптау т/ж станциясы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шілде 2010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облыстық жолаушылар көлігі және автомобиль жолдары басқармасы" ММ, облыстық маңызы бар автожолдарға бөлініп берілген тілкем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қ, - Үштөбе селосы 0-4,9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шілде 2010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"Арселор Миттал" АҚ КД, №13 Қарағанды жүк тиеу және көлік, темір жол бөлініп берілген тілкем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Михайловка жағы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маусым 2010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Приозерск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"Приозерск қаласының тұрғын-үй коммуналдық шаруашылығы, жолаушылар көлігі және автокөлік жолдары бөлімі" ММ, елді мекен жерлері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"Приозерск қаласының тұрғын-үй коммуналдық шаруашылығы, жолаушылар көлігі және автокөлік жолдары бөлімі" ММ, елді мекен жерлері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әскері бульвары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босалқы жерлер және жағалау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маусым 2012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"Саран қаласының тұрғын-үй коммуналдық шаруашылығы, жолаушылар көлігі және автокөлік жолдары бөлімі" ММ, елді мекен жерлері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Шахтер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маусым 2010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маусым 2010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облыстық жолаушылар көлігі және автомобиль жолдары басқармасы" ММ, облыстық маңызы бар автожолдарға бөлініп берілген тілкем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шілде 2010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Сәтбаев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851,46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"Меридиан" тұтынушы кооперативі, қала төңірегіндегі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телімдері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"Горняк" тұтынушы кооперативі, қала төңірегіндегі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телімдері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"Восток" тұтынушы кооперативі, қала төңірегіндегі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телімдері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"Сәтбаев қаласының тұрғын-үй коммуналдық шаруашылығы, жолаушылар көлігі және автокөлік жолдары бөлімі" ММ, елді мекен жерлері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"Жеңіс" саябағы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даңғылдар, көшелер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қалған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АБЗ өндіріс аймағы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ЖК "Керимкулова"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цехы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 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"ҚазАвтоЖол" Ұлттық компаниясы" АҚ Қарағанды облыстық филиалы, республикалық маңызы бар автожолдарға бөлініп берілген тілкем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- Петропавлоск Арқалық арқылы, км 16,5 - 22; км 24-31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 2006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Теміртау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қаласының тұрғын-үй коммуналдық шаруашылығы, жолаушылар көлігі және автокөлік жолдары бөлімі" ММ, елді мекен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даңғылы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тамыз 2010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тамыз 2010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Чернышевский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тамыз 2010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Шахтинск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тау кең инустиалдық колледжі" КММ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шілде 2012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4208,02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шөптесін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өсімдіктерде тоғышарлық етуші А р а м со я 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(Сuscuta sp.)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облыстық жолаушылар көлігі және автомобиль жолдары басқармасы" ММ, облыстық маңызы бар автожолдарға бөлініп берілген тілкем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Көктіңкөлі а/о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тамыз 2013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Балқаш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тұрғын-үй коммуналдық шаруашылық, жолаушылар көлігі және автомобиль жолдары бөлімі" ММ, елді мекен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лет ВЛКСМ саябағы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 маусым 2012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Құрысшылар саябағы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11-15 маусым 2012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арамсояу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 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 о м с т о 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 ы м ы р 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(Pseudococcus Comstocki Kuw.)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Теміртау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қаласының мәдениет және тілдерді дамыту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мәдениет және демалыс саябағы "Қысқы бақ" ҚМҚМ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комсток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сымыры бойынша 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 ұ п с ы з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 і б е 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 ө б е л е г 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(Lymantria dispar L.)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"Ұлытау орман және жануарлар әлемін қорғау жөніндегі шаруашылығы" ММ, орман қорының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маусым 2008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 2013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жұпсыз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жібек көбелегі бойынша 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 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67265,02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ш/қ - шаруа қожалығы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а/ш -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ф/қ - фермерлік қожалығы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а/о - ауылдық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ЖШС - жауапкершілігі шектеулі серіктестігі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АҚ - акционерлік қоғам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д/ү - демалыс үйі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қ. –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а. –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к. – 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ММ - мемлекеттік мекеме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ӨК - өңдірістік кооператив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МСУ - мелекеттік сұрыптау аумағы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т/ж - темір жолы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көш. – көше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ЖК - жеке кәсіпкер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КММ - коммуналдық мемлекеттік мекеме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ҚКМК - қазыналық коммуналдық мемлекеттік кәсіпорын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