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3455" w14:textId="9e23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көрсетілетін қызметтер регламенттерін бекіту туралы" Қарағанды облысы әкімдігінің 2014 жылғы 01 шілдедегі № 33/05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2015 жылғы 2 сәуірдегі № 14/01 қаулысы. Қарағанды облысының Әділет департаментінде 2015 жылғы 30 сәуірде № 3177 болып тіркелді. Күші жойылды - Қарағанды облысының әкімдігінің 2020 жылғы 17 шілдедегі № 44/03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17.07.2020 </w:t>
      </w:r>
      <w:r>
        <w:rPr>
          <w:rFonts w:ascii="Times New Roman"/>
          <w:b w:val="false"/>
          <w:i w:val="false"/>
          <w:color w:val="ff0000"/>
          <w:sz w:val="28"/>
        </w:rPr>
        <w:t xml:space="preserve">№ 44/03 </w:t>
      </w:r>
      <w:r>
        <w:rPr>
          <w:rFonts w:ascii="Times New Roman"/>
          <w:b w:val="false"/>
          <w:i w:val="false"/>
          <w:color w:val="ff0000"/>
          <w:sz w:val="28"/>
        </w:rPr>
        <w:t>(алғашқы ресми жарияланған күннен бастап қолданысқа енгізілсін) қаулысымен.</w:t>
      </w:r>
    </w:p>
    <w:bookmarkStart w:name="z3"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 xml:space="preserve"> Мемлекеттік көрсетілетін қызметтер туралы</w:t>
      </w:r>
      <w:r>
        <w:rPr>
          <w:rFonts w:ascii="Times New Roman"/>
          <w:b w:val="false"/>
          <w:i w:val="false"/>
          <w:color w:val="000000"/>
          <w:sz w:val="28"/>
        </w:rPr>
        <w:t>", 1998 жылғы 24 наурыздағы "</w:t>
      </w:r>
      <w:r>
        <w:rPr>
          <w:rFonts w:ascii="Times New Roman"/>
          <w:b w:val="false"/>
          <w:i w:val="false"/>
          <w:color w:val="000000"/>
          <w:sz w:val="28"/>
        </w:rPr>
        <w:t xml:space="preserve"> Нормативтiк құқықтық актiлер туралы</w:t>
      </w:r>
      <w:r>
        <w:rPr>
          <w:rFonts w:ascii="Times New Roman"/>
          <w:b w:val="false"/>
          <w:i w:val="false"/>
          <w:color w:val="000000"/>
          <w:sz w:val="28"/>
        </w:rPr>
        <w:t>" және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Үкіметінің 2014 жылғы 16 сәуірдегі № 358 "Жер қатынастары, геодезия және картография саласындағы мемлекеттік көрсетілетін қызметтердің стандарттарын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"Жер қатынастары саласында мемлекеттік көрсетілетін қызметтер регламенттерін бекіту туралы" Қарағанды облысы әкімдігінің 2014 жылғы 01 шілдедегі № 33/05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2712 болып тіркелген, "Әділет" ақпараттық-құқықтық жүйесінде 2014 жылдың 13 қарашасында, 2014 жылғы 23 тамыздағы № 159-160 (21 794) "Орталық Қазақстан", 2014 жылғы 23 тамыздағы № 147-148 (21668-21669) "Индустриальная Караганда" газеттерінде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"Мемлекет жеке меншікке сататын нақты жер учаскелерінің кадастрлық (бағалау) құнын бекіту" мемлекеттік көрсетілетін қызмет </w:t>
      </w:r>
      <w:r>
        <w:rPr>
          <w:rFonts w:ascii="Times New Roman"/>
          <w:b w:val="false"/>
          <w:i w:val="false"/>
          <w:color w:val="000000"/>
          <w:sz w:val="28"/>
        </w:rPr>
        <w:t xml:space="preserve"> регламентінде</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6 тармақтың </w:t>
      </w:r>
      <w:r>
        <w:rPr>
          <w:rFonts w:ascii="Times New Roman"/>
          <w:b w:val="false"/>
          <w:i w:val="false"/>
          <w:color w:val="000000"/>
          <w:sz w:val="28"/>
        </w:rPr>
        <w:t xml:space="preserve"> 1) тармақшасы</w:t>
      </w:r>
      <w:r>
        <w:rPr>
          <w:rFonts w:ascii="Times New Roman"/>
          <w:b w:val="false"/>
          <w:i w:val="false"/>
          <w:color w:val="000000"/>
          <w:sz w:val="28"/>
        </w:rPr>
        <w:t xml:space="preserve"> келесі редакцияда жазылсын:</w:t>
      </w:r>
    </w:p>
    <w:bookmarkEnd w:id="3"/>
    <w:bookmarkStart w:name="z7" w:id="4"/>
    <w:p>
      <w:pPr>
        <w:spacing w:after="0"/>
        <w:ind w:left="0"/>
        <w:jc w:val="both"/>
      </w:pPr>
      <w:r>
        <w:rPr>
          <w:rFonts w:ascii="Times New Roman"/>
          <w:b w:val="false"/>
          <w:i w:val="false"/>
          <w:color w:val="000000"/>
          <w:sz w:val="28"/>
        </w:rPr>
        <w:t xml:space="preserve">
      "1) құжаттарды қабылдау Стандарттың </w:t>
      </w:r>
      <w:r>
        <w:rPr>
          <w:rFonts w:ascii="Times New Roman"/>
          <w:b w:val="false"/>
          <w:i w:val="false"/>
          <w:color w:val="000000"/>
          <w:sz w:val="28"/>
        </w:rPr>
        <w:t xml:space="preserve"> 9 тармағына</w:t>
      </w:r>
      <w:r>
        <w:rPr>
          <w:rFonts w:ascii="Times New Roman"/>
          <w:b w:val="false"/>
          <w:i w:val="false"/>
          <w:color w:val="000000"/>
          <w:sz w:val="28"/>
        </w:rPr>
        <w:t xml:space="preserve"> сәйкес жүзеге асырылады, он бес минуттан аспайды;";</w:t>
      </w:r>
    </w:p>
    <w:bookmarkEnd w:id="4"/>
    <w:bookmarkStart w:name="z8" w:id="5"/>
    <w:p>
      <w:pPr>
        <w:spacing w:after="0"/>
        <w:ind w:left="0"/>
        <w:jc w:val="both"/>
      </w:pPr>
      <w:r>
        <w:rPr>
          <w:rFonts w:ascii="Times New Roman"/>
          <w:b w:val="false"/>
          <w:i w:val="false"/>
          <w:color w:val="000000"/>
          <w:sz w:val="28"/>
        </w:rPr>
        <w:t xml:space="preserve">
      11 тармақтың </w:t>
      </w:r>
      <w:r>
        <w:rPr>
          <w:rFonts w:ascii="Times New Roman"/>
          <w:b w:val="false"/>
          <w:i w:val="false"/>
          <w:color w:val="000000"/>
          <w:sz w:val="28"/>
        </w:rPr>
        <w:t xml:space="preserve"> 6) тармақшасы</w:t>
      </w:r>
      <w:r>
        <w:rPr>
          <w:rFonts w:ascii="Times New Roman"/>
          <w:b w:val="false"/>
          <w:i w:val="false"/>
          <w:color w:val="000000"/>
          <w:sz w:val="28"/>
        </w:rPr>
        <w:t xml:space="preserve"> келесі редакцияда жазылсын:</w:t>
      </w:r>
    </w:p>
    <w:bookmarkEnd w:id="5"/>
    <w:bookmarkStart w:name="z9" w:id="6"/>
    <w:p>
      <w:pPr>
        <w:spacing w:after="0"/>
        <w:ind w:left="0"/>
        <w:jc w:val="both"/>
      </w:pPr>
      <w:r>
        <w:rPr>
          <w:rFonts w:ascii="Times New Roman"/>
          <w:b w:val="false"/>
          <w:i w:val="false"/>
          <w:color w:val="000000"/>
          <w:sz w:val="28"/>
        </w:rPr>
        <w:t>
      "6) мемлекеттік қызметті көрсету мерзімі ХҚО-ға құжаттар топтамасын тапсырған сәттен бастап - үш жұмыс күні.";</w:t>
      </w:r>
    </w:p>
    <w:bookmarkEnd w:id="6"/>
    <w:bookmarkStart w:name="z10" w:id="7"/>
    <w:p>
      <w:pPr>
        <w:spacing w:after="0"/>
        <w:ind w:left="0"/>
        <w:jc w:val="both"/>
      </w:pPr>
      <w:r>
        <w:rPr>
          <w:rFonts w:ascii="Times New Roman"/>
          <w:b w:val="false"/>
          <w:i w:val="false"/>
          <w:color w:val="000000"/>
          <w:sz w:val="28"/>
        </w:rPr>
        <w:t xml:space="preserve">
      "Жер учаскелерін қалыптастыру жөніндегі жерге орналастыру жобаларын бекiту" мемлекеттік көрсетілетін қызмет </w:t>
      </w:r>
      <w:r>
        <w:rPr>
          <w:rFonts w:ascii="Times New Roman"/>
          <w:b w:val="false"/>
          <w:i w:val="false"/>
          <w:color w:val="000000"/>
          <w:sz w:val="28"/>
        </w:rPr>
        <w:t xml:space="preserve"> регламентінде</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1 тармағының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 тармақшалары</w:t>
      </w:r>
      <w:r>
        <w:rPr>
          <w:rFonts w:ascii="Times New Roman"/>
          <w:b w:val="false"/>
          <w:i w:val="false"/>
          <w:color w:val="000000"/>
          <w:sz w:val="28"/>
        </w:rPr>
        <w:t xml:space="preserve"> келесі редакцияда жазылсын: </w:t>
      </w:r>
    </w:p>
    <w:bookmarkEnd w:id="8"/>
    <w:bookmarkStart w:name="z12" w:id="9"/>
    <w:p>
      <w:pPr>
        <w:spacing w:after="0"/>
        <w:ind w:left="0"/>
        <w:jc w:val="both"/>
      </w:pP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кәсіпорнының Қарағанды облысы бойынша филиалы мен оның қалалық және аудандық бөлімдері (бұдан әрі – ХҚО);</w:t>
      </w:r>
    </w:p>
    <w:bookmarkEnd w:id="9"/>
    <w:bookmarkStart w:name="z13" w:id="10"/>
    <w:p>
      <w:pPr>
        <w:spacing w:after="0"/>
        <w:ind w:left="0"/>
        <w:jc w:val="both"/>
      </w:pPr>
      <w:r>
        <w:rPr>
          <w:rFonts w:ascii="Times New Roman"/>
          <w:b w:val="false"/>
          <w:i w:val="false"/>
          <w:color w:val="000000"/>
          <w:sz w:val="28"/>
        </w:rPr>
        <w:t>
      3) www.egov.kz "электрондық үкімет" веб-порталы немесе www.elicense.kz "Е-лицензиялау" веб-порталы арқылы жүзеге асырылады (бұдан әрі – портал).";</w:t>
      </w:r>
    </w:p>
    <w:bookmarkEnd w:id="10"/>
    <w:bookmarkStart w:name="z14" w:id="11"/>
    <w:p>
      <w:pPr>
        <w:spacing w:after="0"/>
        <w:ind w:left="0"/>
        <w:jc w:val="both"/>
      </w:pPr>
      <w:r>
        <w:rPr>
          <w:rFonts w:ascii="Times New Roman"/>
          <w:b w:val="false"/>
          <w:i w:val="false"/>
          <w:color w:val="000000"/>
          <w:sz w:val="28"/>
        </w:rPr>
        <w:t xml:space="preserve">
      6 тармақтың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 тармақшалары</w:t>
      </w:r>
      <w:r>
        <w:rPr>
          <w:rFonts w:ascii="Times New Roman"/>
          <w:b w:val="false"/>
          <w:i w:val="false"/>
          <w:color w:val="000000"/>
          <w:sz w:val="28"/>
        </w:rPr>
        <w:t xml:space="preserve"> келесі редакцияда жазылсын:</w:t>
      </w:r>
    </w:p>
    <w:bookmarkEnd w:id="11"/>
    <w:bookmarkStart w:name="z15" w:id="12"/>
    <w:p>
      <w:pPr>
        <w:spacing w:after="0"/>
        <w:ind w:left="0"/>
        <w:jc w:val="both"/>
      </w:pPr>
      <w:r>
        <w:rPr>
          <w:rFonts w:ascii="Times New Roman"/>
          <w:b w:val="false"/>
          <w:i w:val="false"/>
          <w:color w:val="000000"/>
          <w:sz w:val="28"/>
        </w:rPr>
        <w:t xml:space="preserve">
      "1) құжаттарды қабылдау Стандарттың </w:t>
      </w:r>
      <w:r>
        <w:rPr>
          <w:rFonts w:ascii="Times New Roman"/>
          <w:b w:val="false"/>
          <w:i w:val="false"/>
          <w:color w:val="000000"/>
          <w:sz w:val="28"/>
        </w:rPr>
        <w:t xml:space="preserve"> 9 тармағына</w:t>
      </w:r>
      <w:r>
        <w:rPr>
          <w:rFonts w:ascii="Times New Roman"/>
          <w:b w:val="false"/>
          <w:i w:val="false"/>
          <w:color w:val="000000"/>
          <w:sz w:val="28"/>
        </w:rPr>
        <w:t xml:space="preserve"> сәйкес жүзеге асырылады, он бес минуттан аспайды;</w:t>
      </w:r>
    </w:p>
    <w:bookmarkEnd w:id="12"/>
    <w:bookmarkStart w:name="z16" w:id="13"/>
    <w:p>
      <w:pPr>
        <w:spacing w:after="0"/>
        <w:ind w:left="0"/>
        <w:jc w:val="both"/>
      </w:pPr>
      <w:r>
        <w:rPr>
          <w:rFonts w:ascii="Times New Roman"/>
          <w:b w:val="false"/>
          <w:i w:val="false"/>
          <w:color w:val="000000"/>
          <w:sz w:val="28"/>
        </w:rPr>
        <w:t>
      2) көрсетілетін қызметті берушінің басшысы екі сағат ішінде өтінішке қарар қояды;";</w:t>
      </w:r>
    </w:p>
    <w:bookmarkEnd w:id="13"/>
    <w:bookmarkStart w:name="z17" w:id="14"/>
    <w:p>
      <w:pPr>
        <w:spacing w:after="0"/>
        <w:ind w:left="0"/>
        <w:jc w:val="both"/>
      </w:pPr>
      <w:r>
        <w:rPr>
          <w:rFonts w:ascii="Times New Roman"/>
          <w:b w:val="false"/>
          <w:i w:val="false"/>
          <w:color w:val="000000"/>
          <w:sz w:val="28"/>
        </w:rPr>
        <w:t xml:space="preserve">
      6 тармақтың </w:t>
      </w:r>
      <w:r>
        <w:rPr>
          <w:rFonts w:ascii="Times New Roman"/>
          <w:b w:val="false"/>
          <w:i w:val="false"/>
          <w:color w:val="000000"/>
          <w:sz w:val="28"/>
        </w:rPr>
        <w:t xml:space="preserve"> 4) тармақшасы</w:t>
      </w:r>
      <w:r>
        <w:rPr>
          <w:rFonts w:ascii="Times New Roman"/>
          <w:b w:val="false"/>
          <w:i w:val="false"/>
          <w:color w:val="000000"/>
          <w:sz w:val="28"/>
        </w:rPr>
        <w:t xml:space="preserve"> келесі редакцияда жазылсын:</w:t>
      </w:r>
    </w:p>
    <w:bookmarkEnd w:id="14"/>
    <w:bookmarkStart w:name="z18" w:id="15"/>
    <w:p>
      <w:pPr>
        <w:spacing w:after="0"/>
        <w:ind w:left="0"/>
        <w:jc w:val="both"/>
      </w:pPr>
      <w:r>
        <w:rPr>
          <w:rFonts w:ascii="Times New Roman"/>
          <w:b w:val="false"/>
          <w:i w:val="false"/>
          <w:color w:val="000000"/>
          <w:sz w:val="28"/>
        </w:rPr>
        <w:t>
      "4) көрсетілетін қызметті берушінің басшысы бір жұмыс күні ішінде бұйрыққа қол қояды;";</w:t>
      </w:r>
    </w:p>
    <w:bookmarkEnd w:id="15"/>
    <w:bookmarkStart w:name="z19" w:id="16"/>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 xml:space="preserve"> 5) тармақшасы</w:t>
      </w:r>
      <w:r>
        <w:rPr>
          <w:rFonts w:ascii="Times New Roman"/>
          <w:b w:val="false"/>
          <w:i w:val="false"/>
          <w:color w:val="000000"/>
          <w:sz w:val="28"/>
        </w:rPr>
        <w:t xml:space="preserve"> келесі редакцияда жазылсын:</w:t>
      </w:r>
    </w:p>
    <w:bookmarkEnd w:id="16"/>
    <w:bookmarkStart w:name="z20" w:id="17"/>
    <w:p>
      <w:pPr>
        <w:spacing w:after="0"/>
        <w:ind w:left="0"/>
        <w:jc w:val="both"/>
      </w:pPr>
      <w:r>
        <w:rPr>
          <w:rFonts w:ascii="Times New Roman"/>
          <w:b w:val="false"/>
          <w:i w:val="false"/>
          <w:color w:val="000000"/>
          <w:sz w:val="28"/>
        </w:rPr>
        <w:t>
      "5) көрсетілетін қызметті алушыға мемлекеттік қызметті көрсету нәтижесін беру (жауапты орындаушы) – он бес минут ішінде.";</w:t>
      </w:r>
    </w:p>
    <w:bookmarkEnd w:id="17"/>
    <w:bookmarkStart w:name="z21" w:id="18"/>
    <w:p>
      <w:pPr>
        <w:spacing w:after="0"/>
        <w:ind w:left="0"/>
        <w:jc w:val="both"/>
      </w:pPr>
      <w:r>
        <w:rPr>
          <w:rFonts w:ascii="Times New Roman"/>
          <w:b w:val="false"/>
          <w:i w:val="false"/>
          <w:color w:val="000000"/>
          <w:sz w:val="28"/>
        </w:rPr>
        <w:t xml:space="preserve">
      11 тармақтың </w:t>
      </w:r>
      <w:r>
        <w:rPr>
          <w:rFonts w:ascii="Times New Roman"/>
          <w:b w:val="false"/>
          <w:i w:val="false"/>
          <w:color w:val="000000"/>
          <w:sz w:val="28"/>
        </w:rPr>
        <w:t xml:space="preserve"> 1) тармақшасы</w:t>
      </w:r>
      <w:r>
        <w:rPr>
          <w:rFonts w:ascii="Times New Roman"/>
          <w:b w:val="false"/>
          <w:i w:val="false"/>
          <w:color w:val="000000"/>
          <w:sz w:val="28"/>
        </w:rPr>
        <w:t xml:space="preserve"> келесі редакцияда жазылсын:</w:t>
      </w:r>
    </w:p>
    <w:bookmarkEnd w:id="18"/>
    <w:bookmarkStart w:name="z22" w:id="19"/>
    <w:p>
      <w:pPr>
        <w:spacing w:after="0"/>
        <w:ind w:left="0"/>
        <w:jc w:val="both"/>
      </w:pPr>
      <w:r>
        <w:rPr>
          <w:rFonts w:ascii="Times New Roman"/>
          <w:b w:val="false"/>
          <w:i w:val="false"/>
          <w:color w:val="000000"/>
          <w:sz w:val="28"/>
        </w:rPr>
        <w:t>
      "1) ХҚО-ның қызметкері өтініштің дұрыс толтырылуын және көрсетілетін қызметті алушының ұсынған құжаттар топтамасының толықтығын тексереді (5 минуттан аспайды);";</w:t>
      </w:r>
    </w:p>
    <w:bookmarkEnd w:id="19"/>
    <w:bookmarkStart w:name="z23" w:id="20"/>
    <w:p>
      <w:pPr>
        <w:spacing w:after="0"/>
        <w:ind w:left="0"/>
        <w:jc w:val="both"/>
      </w:pPr>
      <w:r>
        <w:rPr>
          <w:rFonts w:ascii="Times New Roman"/>
          <w:b w:val="false"/>
          <w:i w:val="false"/>
          <w:color w:val="000000"/>
          <w:sz w:val="28"/>
        </w:rPr>
        <w:t xml:space="preserve">
      11 тармақтың </w:t>
      </w:r>
      <w:r>
        <w:rPr>
          <w:rFonts w:ascii="Times New Roman"/>
          <w:b w:val="false"/>
          <w:i w:val="false"/>
          <w:color w:val="000000"/>
          <w:sz w:val="28"/>
        </w:rPr>
        <w:t xml:space="preserve"> 6) тармақшасы </w:t>
      </w:r>
      <w:r>
        <w:rPr>
          <w:rFonts w:ascii="Times New Roman"/>
          <w:b w:val="false"/>
          <w:i w:val="false"/>
          <w:color w:val="000000"/>
          <w:sz w:val="28"/>
        </w:rPr>
        <w:t>келесі редакцияда жазылсын:</w:t>
      </w:r>
    </w:p>
    <w:bookmarkEnd w:id="20"/>
    <w:bookmarkStart w:name="z24" w:id="21"/>
    <w:p>
      <w:pPr>
        <w:spacing w:after="0"/>
        <w:ind w:left="0"/>
        <w:jc w:val="both"/>
      </w:pPr>
      <w:r>
        <w:rPr>
          <w:rFonts w:ascii="Times New Roman"/>
          <w:b w:val="false"/>
          <w:i w:val="false"/>
          <w:color w:val="000000"/>
          <w:sz w:val="28"/>
        </w:rPr>
        <w:t>
      "6) мемлекеттік қызметті көрсету мерзімі ХҚО-ға құжаттар топтамасын тапсырған сәттен бастап - жеті жұмыс күні.";</w:t>
      </w:r>
    </w:p>
    <w:bookmarkEnd w:id="21"/>
    <w:bookmarkStart w:name="z25" w:id="22"/>
    <w:p>
      <w:pPr>
        <w:spacing w:after="0"/>
        <w:ind w:left="0"/>
        <w:jc w:val="both"/>
      </w:pPr>
      <w:r>
        <w:rPr>
          <w:rFonts w:ascii="Times New Roman"/>
          <w:b w:val="false"/>
          <w:i w:val="false"/>
          <w:color w:val="000000"/>
          <w:sz w:val="28"/>
        </w:rPr>
        <w:t xml:space="preserve">
      12 тармақтың </w:t>
      </w:r>
      <w:r>
        <w:rPr>
          <w:rFonts w:ascii="Times New Roman"/>
          <w:b w:val="false"/>
          <w:i w:val="false"/>
          <w:color w:val="000000"/>
          <w:sz w:val="28"/>
        </w:rPr>
        <w:t xml:space="preserve"> 2) тармақшасы </w:t>
      </w:r>
      <w:r>
        <w:rPr>
          <w:rFonts w:ascii="Times New Roman"/>
          <w:b w:val="false"/>
          <w:i w:val="false"/>
          <w:color w:val="000000"/>
          <w:sz w:val="28"/>
        </w:rPr>
        <w:t>келесі редакцияда жазылсын:</w:t>
      </w:r>
    </w:p>
    <w:bookmarkEnd w:id="22"/>
    <w:bookmarkStart w:name="z26" w:id="23"/>
    <w:p>
      <w:pPr>
        <w:spacing w:after="0"/>
        <w:ind w:left="0"/>
        <w:jc w:val="both"/>
      </w:pPr>
      <w:r>
        <w:rPr>
          <w:rFonts w:ascii="Times New Roman"/>
          <w:b w:val="false"/>
          <w:i w:val="false"/>
          <w:color w:val="000000"/>
          <w:sz w:val="28"/>
        </w:rPr>
        <w:t xml:space="preserve">
      "2) көрсетілетін қызметті алушы электрондық мемлекеттік қызметті таңдау, электрондық сұраныстың жолақтарын толтыру және Стандарттың </w:t>
      </w:r>
      <w:r>
        <w:rPr>
          <w:rFonts w:ascii="Times New Roman"/>
          <w:b w:val="false"/>
          <w:i w:val="false"/>
          <w:color w:val="000000"/>
          <w:sz w:val="28"/>
        </w:rPr>
        <w:t xml:space="preserve"> 9 тармағында</w:t>
      </w:r>
      <w:r>
        <w:rPr>
          <w:rFonts w:ascii="Times New Roman"/>
          <w:b w:val="false"/>
          <w:i w:val="false"/>
          <w:color w:val="000000"/>
          <w:sz w:val="28"/>
        </w:rPr>
        <w:t xml:space="preserve"> көрсетілген құжаттарды қоса беру;";</w:t>
      </w:r>
    </w:p>
    <w:bookmarkEnd w:id="23"/>
    <w:bookmarkStart w:name="z27" w:id="24"/>
    <w:p>
      <w:pPr>
        <w:spacing w:after="0"/>
        <w:ind w:left="0"/>
        <w:jc w:val="both"/>
      </w:pPr>
      <w:r>
        <w:rPr>
          <w:rFonts w:ascii="Times New Roman"/>
          <w:b w:val="false"/>
          <w:i w:val="false"/>
          <w:color w:val="000000"/>
          <w:sz w:val="28"/>
        </w:rPr>
        <w:t xml:space="preserve">
      12 тармақтың </w:t>
      </w:r>
      <w:r>
        <w:rPr>
          <w:rFonts w:ascii="Times New Roman"/>
          <w:b w:val="false"/>
          <w:i w:val="false"/>
          <w:color w:val="000000"/>
          <w:sz w:val="28"/>
        </w:rPr>
        <w:t xml:space="preserve"> 7) тармақшасы</w:t>
      </w:r>
      <w:r>
        <w:rPr>
          <w:rFonts w:ascii="Times New Roman"/>
          <w:b w:val="false"/>
          <w:i w:val="false"/>
          <w:color w:val="000000"/>
          <w:sz w:val="28"/>
        </w:rPr>
        <w:t xml:space="preserve"> келесі редакцияда жазылсын:</w:t>
      </w:r>
    </w:p>
    <w:bookmarkEnd w:id="24"/>
    <w:bookmarkStart w:name="z28" w:id="25"/>
    <w:p>
      <w:pPr>
        <w:spacing w:after="0"/>
        <w:ind w:left="0"/>
        <w:jc w:val="both"/>
      </w:pPr>
      <w:r>
        <w:rPr>
          <w:rFonts w:ascii="Times New Roman"/>
          <w:b w:val="false"/>
          <w:i w:val="false"/>
          <w:color w:val="000000"/>
          <w:sz w:val="28"/>
        </w:rPr>
        <w:t>
      "7) портал арқылы көрсетілетін қызметті алушымен көрсетілетін қызметті алушының "жеке кабинетінде" мемлекеттік қызметті көрсету нәтижесін алу;";</w:t>
      </w:r>
    </w:p>
    <w:bookmarkEnd w:id="25"/>
    <w:bookmarkStart w:name="z29" w:id="26"/>
    <w:p>
      <w:pPr>
        <w:spacing w:after="0"/>
        <w:ind w:left="0"/>
        <w:jc w:val="both"/>
      </w:pPr>
      <w:r>
        <w:rPr>
          <w:rFonts w:ascii="Times New Roman"/>
          <w:b w:val="false"/>
          <w:i w:val="false"/>
          <w:color w:val="000000"/>
          <w:sz w:val="28"/>
        </w:rPr>
        <w:t xml:space="preserve">
      "Жер учаскесінің нысаналы мақсатын өзгертуге шешім беру" мемлекеттік көрсетілетін қызмет </w:t>
      </w:r>
      <w:r>
        <w:rPr>
          <w:rFonts w:ascii="Times New Roman"/>
          <w:b w:val="false"/>
          <w:i w:val="false"/>
          <w:color w:val="000000"/>
          <w:sz w:val="28"/>
        </w:rPr>
        <w:t xml:space="preserve"> регламентінде</w:t>
      </w:r>
      <w:r>
        <w:rPr>
          <w:rFonts w:ascii="Times New Roman"/>
          <w:b w:val="false"/>
          <w:i w:val="false"/>
          <w:color w:val="000000"/>
          <w:sz w:val="28"/>
        </w:rPr>
        <w:t xml:space="preserve">: </w:t>
      </w:r>
    </w:p>
    <w:bookmarkEnd w:id="26"/>
    <w:bookmarkStart w:name="z30" w:id="27"/>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 xml:space="preserve"> 3) тармақшасы</w:t>
      </w:r>
      <w:r>
        <w:rPr>
          <w:rFonts w:ascii="Times New Roman"/>
          <w:b w:val="false"/>
          <w:i w:val="false"/>
          <w:color w:val="000000"/>
          <w:sz w:val="28"/>
        </w:rPr>
        <w:t xml:space="preserve"> келесі редакцияда жазылсын</w:t>
      </w:r>
      <w:r>
        <w:rPr>
          <w:rFonts w:ascii="Times New Roman"/>
          <w:b/>
          <w:i w:val="false"/>
          <w:color w:val="000000"/>
          <w:sz w:val="28"/>
        </w:rPr>
        <w:t>:</w:t>
      </w:r>
    </w:p>
    <w:bookmarkEnd w:id="27"/>
    <w:bookmarkStart w:name="z31" w:id="28"/>
    <w:p>
      <w:pPr>
        <w:spacing w:after="0"/>
        <w:ind w:left="0"/>
        <w:jc w:val="both"/>
      </w:pPr>
      <w:r>
        <w:rPr>
          <w:rFonts w:ascii="Times New Roman"/>
          <w:b w:val="false"/>
          <w:i w:val="false"/>
          <w:color w:val="000000"/>
          <w:sz w:val="28"/>
        </w:rPr>
        <w:t xml:space="preserve">
      "3) www.egov.kz "электрондық үкімет" веб-порталы немесе www.elicense.kz "Е-лицензиялау" веб-порталы арқылы жүзеге асырылады (бұдан әрі – портал)."; </w:t>
      </w:r>
    </w:p>
    <w:bookmarkEnd w:id="28"/>
    <w:bookmarkStart w:name="z32" w:id="29"/>
    <w:p>
      <w:pPr>
        <w:spacing w:after="0"/>
        <w:ind w:left="0"/>
        <w:jc w:val="both"/>
      </w:pPr>
      <w:r>
        <w:rPr>
          <w:rFonts w:ascii="Times New Roman"/>
          <w:b w:val="false"/>
          <w:i w:val="false"/>
          <w:color w:val="000000"/>
          <w:sz w:val="28"/>
        </w:rPr>
        <w:t xml:space="preserve">
      6 тармақтың </w:t>
      </w:r>
      <w:r>
        <w:rPr>
          <w:rFonts w:ascii="Times New Roman"/>
          <w:b w:val="false"/>
          <w:i w:val="false"/>
          <w:color w:val="000000"/>
          <w:sz w:val="28"/>
        </w:rPr>
        <w:t xml:space="preserve"> 1) тармақшасы</w:t>
      </w:r>
      <w:r>
        <w:rPr>
          <w:rFonts w:ascii="Times New Roman"/>
          <w:b w:val="false"/>
          <w:i w:val="false"/>
          <w:color w:val="000000"/>
          <w:sz w:val="28"/>
        </w:rPr>
        <w:t xml:space="preserve"> келесі редакцияда жазылсын</w:t>
      </w:r>
      <w:r>
        <w:rPr>
          <w:rFonts w:ascii="Times New Roman"/>
          <w:b/>
          <w:i w:val="false"/>
          <w:color w:val="000000"/>
          <w:sz w:val="28"/>
        </w:rPr>
        <w:t>:</w:t>
      </w:r>
    </w:p>
    <w:bookmarkEnd w:id="29"/>
    <w:bookmarkStart w:name="z33" w:id="30"/>
    <w:p>
      <w:pPr>
        <w:spacing w:after="0"/>
        <w:ind w:left="0"/>
        <w:jc w:val="both"/>
      </w:pPr>
      <w:r>
        <w:rPr>
          <w:rFonts w:ascii="Times New Roman"/>
          <w:b w:val="false"/>
          <w:i w:val="false"/>
          <w:color w:val="000000"/>
          <w:sz w:val="28"/>
        </w:rPr>
        <w:t xml:space="preserve">
      "1) құжаттарды қабылдау Стандарттың </w:t>
      </w:r>
      <w:r>
        <w:rPr>
          <w:rFonts w:ascii="Times New Roman"/>
          <w:b w:val="false"/>
          <w:i w:val="false"/>
          <w:color w:val="000000"/>
          <w:sz w:val="28"/>
        </w:rPr>
        <w:t xml:space="preserve"> 9 тармағына</w:t>
      </w:r>
      <w:r>
        <w:rPr>
          <w:rFonts w:ascii="Times New Roman"/>
          <w:b w:val="false"/>
          <w:i w:val="false"/>
          <w:color w:val="000000"/>
          <w:sz w:val="28"/>
        </w:rPr>
        <w:t xml:space="preserve"> сәйкес жүзеге асырылады, он бес минуттан аспайды;";</w:t>
      </w:r>
    </w:p>
    <w:bookmarkEnd w:id="30"/>
    <w:bookmarkStart w:name="z34" w:id="31"/>
    <w:p>
      <w:pPr>
        <w:spacing w:after="0"/>
        <w:ind w:left="0"/>
        <w:jc w:val="both"/>
      </w:pPr>
      <w:r>
        <w:rPr>
          <w:rFonts w:ascii="Times New Roman"/>
          <w:b w:val="false"/>
          <w:i w:val="false"/>
          <w:color w:val="000000"/>
          <w:sz w:val="28"/>
        </w:rPr>
        <w:t xml:space="preserve">
      6 тармақтың </w:t>
      </w:r>
      <w:r>
        <w:rPr>
          <w:rFonts w:ascii="Times New Roman"/>
          <w:b w:val="false"/>
          <w:i w:val="false"/>
          <w:color w:val="000000"/>
          <w:sz w:val="28"/>
        </w:rPr>
        <w:t xml:space="preserve"> 7) тармақшасы</w:t>
      </w:r>
      <w:r>
        <w:rPr>
          <w:rFonts w:ascii="Times New Roman"/>
          <w:b w:val="false"/>
          <w:i w:val="false"/>
          <w:color w:val="000000"/>
          <w:sz w:val="28"/>
        </w:rPr>
        <w:t xml:space="preserve"> келесі редакцияда жазылсын</w:t>
      </w:r>
      <w:r>
        <w:rPr>
          <w:rFonts w:ascii="Times New Roman"/>
          <w:b/>
          <w:i w:val="false"/>
          <w:color w:val="000000"/>
          <w:sz w:val="28"/>
        </w:rPr>
        <w:t>:</w:t>
      </w:r>
    </w:p>
    <w:bookmarkEnd w:id="31"/>
    <w:bookmarkStart w:name="z35" w:id="32"/>
    <w:p>
      <w:pPr>
        <w:spacing w:after="0"/>
        <w:ind w:left="0"/>
        <w:jc w:val="both"/>
      </w:pPr>
      <w:r>
        <w:rPr>
          <w:rFonts w:ascii="Times New Roman"/>
          <w:b w:val="false"/>
          <w:i w:val="false"/>
          <w:color w:val="000000"/>
          <w:sz w:val="28"/>
        </w:rPr>
        <w:t>
      "7) облыс, аудан (облыстық маңызы бар қала) әкімдігі үш жұмыс күні ішінде жер учаскесінің нысаналы мақсатын өзгертуге рұқсат беру туралы қаулы қабылдайды;";</w:t>
      </w:r>
    </w:p>
    <w:bookmarkEnd w:id="32"/>
    <w:bookmarkStart w:name="z36" w:id="33"/>
    <w:p>
      <w:pPr>
        <w:spacing w:after="0"/>
        <w:ind w:left="0"/>
        <w:jc w:val="both"/>
      </w:pPr>
      <w:r>
        <w:rPr>
          <w:rFonts w:ascii="Times New Roman"/>
          <w:b w:val="false"/>
          <w:i w:val="false"/>
          <w:color w:val="000000"/>
          <w:sz w:val="28"/>
        </w:rPr>
        <w:t xml:space="preserve">
      11 тармақтың </w:t>
      </w:r>
      <w:r>
        <w:rPr>
          <w:rFonts w:ascii="Times New Roman"/>
          <w:b w:val="false"/>
          <w:i w:val="false"/>
          <w:color w:val="000000"/>
          <w:sz w:val="28"/>
        </w:rPr>
        <w:t xml:space="preserve"> 1) тармақшасы</w:t>
      </w:r>
      <w:r>
        <w:rPr>
          <w:rFonts w:ascii="Times New Roman"/>
          <w:b w:val="false"/>
          <w:i w:val="false"/>
          <w:color w:val="000000"/>
          <w:sz w:val="28"/>
        </w:rPr>
        <w:t xml:space="preserve"> келесі редакцияда жазылсын</w:t>
      </w:r>
      <w:r>
        <w:rPr>
          <w:rFonts w:ascii="Times New Roman"/>
          <w:b/>
          <w:i w:val="false"/>
          <w:color w:val="000000"/>
          <w:sz w:val="28"/>
        </w:rPr>
        <w:t>:</w:t>
      </w:r>
    </w:p>
    <w:bookmarkEnd w:id="33"/>
    <w:bookmarkStart w:name="z37" w:id="34"/>
    <w:p>
      <w:pPr>
        <w:spacing w:after="0"/>
        <w:ind w:left="0"/>
        <w:jc w:val="both"/>
      </w:pPr>
      <w:r>
        <w:rPr>
          <w:rFonts w:ascii="Times New Roman"/>
          <w:b w:val="false"/>
          <w:i w:val="false"/>
          <w:color w:val="000000"/>
          <w:sz w:val="28"/>
        </w:rPr>
        <w:t xml:space="preserve">
      "1) ХҚО-ның қызметкері өтініштің дұрыс толтырылуын және көрсетілетін қызметті алушының ұсынған құжаттар топтамасының толықтығын тексереді (бес минуттан аспайды)."; </w:t>
      </w:r>
    </w:p>
    <w:bookmarkEnd w:id="34"/>
    <w:bookmarkStart w:name="z38" w:id="35"/>
    <w:p>
      <w:pPr>
        <w:spacing w:after="0"/>
        <w:ind w:left="0"/>
        <w:jc w:val="both"/>
      </w:pPr>
      <w:r>
        <w:rPr>
          <w:rFonts w:ascii="Times New Roman"/>
          <w:b w:val="false"/>
          <w:i w:val="false"/>
          <w:color w:val="000000"/>
          <w:sz w:val="28"/>
        </w:rPr>
        <w:t xml:space="preserve">
      11 тармақтың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 тармақшалары</w:t>
      </w:r>
      <w:r>
        <w:rPr>
          <w:rFonts w:ascii="Times New Roman"/>
          <w:b w:val="false"/>
          <w:i w:val="false"/>
          <w:color w:val="000000"/>
          <w:sz w:val="28"/>
        </w:rPr>
        <w:t xml:space="preserve"> келесі редакцияда жазылсын:</w:t>
      </w:r>
    </w:p>
    <w:bookmarkEnd w:id="35"/>
    <w:bookmarkStart w:name="z39" w:id="36"/>
    <w:p>
      <w:pPr>
        <w:spacing w:after="0"/>
        <w:ind w:left="0"/>
        <w:jc w:val="both"/>
      </w:pPr>
      <w:r>
        <w:rPr>
          <w:rFonts w:ascii="Times New Roman"/>
          <w:b w:val="false"/>
          <w:i w:val="false"/>
          <w:color w:val="000000"/>
          <w:sz w:val="28"/>
        </w:rPr>
        <w:t xml:space="preserve">
      "5) ХҚО-ның қызметкері тиісті құжаттарды қабылдау туралы талонда көрсетілген мерзімде көрсетілетін қызметті алушыға мемлекеттік қызметті көрсету нәтижесін береді (бес минуттан аспайды); </w:t>
      </w:r>
    </w:p>
    <w:bookmarkEnd w:id="36"/>
    <w:bookmarkStart w:name="z40" w:id="37"/>
    <w:p>
      <w:pPr>
        <w:spacing w:after="0"/>
        <w:ind w:left="0"/>
        <w:jc w:val="both"/>
      </w:pPr>
      <w:r>
        <w:rPr>
          <w:rFonts w:ascii="Times New Roman"/>
          <w:b w:val="false"/>
          <w:i w:val="false"/>
          <w:color w:val="000000"/>
          <w:sz w:val="28"/>
        </w:rPr>
        <w:t>
      6) мемлекеттік қызметті көрсету мерзімі ХҚО-ға құжаттар топтамасын тапсырған сәттен бастап отыз жеті жұмыс күні;";</w:t>
      </w:r>
    </w:p>
    <w:bookmarkEnd w:id="37"/>
    <w:bookmarkStart w:name="z41" w:id="38"/>
    <w:p>
      <w:pPr>
        <w:spacing w:after="0"/>
        <w:ind w:left="0"/>
        <w:jc w:val="both"/>
      </w:pPr>
      <w:r>
        <w:rPr>
          <w:rFonts w:ascii="Times New Roman"/>
          <w:b w:val="false"/>
          <w:i w:val="false"/>
          <w:color w:val="000000"/>
          <w:sz w:val="28"/>
        </w:rPr>
        <w:t xml:space="preserve">
      12 тармақтың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 тармақшалары</w:t>
      </w:r>
      <w:r>
        <w:rPr>
          <w:rFonts w:ascii="Times New Roman"/>
          <w:b w:val="false"/>
          <w:i w:val="false"/>
          <w:color w:val="000000"/>
          <w:sz w:val="28"/>
        </w:rPr>
        <w:t xml:space="preserve"> келесі редакцияда жазылсын:</w:t>
      </w:r>
    </w:p>
    <w:bookmarkEnd w:id="38"/>
    <w:bookmarkStart w:name="z42" w:id="39"/>
    <w:p>
      <w:pPr>
        <w:spacing w:after="0"/>
        <w:ind w:left="0"/>
        <w:jc w:val="both"/>
      </w:pPr>
      <w:r>
        <w:rPr>
          <w:rFonts w:ascii="Times New Roman"/>
          <w:b w:val="false"/>
          <w:i w:val="false"/>
          <w:color w:val="000000"/>
          <w:sz w:val="28"/>
        </w:rPr>
        <w:t xml:space="preserve">
      "2) көрсетілетін қызметті алушы электрондық мемлекеттік көрсетілетін қызметті таңдайды, электрондық сұраныстың жолақтарын толтырады және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қоса береді; </w:t>
      </w:r>
    </w:p>
    <w:bookmarkEnd w:id="39"/>
    <w:bookmarkStart w:name="z43" w:id="40"/>
    <w:p>
      <w:pPr>
        <w:spacing w:after="0"/>
        <w:ind w:left="0"/>
        <w:jc w:val="both"/>
      </w:pPr>
      <w:r>
        <w:rPr>
          <w:rFonts w:ascii="Times New Roman"/>
          <w:b w:val="false"/>
          <w:i w:val="false"/>
          <w:color w:val="000000"/>
          <w:sz w:val="28"/>
        </w:rPr>
        <w:t>
      3) электрондық мемлекеттік қызметті көрсету үшін электрондық сұранысты көрсетілетін қызметті алушының электрондық цифрлық қолтаңбасымен (бұдан әрі - ЭЦҚ) куәландыру;";</w:t>
      </w:r>
    </w:p>
    <w:bookmarkEnd w:id="40"/>
    <w:bookmarkStart w:name="z44" w:id="41"/>
    <w:p>
      <w:pPr>
        <w:spacing w:after="0"/>
        <w:ind w:left="0"/>
        <w:jc w:val="both"/>
      </w:pPr>
      <w:r>
        <w:rPr>
          <w:rFonts w:ascii="Times New Roman"/>
          <w:b w:val="false"/>
          <w:i w:val="false"/>
          <w:color w:val="000000"/>
          <w:sz w:val="28"/>
        </w:rPr>
        <w:t xml:space="preserve">
      12 тармақтың </w:t>
      </w:r>
      <w:r>
        <w:rPr>
          <w:rFonts w:ascii="Times New Roman"/>
          <w:b w:val="false"/>
          <w:i w:val="false"/>
          <w:color w:val="000000"/>
          <w:sz w:val="28"/>
        </w:rPr>
        <w:t xml:space="preserve"> 7) тармақшасы</w:t>
      </w:r>
      <w:r>
        <w:rPr>
          <w:rFonts w:ascii="Times New Roman"/>
          <w:b w:val="false"/>
          <w:i w:val="false"/>
          <w:color w:val="000000"/>
          <w:sz w:val="28"/>
        </w:rPr>
        <w:t xml:space="preserve"> келесі редакцияда жазылсын:</w:t>
      </w:r>
    </w:p>
    <w:bookmarkEnd w:id="41"/>
    <w:bookmarkStart w:name="z45" w:id="42"/>
    <w:p>
      <w:pPr>
        <w:spacing w:after="0"/>
        <w:ind w:left="0"/>
        <w:jc w:val="both"/>
      </w:pPr>
      <w:r>
        <w:rPr>
          <w:rFonts w:ascii="Times New Roman"/>
          <w:b w:val="false"/>
          <w:i w:val="false"/>
          <w:color w:val="000000"/>
          <w:sz w:val="28"/>
        </w:rPr>
        <w:t>
      "7) көрсетілетін қызметті алушымен көрсетілетін қызметті алушының жеке кабинетінің мемлекеттік қызметтерді алу тарихында мемлекеттік қызметті көрсету нәтижесін алу;";</w:t>
      </w:r>
    </w:p>
    <w:bookmarkEnd w:id="42"/>
    <w:bookmarkStart w:name="z46" w:id="43"/>
    <w:p>
      <w:pPr>
        <w:spacing w:after="0"/>
        <w:ind w:left="0"/>
        <w:jc w:val="both"/>
      </w:pPr>
      <w:r>
        <w:rPr>
          <w:rFonts w:ascii="Times New Roman"/>
          <w:b w:val="false"/>
          <w:i w:val="false"/>
          <w:color w:val="000000"/>
          <w:sz w:val="28"/>
        </w:rPr>
        <w:t xml:space="preserve">
      "Іздестіру жұмыстарын жүргізу үшін жер учаскелерін пайдалануға рұқсат беру" мемлекеттік көрсетілетін қызмет </w:t>
      </w:r>
      <w:r>
        <w:rPr>
          <w:rFonts w:ascii="Times New Roman"/>
          <w:b w:val="false"/>
          <w:i w:val="false"/>
          <w:color w:val="000000"/>
          <w:sz w:val="28"/>
        </w:rPr>
        <w:t xml:space="preserve"> регламентінде</w:t>
      </w:r>
      <w:r>
        <w:rPr>
          <w:rFonts w:ascii="Times New Roman"/>
          <w:b w:val="false"/>
          <w:i w:val="false"/>
          <w:color w:val="000000"/>
          <w:sz w:val="28"/>
        </w:rPr>
        <w:t>:</w:t>
      </w:r>
    </w:p>
    <w:bookmarkEnd w:id="43"/>
    <w:bookmarkStart w:name="z47" w:id="44"/>
    <w:p>
      <w:pPr>
        <w:spacing w:after="0"/>
        <w:ind w:left="0"/>
        <w:jc w:val="both"/>
      </w:pPr>
      <w:r>
        <w:rPr>
          <w:rFonts w:ascii="Times New Roman"/>
          <w:b w:val="false"/>
          <w:i w:val="false"/>
          <w:color w:val="000000"/>
          <w:sz w:val="28"/>
        </w:rPr>
        <w:t xml:space="preserve">
      1 тармағының </w:t>
      </w:r>
      <w:r>
        <w:rPr>
          <w:rFonts w:ascii="Times New Roman"/>
          <w:b w:val="false"/>
          <w:i w:val="false"/>
          <w:color w:val="000000"/>
          <w:sz w:val="28"/>
        </w:rPr>
        <w:t xml:space="preserve"> 3) тармақшасы</w:t>
      </w:r>
      <w:r>
        <w:rPr>
          <w:rFonts w:ascii="Times New Roman"/>
          <w:b w:val="false"/>
          <w:i w:val="false"/>
          <w:color w:val="000000"/>
          <w:sz w:val="28"/>
        </w:rPr>
        <w:t xml:space="preserve"> келесі редакцияда жазылсын:</w:t>
      </w:r>
    </w:p>
    <w:bookmarkEnd w:id="44"/>
    <w:bookmarkStart w:name="z48" w:id="45"/>
    <w:p>
      <w:pPr>
        <w:spacing w:after="0"/>
        <w:ind w:left="0"/>
        <w:jc w:val="both"/>
      </w:pPr>
      <w:r>
        <w:rPr>
          <w:rFonts w:ascii="Times New Roman"/>
          <w:b w:val="false"/>
          <w:i w:val="false"/>
          <w:color w:val="000000"/>
          <w:sz w:val="28"/>
        </w:rPr>
        <w:t>
      "3) www.egov.kz "электрондық үкімет" веб-порталы немесе www.elicense.kz "Е-лицензиялау" веб-порталы арқылы жүзеге асырылады (бұдан әрі – портал).";</w:t>
      </w:r>
    </w:p>
    <w:bookmarkEnd w:id="45"/>
    <w:bookmarkStart w:name="z49" w:id="46"/>
    <w:p>
      <w:pPr>
        <w:spacing w:after="0"/>
        <w:ind w:left="0"/>
        <w:jc w:val="both"/>
      </w:pPr>
      <w:r>
        <w:rPr>
          <w:rFonts w:ascii="Times New Roman"/>
          <w:b w:val="false"/>
          <w:i w:val="false"/>
          <w:color w:val="000000"/>
          <w:sz w:val="28"/>
        </w:rPr>
        <w:t xml:space="preserve">
      6 тармақтың </w:t>
      </w:r>
      <w:r>
        <w:rPr>
          <w:rFonts w:ascii="Times New Roman"/>
          <w:b w:val="false"/>
          <w:i w:val="false"/>
          <w:color w:val="000000"/>
          <w:sz w:val="28"/>
        </w:rPr>
        <w:t xml:space="preserve"> 1) тармақшасы</w:t>
      </w:r>
      <w:r>
        <w:rPr>
          <w:rFonts w:ascii="Times New Roman"/>
          <w:b w:val="false"/>
          <w:i w:val="false"/>
          <w:color w:val="000000"/>
          <w:sz w:val="28"/>
        </w:rPr>
        <w:t xml:space="preserve"> келесі редакцияда жазылсын:</w:t>
      </w:r>
    </w:p>
    <w:bookmarkEnd w:id="46"/>
    <w:bookmarkStart w:name="z50" w:id="47"/>
    <w:p>
      <w:pPr>
        <w:spacing w:after="0"/>
        <w:ind w:left="0"/>
        <w:jc w:val="both"/>
      </w:pPr>
      <w:r>
        <w:rPr>
          <w:rFonts w:ascii="Times New Roman"/>
          <w:b w:val="false"/>
          <w:i w:val="false"/>
          <w:color w:val="000000"/>
          <w:sz w:val="28"/>
        </w:rPr>
        <w:t xml:space="preserve">
      "1) құжаттарды қабылдау Стандарттың </w:t>
      </w:r>
      <w:r>
        <w:rPr>
          <w:rFonts w:ascii="Times New Roman"/>
          <w:b w:val="false"/>
          <w:i w:val="false"/>
          <w:color w:val="000000"/>
          <w:sz w:val="28"/>
        </w:rPr>
        <w:t xml:space="preserve"> 9 тармағына</w:t>
      </w:r>
      <w:r>
        <w:rPr>
          <w:rFonts w:ascii="Times New Roman"/>
          <w:b w:val="false"/>
          <w:i w:val="false"/>
          <w:color w:val="000000"/>
          <w:sz w:val="28"/>
        </w:rPr>
        <w:t xml:space="preserve"> сәйкес жүзеге асырады, он бес минуттан аспайды;";</w:t>
      </w:r>
    </w:p>
    <w:bookmarkEnd w:id="47"/>
    <w:bookmarkStart w:name="z51" w:id="48"/>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 xml:space="preserve"> 1) тармақшасы</w:t>
      </w:r>
      <w:r>
        <w:rPr>
          <w:rFonts w:ascii="Times New Roman"/>
          <w:b w:val="false"/>
          <w:i w:val="false"/>
          <w:color w:val="000000"/>
          <w:sz w:val="28"/>
        </w:rPr>
        <w:t xml:space="preserve"> келесі редакцияда жазылсын:</w:t>
      </w:r>
    </w:p>
    <w:bookmarkEnd w:id="48"/>
    <w:bookmarkStart w:name="z52" w:id="49"/>
    <w:p>
      <w:pPr>
        <w:spacing w:after="0"/>
        <w:ind w:left="0"/>
        <w:jc w:val="both"/>
      </w:pPr>
      <w:r>
        <w:rPr>
          <w:rFonts w:ascii="Times New Roman"/>
          <w:b w:val="false"/>
          <w:i w:val="false"/>
          <w:color w:val="000000"/>
          <w:sz w:val="28"/>
        </w:rPr>
        <w:t>
      "1) қабылдау, тіркеу, талон беру, не берілетін құжаттар тізілімінде құжаттарды алу туралы белгі жасау (кеңсе қызметкері) – он бес минуттан аспайды;";</w:t>
      </w:r>
    </w:p>
    <w:bookmarkEnd w:id="49"/>
    <w:bookmarkStart w:name="z53" w:id="50"/>
    <w:p>
      <w:pPr>
        <w:spacing w:after="0"/>
        <w:ind w:left="0"/>
        <w:jc w:val="both"/>
      </w:pPr>
      <w:r>
        <w:rPr>
          <w:rFonts w:ascii="Times New Roman"/>
          <w:b w:val="false"/>
          <w:i w:val="false"/>
          <w:color w:val="000000"/>
          <w:sz w:val="28"/>
        </w:rPr>
        <w:t xml:space="preserve">
      11 тармақтың </w:t>
      </w:r>
      <w:r>
        <w:rPr>
          <w:rFonts w:ascii="Times New Roman"/>
          <w:b w:val="false"/>
          <w:i w:val="false"/>
          <w:color w:val="000000"/>
          <w:sz w:val="28"/>
        </w:rPr>
        <w:t xml:space="preserve"> 5) тармақшасы</w:t>
      </w:r>
      <w:r>
        <w:rPr>
          <w:rFonts w:ascii="Times New Roman"/>
          <w:b w:val="false"/>
          <w:i w:val="false"/>
          <w:color w:val="000000"/>
          <w:sz w:val="28"/>
        </w:rPr>
        <w:t xml:space="preserve"> келесі редакцияда жазылсын:</w:t>
      </w:r>
    </w:p>
    <w:bookmarkEnd w:id="50"/>
    <w:bookmarkStart w:name="z54" w:id="51"/>
    <w:p>
      <w:pPr>
        <w:spacing w:after="0"/>
        <w:ind w:left="0"/>
        <w:jc w:val="both"/>
      </w:pPr>
      <w:r>
        <w:rPr>
          <w:rFonts w:ascii="Times New Roman"/>
          <w:b w:val="false"/>
          <w:i w:val="false"/>
          <w:color w:val="000000"/>
          <w:sz w:val="28"/>
        </w:rPr>
        <w:t xml:space="preserve">
      "5) ХҚО-ның қызметкері тиісті құжаттарды қабылдау туралы талонда көрсетілген мерзімде көрсетілетін қызметті алушыға мемлекеттік қызметтің көрсету нәтижесін береді (бес минуттан аспайды);"; </w:t>
      </w:r>
    </w:p>
    <w:bookmarkEnd w:id="51"/>
    <w:bookmarkStart w:name="z55" w:id="52"/>
    <w:p>
      <w:pPr>
        <w:spacing w:after="0"/>
        <w:ind w:left="0"/>
        <w:jc w:val="both"/>
      </w:pPr>
      <w:r>
        <w:rPr>
          <w:rFonts w:ascii="Times New Roman"/>
          <w:b w:val="false"/>
          <w:i w:val="false"/>
          <w:color w:val="000000"/>
          <w:sz w:val="28"/>
        </w:rPr>
        <w:t xml:space="preserve">
      12 тармақтың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 тармақшаларда</w:t>
      </w:r>
      <w:r>
        <w:rPr>
          <w:rFonts w:ascii="Times New Roman"/>
          <w:b w:val="false"/>
          <w:i w:val="false"/>
          <w:color w:val="000000"/>
          <w:sz w:val="28"/>
        </w:rPr>
        <w:t xml:space="preserve"> келесі редакцияда жазылсын:</w:t>
      </w:r>
    </w:p>
    <w:bookmarkEnd w:id="52"/>
    <w:bookmarkStart w:name="z56" w:id="53"/>
    <w:p>
      <w:pPr>
        <w:spacing w:after="0"/>
        <w:ind w:left="0"/>
        <w:jc w:val="both"/>
      </w:pPr>
      <w:r>
        <w:rPr>
          <w:rFonts w:ascii="Times New Roman"/>
          <w:b w:val="false"/>
          <w:i w:val="false"/>
          <w:color w:val="000000"/>
          <w:sz w:val="28"/>
        </w:rPr>
        <w:t xml:space="preserve">
      "2) көрсетілетін қызметті алушы электрондық мемлекеттік қызметті таңдайды, электрондық сұраныстың жолақтарын толтырады және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қоса беру;</w:t>
      </w:r>
    </w:p>
    <w:bookmarkEnd w:id="53"/>
    <w:bookmarkStart w:name="z57" w:id="54"/>
    <w:p>
      <w:pPr>
        <w:spacing w:after="0"/>
        <w:ind w:left="0"/>
        <w:jc w:val="both"/>
      </w:pPr>
      <w:r>
        <w:rPr>
          <w:rFonts w:ascii="Times New Roman"/>
          <w:b w:val="false"/>
          <w:i w:val="false"/>
          <w:color w:val="000000"/>
          <w:sz w:val="28"/>
        </w:rPr>
        <w:t xml:space="preserve">
      3) электрондық мемлекеттік қызметті көрсету үшін электрондық сұранысты көрсетілетін қызметті алушының электрондық цифрлық қолтаңбасымен (бұдан әрі - ЭЦҚ) куәландыру;"; </w:t>
      </w:r>
    </w:p>
    <w:bookmarkEnd w:id="54"/>
    <w:bookmarkStart w:name="z58" w:id="55"/>
    <w:p>
      <w:pPr>
        <w:spacing w:after="0"/>
        <w:ind w:left="0"/>
        <w:jc w:val="both"/>
      </w:pPr>
      <w:r>
        <w:rPr>
          <w:rFonts w:ascii="Times New Roman"/>
          <w:b w:val="false"/>
          <w:i w:val="false"/>
          <w:color w:val="000000"/>
          <w:sz w:val="28"/>
        </w:rPr>
        <w:t xml:space="preserve">
      "Суармалы егiстiктi суарылмайтын алқап түрлерiне ауыстыруға рұқсат беру" мемлекеттік көрсетілетін қызмет </w:t>
      </w:r>
      <w:r>
        <w:rPr>
          <w:rFonts w:ascii="Times New Roman"/>
          <w:b w:val="false"/>
          <w:i w:val="false"/>
          <w:color w:val="000000"/>
          <w:sz w:val="28"/>
        </w:rPr>
        <w:t xml:space="preserve"> регламентінде</w:t>
      </w:r>
    </w:p>
    <w:bookmarkEnd w:id="55"/>
    <w:bookmarkStart w:name="z59" w:id="56"/>
    <w:p>
      <w:pPr>
        <w:spacing w:after="0"/>
        <w:ind w:left="0"/>
        <w:jc w:val="both"/>
      </w:pPr>
      <w:r>
        <w:rPr>
          <w:rFonts w:ascii="Times New Roman"/>
          <w:b w:val="false"/>
          <w:i w:val="false"/>
          <w:color w:val="000000"/>
          <w:sz w:val="28"/>
        </w:rPr>
        <w:t xml:space="preserve">
      6 тармағының </w:t>
      </w:r>
      <w:r>
        <w:rPr>
          <w:rFonts w:ascii="Times New Roman"/>
          <w:b w:val="false"/>
          <w:i w:val="false"/>
          <w:color w:val="000000"/>
          <w:sz w:val="28"/>
        </w:rPr>
        <w:t xml:space="preserve"> 1) тармақшасы</w:t>
      </w:r>
      <w:r>
        <w:rPr>
          <w:rFonts w:ascii="Times New Roman"/>
          <w:b w:val="false"/>
          <w:i w:val="false"/>
          <w:color w:val="000000"/>
          <w:sz w:val="28"/>
        </w:rPr>
        <w:t xml:space="preserve"> келесі редакцияда жазылсын:</w:t>
      </w:r>
    </w:p>
    <w:bookmarkEnd w:id="56"/>
    <w:bookmarkStart w:name="z60" w:id="57"/>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алушыдан өтініш және құжаттар топтамасын қабылдауды жүзеге асырады, оларды тіркейді және күні мен уақыты, құжаттарды қабылдаушының тегі, аты, әкесінің аты, нәтижені алу мерзімі мен орны көрсетілген тиісті құжаттарды қабылдау туралы талонды береді, он бес минуттан аспайды;".</w:t>
      </w:r>
    </w:p>
    <w:bookmarkEnd w:id="57"/>
    <w:bookmarkStart w:name="z61" w:id="58"/>
    <w:p>
      <w:pPr>
        <w:spacing w:after="0"/>
        <w:ind w:left="0"/>
        <w:jc w:val="both"/>
      </w:pPr>
      <w:r>
        <w:rPr>
          <w:rFonts w:ascii="Times New Roman"/>
          <w:b w:val="false"/>
          <w:i w:val="false"/>
          <w:color w:val="000000"/>
          <w:sz w:val="28"/>
        </w:rPr>
        <w:t>
      2. Осы қаулының орындалуын бақылау облыс әкімінің жетекшілік жасайтын орынбасарына жүктелсін.</w:t>
      </w:r>
    </w:p>
    <w:bookmarkEnd w:id="58"/>
    <w:bookmarkStart w:name="z62" w:id="59"/>
    <w:p>
      <w:pPr>
        <w:spacing w:after="0"/>
        <w:ind w:left="0"/>
        <w:jc w:val="both"/>
      </w:pPr>
      <w:r>
        <w:rPr>
          <w:rFonts w:ascii="Times New Roman"/>
          <w:b w:val="false"/>
          <w:i w:val="false"/>
          <w:color w:val="000000"/>
          <w:sz w:val="28"/>
        </w:rPr>
        <w:t>
      3. Осы қаулы алғашқы ресми жарияланған күнінен кейiн күнтiзбелiк он күн өткен соң қолданысқа енгізіледі.</w:t>
      </w:r>
    </w:p>
    <w:bookmarkEnd w:id="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3" w:id="60"/>
          <w:p>
            <w:pPr>
              <w:spacing w:after="20"/>
              <w:ind w:left="20"/>
              <w:jc w:val="both"/>
            </w:pPr>
            <w:r>
              <w:rPr>
                <w:rFonts w:ascii="Times New Roman"/>
                <w:b w:val="false"/>
                <w:i w:val="false"/>
                <w:color w:val="000000"/>
                <w:sz w:val="20"/>
              </w:rPr>
              <w:t>
Қарағанды облысының әкімі</w:t>
            </w:r>
          </w:p>
          <w:bookmarkEnd w:id="6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Әбдібеков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