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17e3" w14:textId="e051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білімі бар мамандарды даярлаудың 2015-2016 оқу жылына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2015 жылғы 26 мамырдағы № 27/02 қаулысы. Қарағанды облысының Әділет департаментінде 2015 жылғы 8 маусымда № 3244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Техникалық және кәсіптік, орта білімнен кейінгі білімі бар мамандарды даярлаудың 2015-2016 оқу жылына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"Қарағанды облысының білім басқармасы" мемлекеттік мекемесі осы қаулыдан туындайтын шараларды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облыс әкімінің жетекшілік жасайтын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мамандарды даярлаудың 2015-2016 оқу жылына арналған мемлекеттік білім беру тапсырысы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2321"/>
        <w:gridCol w:w="2575"/>
        <w:gridCol w:w="3861"/>
        <w:gridCol w:w="1428"/>
        <w:gridCol w:w="1133"/>
      </w:tblGrid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  <w:bookmarkEnd w:id="2"/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2015-2016 оқу жылына барлық 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 және сызу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1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3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(салалар бойынша)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Әлеуметтік-мәдени қызмет және халықтық көркем өнер шығармашылығы (салалар бойынша)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5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Аспаптық-орындау және музыкалық өнер эстрадасы (бейін бойынша)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6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7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8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өнері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9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0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Театр-декорациясы өнері (бейін бойынша)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1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және халықтық кәсіпшілік өнері (бейін бойынша)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2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3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(салалар және қолдану аясы бойынша)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4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Қонақ үй шаруашылығына қызмет көрсету және ұйымдастыру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5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(салалары бойынша)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6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 ісі (түрлері бойынша)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7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8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9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Метрология, стандарттау және сертификаттау (салалар бойынша)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0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1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кен электромеханикалық жабдықтарына техникалық қызмет көрсету және жөндеу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2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өндіріс технологиясы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3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4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(түрлері бойынша) электр жабдықтары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5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  <w:r>
              <w:br/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6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7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Жылу-техникалық жылу жабдықтары және жылумен қамтамасыз ету жүйелері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38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 механикалық жабдықтар (түрлері бойынша)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39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0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 металлургиясы (түрлері бойынша)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1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2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 және техникалық қызмет көрсету (түрлері бойынша)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3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4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машиналары мен жабдықтарын пайдалану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5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46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машиналар мен жабдықтарға техникалық қызмет көрсету (салалары бойынша)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47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48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49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0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 үлгілеу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1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2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құралдар мен құрылғылар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3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4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55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56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радиотехникасы (түрлері бойынша)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57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 мен желімен хабарлау желілік құрылыстарын пайдалану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58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59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Жол-құрылыс машиналарын техникалық пайдалану (түрлері бойынша)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0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1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62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ғимараттар ішкі көрінісінің дизайны, қалпына келтіру, қайта құру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63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64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65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шаруашылығы, бақ-саябақ және ландшаф құрылысы (түрлері бойынша)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66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 (түрлері бойынша)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67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шаруашылығын механикаландыру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68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69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қауіпсіздігі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0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қорғану (бейін бойынша)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мамандарды даярлаудың 2015-2016 оқу жылына арналған бұқаралық (жұмысшы) кәсіптер бойынша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2369"/>
        <w:gridCol w:w="2376"/>
        <w:gridCol w:w="3637"/>
        <w:gridCol w:w="1458"/>
        <w:gridCol w:w="1458"/>
      </w:tblGrid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1"/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2015-2016 оқу жылына барлық мемлекеттік тапсырыс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3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және халықтық кәсіпшілік өнері (бейін бойынша)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4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 құралдармен тұрмыстық техникаларды жөндеу және қызмет көрсету (салалар бойынша)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5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Шаштараз өнері және сәндік косметика 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6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Қонақ үйі шаруашылығына қызмет көрсету және ұйымдастыру 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7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78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(қолданылу аясы және салалары бойынша)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79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(салалары бойынша)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80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кен орындарын барлау технологиясы мен техникасы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81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кен электромеханикалық жабдықтарына техникалық қызмет көрсету және жөндеу 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82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байыту (кен байыту)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83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84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жолдардың электр техникалық жүйелерін электрмен жабдықтау, пайдалану, техникалық қызмет көрсету және жөндеу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85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 металлургиясы (түрлері бойынша)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86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Механикалық өңдеу, өлшеу - бақылау құралдары және өнеркәсіптегі жасаудағы автоматика 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87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жылжымалы құрамдарын пайдалану және техникалық қызмет көрсету (түрлері бойынша) 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88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89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 машиналар және транспортерлер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90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машиналары және жабдықтарын пайдалану 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91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Пісіру ісі (түрлері бойынша) 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92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Өндірістердегі электрлік-механикалық жабдықтар (түрлері бойынша) 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93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94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95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96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және ет өнімдерінің өндірісі (түрлері бойынша)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97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техникасы және бағдарламалық қамтамасыз ету (түрлері бойынша) 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98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байланысымен және желімен хабарлау желілік құрылыстарын пайдалану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99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 мен құрылымдарды салу және пайдалану 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00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01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02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03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04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05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