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b2583" w14:textId="7cb25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Басым ауыл шаруашылығы дақылдарының тізбесін және субсидиялау нормаларын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әкімдігінің 2015 жылғы 12 маусымдағы № 32/07 қаулысы. Қарағанды облысының Әділет департаментінде 2015 жылғы 19 маусымда № 3277 болып тіркелді. Күші жойылды - Қарағанды облысының әкімдігінің 2016 жылғы 4 наурыздағы № 13/02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Қарағанды облысының әкімдігінің 04.03.2016 </w:t>
      </w:r>
      <w:r>
        <w:rPr>
          <w:rFonts w:ascii="Times New Roman"/>
          <w:b w:val="false"/>
          <w:i w:val="false"/>
          <w:color w:val="ff0000"/>
          <w:sz w:val="28"/>
        </w:rPr>
        <w:t>№ 13/02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Ауыл шаруашылығы Министрінің міндетін атқарушының 2015 жылғы 27 ақпандағы № 4-3/177 "Басым дақылдар өндiрудi субсидиялау арқылы өсiмдiк шаруашылығының шығымдылығын және өнім сапасын арттыруды, жанар-жағармай материалдарының және көктемгi егіс пен егiн жинау жұмыстарын жүргiзу үшін қажеттi басқа да тауарлық-материалдық құндылықтардың құнын және ауыл шаруашылығы дақылдарын қорғалған топырақта өңдеп өсіру шығындарының құнын субсидиялау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(Нормативтік құқықтық актілерді мемлекеттік тіркеу тізілімінде № 11094 болып тіркелген) сәйкес, Қарағанды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Төмендегі: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1) басым ауыл шаруашылығы дақылдарының тізбесі осы қаулының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басым дақылдар өндіруді субсидиялау арқылы өсiмдiк шаруашылығының шығымдылығын және өнім сапасын арттыруға, жанар-жағармай материалдары мен көктемгi егіс пен егiн жинау жұмыстарын жүргiзу үшін қажеттi басқа да тауарлық-материалдық құндылықтардың құнын және ауыл шаруашылығы дақылдарын қорғалған топырақта өңдеп өсіру шығындарының құнын арзандатуға арналған субсидиялар нормалары (1 гектарға және (немесе) 1 тоннаға) осы қаулының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"Басым ауыл шаруашылығы дақылдарының тізбесін және субсидиялау нормаларын белгілеу туралы" Қарағанды облысы әкімдігінің 2014 жылғы 22 шілдедегі № 37/01 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тізілімінді № 2701 болып тіркелген, 2014 жылғы 13 тамыздағы "Әділет" ақпараттық-құқықтық жүйесінде, 2014 жылғы 5 тамыздағы № 135 (21656) "Индустриальная Караганда" және 2014 жылғы 5 тамыздағы № 146 (21780) "Орталық Қазақстан" газеттерінде жарияланған) қаулысының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Осы қаулының орындалуын бақылау облыс әкімінің жетекшілік жасайтын орынбасарына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алғашқы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облысының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Әбдібеков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КЕЛІСІЛДІ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Ауыл шаруашылығы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 А. Мамытбеков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 маусым 2015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6"/>
        <w:gridCol w:w="11044"/>
      </w:tblGrid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жылғы 12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32/07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Басым ауыл шаруашылығы дақылдарының тізбесі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7"/>
        <w:gridCol w:w="10243"/>
      </w:tblGrid>
      <w:tr>
        <w:trPr>
          <w:trHeight w:val="30" w:hRule="atLeast"/>
        </w:trPr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Басым дақылдардың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масақ қоспасы (бидай және арпа;* арпа және сұлы**)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дәнді-бұршақ дақылдар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жармалық дақылдар (қарақұмық)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біржылдық шөптер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көпжылдық шөптер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сүрлемдік жүгері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 дақылдар (қүнбағыс, шашақты зығыр, мақсары)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көкөністік - бақша дақылдары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жылы тамшылатып суару жүйесін қолданып өсірілген көкөністік - бақша және картоп дақылдары (қорғалған топырақ жағдайында өсірілетіндерден басқасы)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жылы тамшылатып суару жүйесін қолданып өсірілген көкөністік - бақша және картоп дақылдары (қорғалған топырақ жағдайында өсірілетіндерден басқасы)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қорғалған топырақ жағдайында өсірілетін көкөніс дақылдары (өнеркәсіптік жылыжай кешендері)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қорғалған топырақ жағдайында өсірілетін көкөніс дақылдары (фермерлік жылыжайлар)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* азыққа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** пішендемеге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6"/>
        <w:gridCol w:w="11054"/>
      </w:tblGrid>
      <w:tr>
        <w:trPr>
          <w:trHeight w:val="30" w:hRule="atLeast"/>
        </w:trPr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жылғы 12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32/07 қаулысына 2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Басым дақылдар өндіруді субсидиялау арқылы өсiмдiк шаруашылығының шығымдылығын және өнім сапасын арттыруға, жанар-жағармай материалдары мен көктемгi егіс пен егiн жинау жұмыстарын жүргiзу үшін қажеттi басқа да тауарлық-материалдық құндылықтардың құнын және ауылшаруашылығы дақылдарын қорғалған топырақта өңдеп өсіру шығындарының құнын арзандатуға арналған субсидиялар нормалары (1 гектарға және (немесе) 1 тоннаға)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8"/>
        <w:gridCol w:w="6582"/>
        <w:gridCol w:w="4450"/>
      </w:tblGrid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Басым дақылдардың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гектарға бюджеттік субсидия (базалық) нормалары,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масақ қоспасы (бидай және арпа;* арпа және сұлы**)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дәнді-бұршақ дақылдар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жармалық дақылдар (қарақұмық)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біржылдық шөптер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көпжылдық шөптер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сүрлемдік жүгері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 дақылдар (қүнбағыс, шашақты зығыр, мақсары)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көкөністік - бақша дақылдары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жылы тамшылатып суару жүйесін қолданып өсірілген көкөністік - бақша және картоп дақылдары (қорғалған топырақ жағдайында тағы өсірілетіндерден басқасы)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жылы тамшылатып суару жүйесін қолданып өсірілген көкөністік - бақша және картоп дақылдары (қорғалған топырақ жағдайында өсірілетіндерден басқасы)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қорғалған топырақ жағдайында өсірілетін көкөніс дақылдары (өнеркәсіптік жылыжай кешендері)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4 000 000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қорғалған топырақ жағдайында өсірілетін көкөніс дақылдары (фермерлік жылыжайлар)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1 960 000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* азыққа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** пішендемеге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