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c1a7" w14:textId="840c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5 маусымдағы № 30/07 қаулысы. Қарағанды облысының Әділет департаментінде 2015 жылғы 17 шілдеде № 3337 болып тіркелді. Күші жойылды - Қарағанды облысының әкімдігінің 2020 жылғы 26 наурыздағы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26.03.2020 № 18/01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2015 жылғы 7 сәуірдегі № 170 "Балаларға қосымша білім беру саласындағы жергілікті атқарушы органдар көрсететін мемлекеттік көрсетілетін қызмет стандартын бекіту туралы" (Нормативтік құқықтық актілерді мемлекеттік тіркеу тізілімінде № 10980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облысының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62/03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"Балаларға қосымша білім беру бойынша қосымша білім беру ұйымдарына құжаттар қабылдау және оқуға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облысының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62/03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облысының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62/03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әкімдігінің қаулылары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30/07 қаулысына қосымша</w:t>
            </w:r>
          </w:p>
          <w:bookmarkEnd w:id="7"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2014 жылғы 18 тамыздағы № 43/05 "Мектепке дейінгі және орта білім беру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2743 болып тіркелген, 2014 жылғы 27 қыркүйекте "Индустриальная Караганда" № 171-172 (21692-21693), 2014 жылғы 27 қыркүйекте "Орталық Қазақстан" № 185-186 (21820) газеттерінде, 2014 жылғы 30 қыркүйекте "Әділет" ақпараттық-құқықтық жүйесінде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2014 жылғы 16 қыркүйектегі № 48/06 "Мектепке дейінгі және орта білім беру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2769 болып тіркелген, 2014 жылғы 30 қыркүйекте "Индустриальная Караганда" № 173-174 (21694-21695), 2014 жылғы 30 қыркүйекте "Орталық Қазақстан" № 187-188 (21822) газеттерінде, 2014 жылғы 7 қазанда "Әділет" ақпараттық-құқықтық жүйесінде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"Техникалық және кәсіптік, орта білімнен кейінгі білім беретін ұйымдарға құжаттар қабылдау" Қарағанды облысы әкімдігінің 2014 жылғы 18 тамыздағы № 43/04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2744 болып тіркелген, 2014 жылғы 27 қыркүйекте "Индустриальная Караганда" № 171-172 (21692-21693); 2014 жылғы 27 қыркүйекте "Орталық Қазақстан" № 185-186 (21820) газеттерінде; 2014 жылғы 29 қыркүйекте "Әділет" ақпараттық-құқықтық жүйесінде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2014 жылғы 9 маусымдағы № 28/01 "Техникалық және кәсіптік білім беру саласында көрсетілетін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2688 болып тіркелген, 2014 жылғы 24 шілдеде "Индустриальная Караганда" № 128-129 (21649-21650), 2014 жылғы 24 шілдеде "Орталық Қазақстан" № 137-138 (21772) газеттерінде, 2014 жылғы 29 шілдеде "Әділет" ақпараттық-құқықтық жүйесінде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2014 жылғы 11 сәуірдегі № 17/01 "Мектепке дейінгі және орта білім беру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2638 болып тіркелген, 2014 жылғы 27 мамырда "Индустриальная Караганда" № 87-88 (21608-21609), 2014 жылғы 27 мамырда "Орталық Қазақстан" № 95-96 (21730) редакцияларында; 2014 жылғы 03 маусымда "Әділет" ақпараттық-құқықтық жүйесінде жарияланған).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13"/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"Балаларға қосымша білім беру бойынша қосымша білім беру ұйымдарына құжаттар қабылдау және оқуға қабылдау" мемлекеттік қызметі (әрі қарай – мемлекеттік қызмет) балаларға қосымша білім беру, жалпы орта білім беру ұйымдарымен көрсетіледі.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үшін құжаттарды қабылдау мен ұсыну қызмет берушінің кеңсесімен жүзеге асады.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көрсетудің нәтижесі: білім алушыны ата-анасының бірінің немесе заңды өкілінің өтініші негізінде балаларға қосымша білім беру бойынша қосымша білім беру ұйымына қабылдау.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"Балаларға қосымша білім беру саласындағы жергілікті атқарушы органдар көрсететін мемлекеттік көрсетілетін қызмет стандартын бекіту туралы" Қазақстан Республикасы Білім және ғылым министрінің 2015 жылғы 7 сәуірдегі № 170 бұйрығымен (Нормативтік құқықтық актілерді мемлекеттік тіркеу тізілімінде № 10980 болып тіркелген) бекітілген "Балаларға қосымша білім беру бойынша қосымша білім беру ұйымдарына құжаттар қабылдау және оқуға қабылдау"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көрсетілген қажетті құжаттарды қоса тапсырумен бірге ата-аналардың (заңды өкілдердің) ерікті жазған өтініші мемлекеттік қызметті көрсету бойынша рәсімнің басталуы үшін негіз болып табылады.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облысының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62/03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беруші кеңсесінің қызметкері құжаттарды қабылдау мен тіркеуді жүзеге асырады, өтініш көшірмесіне уақыт пен күнін көрсетумен бірге тіркеу туралы белгі қойып, оларды басшыға жібереді, 10 (он) минуттан артық емес;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құжаттармен танысып, оларды жауапты атқарушыға жолдайды, 5 (бес) минуттан артық емес;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атқарушысы қосымша білім беру ұйымына қабылданғаны туралы бұйрық дайындайды, қызмет берушінің басшысына қол қою үшін жолдайды, 10 (он) минуттан артық емес;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басшысы қосымша білім беру ұйымына қабылданғаны туралы бұйрыққа қол қойып, қызмет берушінің кеңсесіне тапсырады, 3 (үш) минуттан артық емес;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 кеңсесінің қызметкері мемлекет қызмет көрсету нәтижесін қызмет алушыға ұсынады, 2 (екі) минуттан артық емес.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Көрсетілген мемлекеттік қызметтің нәтижесі туралы ақпаратты алу үшін мемлекеттік қызметті алушы бекітілген жұмыс кестесіне сәйкес қызмет беруші кеңсесіне жеке өзі баруы тиіс.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1-іс-қимыл бойынша мемлекеттік қызмет көрсету рәсімінің (әрекет) нәтижесі – бөлім басшысына құжаттарды жолдау. Бөлім басшысына жолданған құжаттар топтамасы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2-әрекет орындалуының басталуына негіз болып табылады.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2-іс-қимылдың нәтижесі – құжаттарды бөлім басшысының қарастыруы және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3-іс-қимыл орындалуының басталуына негіз болып табылатын қарастырылған құжаттардың маманға жолдануы.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3-іс-қимылдың нәтижесі қосымша білім беру ұйымына қабылдау туралы бұйрық болып табылады, бұл өз кезегінде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4-іс-қимылдың басталуына негіз болады.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4-іс-қимылдың нәтижесі қосымша білім беру ұйымына қабылдау туралы бұйрыққа басшысының қол қоюы болып табылады, бұл 5-іс-қимылдың орындалуына негіз болады.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5-іс-қимылдың нәтижесі мемлекеттік қызмет көрсету нәтижесін қызмет алушыға кеңсе қызметкерінің беруі болып табылады.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берушілердің, құрылымдық бөлімшелерінің (қызметкерлерінің) тізбесі: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беруші кеңсесінің қызметкері;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атқарушысы.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Құрылымдық бөлімшелер (қызметкерлер) арасындағы рәсімдердің (іс-қимылдардың) реттілігі, әрбір рәсімнің (іс-қимылдың) ұзақтығы: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беруші кеңсесінің қызметкері өтініш түскен сәттен бастап 10 (он) минут аралығында құжаттарды тіркеп, оларды басшыға жібереді;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5 (бес) минут аралығында құжаттармен танысып, оларды жауапты атқарушыға жолдайды;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атқарушысы 10 (он) минут аралығында қосымша білім беру ұйымына қабылданғаны туралы бұйрық дайындайды, қызмет берушінің басшысына қол қою үшін жолдайды;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басшысы 3 (үш) минут аралығында мемлекеттік қызмет көрсету нәтижесіне қол қойып, қызмет берушінің кеңсесіне тапсырады;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 кеңсесінің қызметкері 2 (екі) минут аралығында мемлекеттік қызмет көрсету нәтижесін қызмет алушыға ұсынады.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бөлімшелер (жұмыскерлер) арасындағы рәсім (іс-қимыл) бірізділігінің сипатталуы әр рәсім (іс-қимыл) ұзақтығының көрсетілуімен бірге осы Регламенттің қосымшадағы бизнес-процестерінің анықтамалығымен айқындалған.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Тарауының тақырыбы жаңа редакцияда - Қарағанды облысы әкімдігінің 20.06.2016 </w:t>
      </w:r>
      <w:r>
        <w:rPr>
          <w:rFonts w:ascii="Times New Roman"/>
          <w:b w:val="false"/>
          <w:i w:val="false"/>
          <w:color w:val="ff0000"/>
          <w:sz w:val="28"/>
        </w:rPr>
        <w:t>№ 43/06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Стандартқа сәйкес мемлекеттік қызмет автоматтандырылмаған және "Азаматтарға арналған үкімет" мемлекеттік корпорациясы" коммерциялық емес акционерлік қоғамы арқылы көрсетілмейді.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әкімдігінің 20.06.2016 </w:t>
      </w:r>
      <w:r>
        <w:rPr>
          <w:rFonts w:ascii="Times New Roman"/>
          <w:b w:val="false"/>
          <w:i w:val="false"/>
          <w:color w:val="ff0000"/>
          <w:sz w:val="28"/>
        </w:rPr>
        <w:t>№ 43/06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және оқуға қабылдау"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43"/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қызмет көрсетудің бизнес-процестерінің анықтамалығы.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30/07 қаулысымен бекітілген</w:t>
            </w:r>
          </w:p>
          <w:bookmarkEnd w:id="45"/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 білім беретін үздік ұйым" грантын тағайындау конкурсына қатысу үшін құжаттарды қабылдау" мемлекеттік көрсетілетін қызмет регламенті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Алынып тасталды - Қарағанды облысының әкімдігінің 05.11.2019 </w:t>
      </w:r>
      <w:r>
        <w:rPr>
          <w:rFonts w:ascii="Times New Roman"/>
          <w:b w:val="false"/>
          <w:i w:val="false"/>
          <w:color w:val="ff0000"/>
          <w:sz w:val="28"/>
        </w:rPr>
        <w:t>№ 62/03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