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b56a0" w14:textId="8eb56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 беру саласында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2015 жылғы 23 маусымдағы № 34/19 қаулысы. Қарағанды облысының Әділет департаментінде 2015 жылғы 30 шілдеде № 3356 болып тіркелді. Күші жойылды - Қарағанды облысының әкімдігінің 2020 жылғы 26 наурыздағы № 18/01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26.03.2020 № 18/01 (алғашқы ресми жарияланған күннен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Білім және ғылым министрінің 2015 жылғы 14 сәуірдегі "Техникалық және кәсіптік білім беру саласында көрсетілетін мемлекеттік қызметтер стандарттарын бекіту туралы" № 200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11220 болып тіркелген) сәйкес, Қарағанды облысының әкімдігі </w:t>
      </w:r>
      <w:r>
        <w:rPr>
          <w:rFonts w:ascii="Times New Roman"/>
          <w:b/>
          <w:i w:val="false"/>
          <w:color w:val="000000"/>
          <w:sz w:val="28"/>
        </w:rPr>
        <w:t>ҚАУЛЫ ЕТЕДІ</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1. Қоса берілген:</w:t>
      </w:r>
    </w:p>
    <w:bookmarkEnd w:id="1"/>
    <w:bookmarkStart w:name="z5" w:id="2"/>
    <w:p>
      <w:pPr>
        <w:spacing w:after="0"/>
        <w:ind w:left="0"/>
        <w:jc w:val="both"/>
      </w:pPr>
      <w:r>
        <w:rPr>
          <w:rFonts w:ascii="Times New Roman"/>
          <w:b w:val="false"/>
          <w:i w:val="false"/>
          <w:color w:val="000000"/>
          <w:sz w:val="28"/>
        </w:rPr>
        <w:t xml:space="preserve">
      1) "Техникалық және кәсіптік, орта білімнен кейінгі білім беру ұйымдарына құжаттар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2) "Техникалық және кәсіптік білім беру ұйымдарындағы білім алушыларға жатақхана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xml:space="preserve">
      3) "Техникалық және кәсіптік білім туралы құжаттардың телңұсқаларын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әкімдігінің 21.05.2019 № </w:t>
      </w:r>
      <w:r>
        <w:rPr>
          <w:rFonts w:ascii="Times New Roman"/>
          <w:b w:val="false"/>
          <w:i w:val="false"/>
          <w:color w:val="000000"/>
          <w:sz w:val="28"/>
        </w:rPr>
        <w:t>30/0</w:t>
      </w:r>
      <w:r>
        <w:rPr>
          <w:rFonts w:ascii="Times New Roman"/>
          <w:b w:val="false"/>
          <w:i w:val="false"/>
          <w:color w:val="ff0000"/>
          <w:sz w:val="28"/>
        </w:rPr>
        <w:t>3 (алғашқы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xml:space="preserve">
      2. Осы қаулының орындалуын бақылау облыс әкімінің жетекшілік ететін орынбасарына жүктелсін. </w:t>
      </w:r>
    </w:p>
    <w:bookmarkEnd w:id="5"/>
    <w:bookmarkStart w:name="z9" w:id="6"/>
    <w:p>
      <w:pPr>
        <w:spacing w:after="0"/>
        <w:ind w:left="0"/>
        <w:jc w:val="both"/>
      </w:pPr>
      <w:r>
        <w:rPr>
          <w:rFonts w:ascii="Times New Roman"/>
          <w:b w:val="false"/>
          <w:i w:val="false"/>
          <w:color w:val="000000"/>
          <w:sz w:val="28"/>
        </w:rPr>
        <w:t>
      3. Осы қаулы алғаш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23 маусымдағы</w:t>
            </w:r>
            <w:r>
              <w:br/>
            </w:r>
            <w:r>
              <w:rPr>
                <w:rFonts w:ascii="Times New Roman"/>
                <w:b w:val="false"/>
                <w:i w:val="false"/>
                <w:color w:val="000000"/>
                <w:sz w:val="20"/>
              </w:rPr>
              <w:t>№ 34/19 қаулысымен бекітілген</w:t>
            </w:r>
          </w:p>
        </w:tc>
      </w:tr>
    </w:tbl>
    <w:bookmarkStart w:name="z12" w:id="7"/>
    <w:p>
      <w:pPr>
        <w:spacing w:after="0"/>
        <w:ind w:left="0"/>
        <w:jc w:val="left"/>
      </w:pPr>
      <w:r>
        <w:rPr>
          <w:rFonts w:ascii="Times New Roman"/>
          <w:b/>
          <w:i w:val="false"/>
          <w:color w:val="000000"/>
        </w:rPr>
        <w:t xml:space="preserve"> "Техникалық және кәсіптік, орта білімнен кейінгі білім беру ұйымдарына құжаттар қабылдау" мемлекеттік көрсетілетін қызмет регламенті</w:t>
      </w:r>
    </w:p>
    <w:bookmarkEnd w:id="7"/>
    <w:p>
      <w:pPr>
        <w:spacing w:after="0"/>
        <w:ind w:left="0"/>
        <w:jc w:val="both"/>
      </w:pPr>
      <w:r>
        <w:rPr>
          <w:rFonts w:ascii="Times New Roman"/>
          <w:b w:val="false"/>
          <w:i w:val="false"/>
          <w:color w:val="ff0000"/>
          <w:sz w:val="28"/>
        </w:rPr>
        <w:t xml:space="preserve">
      Ескерту. Тақырыбы жаңа редакцияда - Қарағанды облысы әкімдігінің 21.05.2019 </w:t>
      </w:r>
      <w:r>
        <w:rPr>
          <w:rFonts w:ascii="Times New Roman"/>
          <w:b w:val="false"/>
          <w:i w:val="false"/>
          <w:color w:val="ff0000"/>
          <w:sz w:val="28"/>
        </w:rPr>
        <w:t>№ 30/03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p>
    <w:bookmarkStart w:name="z13" w:id="8"/>
    <w:p>
      <w:pPr>
        <w:spacing w:after="0"/>
        <w:ind w:left="0"/>
        <w:jc w:val="left"/>
      </w:pPr>
      <w:r>
        <w:rPr>
          <w:rFonts w:ascii="Times New Roman"/>
          <w:b/>
          <w:i w:val="false"/>
          <w:color w:val="000000"/>
        </w:rPr>
        <w:t xml:space="preserve"> 1. Жалпы ережелер</w:t>
      </w:r>
    </w:p>
    <w:bookmarkEnd w:id="8"/>
    <w:bookmarkStart w:name="z14" w:id="9"/>
    <w:p>
      <w:pPr>
        <w:spacing w:after="0"/>
        <w:ind w:left="0"/>
        <w:jc w:val="both"/>
      </w:pPr>
      <w:r>
        <w:rPr>
          <w:rFonts w:ascii="Times New Roman"/>
          <w:b w:val="false"/>
          <w:i w:val="false"/>
          <w:color w:val="000000"/>
          <w:sz w:val="28"/>
        </w:rPr>
        <w:t>
      1. "Техникалық және кәсіптік, орта білімнен кейінгі білім беретін ұйымдарына құжаттар қабылдау" мемлекеттік көрсетілетін қызметті (бұдан әрі – мемлекеттік көрсетілетін қызмет) техникалық және кәсіптік, орта білімнен кейінгі білім беру ұйымдары (бұдан әрі – көрсетілетін қызметті беруші) көрсетеді.</w:t>
      </w:r>
    </w:p>
    <w:bookmarkEnd w:id="9"/>
    <w:bookmarkStart w:name="z15" w:id="10"/>
    <w:p>
      <w:pPr>
        <w:spacing w:after="0"/>
        <w:ind w:left="0"/>
        <w:jc w:val="both"/>
      </w:pPr>
      <w:r>
        <w:rPr>
          <w:rFonts w:ascii="Times New Roman"/>
          <w:b w:val="false"/>
          <w:i w:val="false"/>
          <w:color w:val="000000"/>
          <w:sz w:val="28"/>
        </w:rPr>
        <w:t>
      Өтініш қабылдау және мемлекеттік қызмет көрсету нәтижелерін беру көрсетілетін қызметті берушінің кеңсесі арқылы жүзеге асырылады.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әкімдігінің 21.05.2019 </w:t>
      </w:r>
      <w:r>
        <w:rPr>
          <w:rFonts w:ascii="Times New Roman"/>
          <w:b w:val="false"/>
          <w:i w:val="false"/>
          <w:color w:val="000000"/>
          <w:sz w:val="28"/>
        </w:rPr>
        <w:t>№ 30/03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xml:space="preserve">
      2. Мемлекеттік қызмет көрсетудің түрі: қағаз түрінде. </w:t>
      </w:r>
    </w:p>
    <w:bookmarkEnd w:id="11"/>
    <w:bookmarkStart w:name="z17" w:id="12"/>
    <w:p>
      <w:pPr>
        <w:spacing w:after="0"/>
        <w:ind w:left="0"/>
        <w:jc w:val="both"/>
      </w:pPr>
      <w:r>
        <w:rPr>
          <w:rFonts w:ascii="Times New Roman"/>
          <w:b w:val="false"/>
          <w:i w:val="false"/>
          <w:color w:val="000000"/>
          <w:sz w:val="28"/>
        </w:rPr>
        <w:t xml:space="preserve">
      3. Мемлекеттік қызмет көрсетудің нәтижесі – Қазақстан Республикасы Білім және ғылым министрінің 2015 жылғы 14 сәуірдегі № 200 "Техникалық және кәсіптік білім беру саласында мемлекеттік көрсетілген қызметтер стандарттарын бекіту туралы" (Нормативтік құқықтық актілерді мемлекеттік тіркеу тізілімінде № 11220 тіркелген) бұйрығымен бекітілген "Техникалық және кәсіптік, орта білімнен кейінгі білім беретін ұйымдарына құжаттар қабылдау" мемлекеттік көрсетілетін қызмет стандартының </w:t>
      </w:r>
      <w:r>
        <w:rPr>
          <w:rFonts w:ascii="Times New Roman"/>
          <w:b w:val="false"/>
          <w:i w:val="false"/>
          <w:color w:val="000000"/>
          <w:sz w:val="28"/>
        </w:rPr>
        <w:t>1 қосымшасына</w:t>
      </w:r>
      <w:r>
        <w:rPr>
          <w:rFonts w:ascii="Times New Roman"/>
          <w:b w:val="false"/>
          <w:i w:val="false"/>
          <w:color w:val="000000"/>
          <w:sz w:val="28"/>
        </w:rPr>
        <w:t xml:space="preserve"> сәйкес (бұдан әрі – Стандарт) құжаттар қабылдау туралы қолхат.</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әкімдігінің 21.05.2019 </w:t>
      </w:r>
      <w:r>
        <w:rPr>
          <w:rFonts w:ascii="Times New Roman"/>
          <w:b w:val="false"/>
          <w:i w:val="false"/>
          <w:color w:val="000000"/>
          <w:sz w:val="28"/>
        </w:rPr>
        <w:t>№ 30/03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3"/>
    <w:p>
      <w:pPr>
        <w:spacing w:after="0"/>
        <w:ind w:left="0"/>
        <w:jc w:val="left"/>
      </w:pPr>
      <w:r>
        <w:rPr>
          <w:rFonts w:ascii="Times New Roman"/>
          <w:b/>
          <w:i w:val="false"/>
          <w:color w:val="000000"/>
        </w:rPr>
        <w:t xml:space="preserve"> 2. Мемлекеттік қызмет көрсету процесінде қызметті берушінің (қызметкерлері) құрылымдық бөлімшелерінің іс-қимылдар тәртібін сипаттау</w:t>
      </w:r>
    </w:p>
    <w:bookmarkEnd w:id="13"/>
    <w:bookmarkStart w:name="z19" w:id="14"/>
    <w:p>
      <w:pPr>
        <w:spacing w:after="0"/>
        <w:ind w:left="0"/>
        <w:jc w:val="both"/>
      </w:pPr>
      <w:r>
        <w:rPr>
          <w:rFonts w:ascii="Times New Roman"/>
          <w:b w:val="false"/>
          <w:i w:val="false"/>
          <w:color w:val="000000"/>
          <w:sz w:val="28"/>
        </w:rPr>
        <w:t xml:space="preserve">
      4. Қабылдау туралы қажетті құжаттар пакетінің (бұдан әрі – құжаттар пакеті) ұсынуы (іс-әрекеттің)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мемлекеттік қызмет көрсету жөніндегі рәсімінің басталуы үшін негіздеме болып табылады.</w:t>
      </w:r>
    </w:p>
    <w:bookmarkEnd w:id="14"/>
    <w:bookmarkStart w:name="z20" w:id="15"/>
    <w:p>
      <w:pPr>
        <w:spacing w:after="0"/>
        <w:ind w:left="0"/>
        <w:jc w:val="both"/>
      </w:pPr>
      <w:r>
        <w:rPr>
          <w:rFonts w:ascii="Times New Roman"/>
          <w:b w:val="false"/>
          <w:i w:val="false"/>
          <w:color w:val="000000"/>
          <w:sz w:val="28"/>
        </w:rPr>
        <w:t>
      5. Мемлекеттік қызмет көрсету жөніндегі үдерісінің құрамына кіретін әрбір рәсімнің (іс-әрекеттің) мазмұны, оның орындалу ұзақтылығы:</w:t>
      </w:r>
    </w:p>
    <w:bookmarkEnd w:id="15"/>
    <w:bookmarkStart w:name="z21" w:id="16"/>
    <w:p>
      <w:pPr>
        <w:spacing w:after="0"/>
        <w:ind w:left="0"/>
        <w:jc w:val="both"/>
      </w:pPr>
      <w:r>
        <w:rPr>
          <w:rFonts w:ascii="Times New Roman"/>
          <w:b w:val="false"/>
          <w:i w:val="false"/>
          <w:color w:val="000000"/>
          <w:sz w:val="28"/>
        </w:rPr>
        <w:t>
      1) көрсетілетін қызмет берушінің жауапты орындаушысы құжаттарды қабылдауды, тексеруді жүзеге асырады. Құжаттар топтамасы толық болмаған жағдайда мемлекеттік қызмет көрсетуден бас тартылады 5 (бес) минуттан артық емес;</w:t>
      </w:r>
    </w:p>
    <w:bookmarkEnd w:id="16"/>
    <w:bookmarkStart w:name="z22" w:id="17"/>
    <w:p>
      <w:pPr>
        <w:spacing w:after="0"/>
        <w:ind w:left="0"/>
        <w:jc w:val="both"/>
      </w:pPr>
      <w:r>
        <w:rPr>
          <w:rFonts w:ascii="Times New Roman"/>
          <w:b w:val="false"/>
          <w:i w:val="false"/>
          <w:color w:val="000000"/>
          <w:sz w:val="28"/>
        </w:rPr>
        <w:t>
      2) көрсетілетін қызмет берушінің жауапты орындаушысы "Оқуға түсушілер санын тіркеу кітабына" өтінішті тіркейді, оқуға түсушінің жеке іс қағазын қалыптастыра отырып құжаттарды тігеді және стандартқа қосымшаға сәйкес нысан бойынша құжаттар қабылдау туралы қолхат береді 10 (он) минуттан артық емес.</w:t>
      </w:r>
    </w:p>
    <w:bookmarkEnd w:id="17"/>
    <w:bookmarkStart w:name="z23" w:id="18"/>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 іс-қимыл бойынша мемлекеттік қызмет көрсету процедурасының (іс-қимылының) нәтижесі қабылдау комиссиясы қызметкерінің құжаттарды қабылдауы болып табылады. Қабылдау комиссиясы қызметкерімен қабылданған құжаттар топтамасы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2 іс-қимылды бастау үшін негіз болып табылады. Техникалық және кәсіптік білім беретін оқу орнына құжаттардың қабылданғаны туралы қолхат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2 іс-қимыл нәтижесі болып табылады. </w:t>
      </w:r>
    </w:p>
    <w:bookmarkEnd w:id="18"/>
    <w:bookmarkStart w:name="z24" w:id="19"/>
    <w:p>
      <w:pPr>
        <w:spacing w:after="0"/>
        <w:ind w:left="0"/>
        <w:jc w:val="left"/>
      </w:pPr>
      <w:r>
        <w:rPr>
          <w:rFonts w:ascii="Times New Roman"/>
          <w:b/>
          <w:i w:val="false"/>
          <w:color w:val="000000"/>
        </w:rPr>
        <w:t xml:space="preserve"> 3. Мемлекеттік қызмет көрсету процесінде қызметті берушінің (қызметкерлері) құрылымдық бөлімшелерінің өзара іс-қимылдар тәртібін сипаттау</w:t>
      </w:r>
    </w:p>
    <w:bookmarkEnd w:id="19"/>
    <w:bookmarkStart w:name="z25" w:id="20"/>
    <w:p>
      <w:pPr>
        <w:spacing w:after="0"/>
        <w:ind w:left="0"/>
        <w:jc w:val="both"/>
      </w:pPr>
      <w:r>
        <w:rPr>
          <w:rFonts w:ascii="Times New Roman"/>
          <w:b w:val="false"/>
          <w:i w:val="false"/>
          <w:color w:val="000000"/>
          <w:sz w:val="28"/>
        </w:rPr>
        <w:t>
      7. Көрсетілетін қызмет берушінің мемлекеттік қызмет көрсету үдерісіне қатысатын құрылымдық бөлімшелерінің (қызметкерлерінің) тізбесі:</w:t>
      </w:r>
    </w:p>
    <w:bookmarkEnd w:id="20"/>
    <w:bookmarkStart w:name="z26" w:id="21"/>
    <w:p>
      <w:pPr>
        <w:spacing w:after="0"/>
        <w:ind w:left="0"/>
        <w:jc w:val="both"/>
      </w:pPr>
      <w:r>
        <w:rPr>
          <w:rFonts w:ascii="Times New Roman"/>
          <w:b w:val="false"/>
          <w:i w:val="false"/>
          <w:color w:val="000000"/>
          <w:sz w:val="28"/>
        </w:rPr>
        <w:t>
      1) көрсетілетін қызмет берушінің жауапты орындаушысы.</w:t>
      </w:r>
    </w:p>
    <w:bookmarkEnd w:id="21"/>
    <w:bookmarkStart w:name="z27" w:id="22"/>
    <w:p>
      <w:pPr>
        <w:spacing w:after="0"/>
        <w:ind w:left="0"/>
        <w:jc w:val="both"/>
      </w:pPr>
      <w:r>
        <w:rPr>
          <w:rFonts w:ascii="Times New Roman"/>
          <w:b w:val="false"/>
          <w:i w:val="false"/>
          <w:color w:val="000000"/>
          <w:sz w:val="28"/>
        </w:rPr>
        <w:t xml:space="preserve">
      8. Әрбір рәсімнің (іс-әрекеттің) ұзақтығын көрсете отырып, құрылымдық бөлімшелер (қызметкерлер) арасындағы рәсімдердің (іс-әрекеттердің) реттілігін сипаттау: </w:t>
      </w:r>
    </w:p>
    <w:bookmarkEnd w:id="22"/>
    <w:bookmarkStart w:name="z28" w:id="23"/>
    <w:p>
      <w:pPr>
        <w:spacing w:after="0"/>
        <w:ind w:left="0"/>
        <w:jc w:val="both"/>
      </w:pPr>
      <w:r>
        <w:rPr>
          <w:rFonts w:ascii="Times New Roman"/>
          <w:b w:val="false"/>
          <w:i w:val="false"/>
          <w:color w:val="000000"/>
          <w:sz w:val="28"/>
        </w:rPr>
        <w:t>
      1) көрсетілетін қызмет берушінің жауапты орындаушысы құжаттарды қабылдауды, тексеруді жүзеге асырады. Құжаттар топтамасы толық болмаған жағдайда мемлекеттік қызмет көрсетуден бас тартылады 5 (бес) минуттан артық емес;</w:t>
      </w:r>
    </w:p>
    <w:bookmarkEnd w:id="23"/>
    <w:bookmarkStart w:name="z29" w:id="24"/>
    <w:p>
      <w:pPr>
        <w:spacing w:after="0"/>
        <w:ind w:left="0"/>
        <w:jc w:val="both"/>
      </w:pPr>
      <w:r>
        <w:rPr>
          <w:rFonts w:ascii="Times New Roman"/>
          <w:b w:val="false"/>
          <w:i w:val="false"/>
          <w:color w:val="000000"/>
          <w:sz w:val="28"/>
        </w:rPr>
        <w:t>
      2) көрсетілетін қызмет берушінің жауапты орындаушысы "Оқуға түсушілер санын тіркеу кітабына" өтінішті тіркейді, оқуға түсушінің жеке іс қағазын қалыптастыра отырып құжаттарды тігеді және стандартқа қосымшаға сәйкес нысан бойынша құжаттар қабылдау туралы қолхат береді 10 (он) минуттан артық емес.</w:t>
      </w:r>
    </w:p>
    <w:bookmarkEnd w:id="24"/>
    <w:bookmarkStart w:name="z30" w:id="25"/>
    <w:p>
      <w:pPr>
        <w:spacing w:after="0"/>
        <w:ind w:left="0"/>
        <w:jc w:val="both"/>
      </w:pPr>
      <w:r>
        <w:rPr>
          <w:rFonts w:ascii="Times New Roman"/>
          <w:b w:val="false"/>
          <w:i w:val="false"/>
          <w:color w:val="000000"/>
          <w:sz w:val="28"/>
        </w:rPr>
        <w:t xml:space="preserve">
      9. Көрсетілетін қызмет берушінің мемлекеттік қызмет көрсету үдерісіндегі құрылымдық бөлімшелерінің (қызметкерлерінің) өзара (іс-әрекет) тәртібін жан-жақты сипаттау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 бизнес-үдерісінің анықтамалығында көрсетіледі. </w:t>
      </w:r>
    </w:p>
    <w:bookmarkEnd w:id="25"/>
    <w:bookmarkStart w:name="z31" w:id="2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6"/>
    <w:p>
      <w:pPr>
        <w:spacing w:after="0"/>
        <w:ind w:left="0"/>
        <w:jc w:val="both"/>
      </w:pPr>
      <w:r>
        <w:rPr>
          <w:rFonts w:ascii="Times New Roman"/>
          <w:b w:val="false"/>
          <w:i w:val="false"/>
          <w:color w:val="ff0000"/>
          <w:sz w:val="28"/>
        </w:rPr>
        <w:t xml:space="preserve">
      Ескерту. Тарауының тақырыбы жаңа редакцияда - Қарағанды облысы әкімдігінің 20.06.2016 </w:t>
      </w:r>
      <w:r>
        <w:rPr>
          <w:rFonts w:ascii="Times New Roman"/>
          <w:b w:val="false"/>
          <w:i w:val="false"/>
          <w:color w:val="ff0000"/>
          <w:sz w:val="28"/>
        </w:rPr>
        <w:t>№ 43/06</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p>
    <w:bookmarkStart w:name="z32" w:id="27"/>
    <w:p>
      <w:pPr>
        <w:spacing w:after="0"/>
        <w:ind w:left="0"/>
        <w:jc w:val="both"/>
      </w:pPr>
      <w:r>
        <w:rPr>
          <w:rFonts w:ascii="Times New Roman"/>
          <w:b w:val="false"/>
          <w:i w:val="false"/>
          <w:color w:val="000000"/>
          <w:sz w:val="28"/>
        </w:rPr>
        <w:t>
      10. Стандартқа сәйкес мемлекеттік қызмет автоматтандырылмаған және "Азаматтарға арналған үкімет" мемлекеттік корпорациясы" коммерциялық емес акционерлік қоғамы арқылы көрсетілмейді.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Қарағанды облысы әкімдігінің 20.06.2016 </w:t>
      </w:r>
      <w:r>
        <w:rPr>
          <w:rFonts w:ascii="Times New Roman"/>
          <w:b w:val="false"/>
          <w:i w:val="false"/>
          <w:color w:val="000000"/>
          <w:sz w:val="28"/>
        </w:rPr>
        <w:t>№ 43/06</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 білім беру</w:t>
            </w:r>
            <w:r>
              <w:br/>
            </w:r>
            <w:r>
              <w:rPr>
                <w:rFonts w:ascii="Times New Roman"/>
                <w:b w:val="false"/>
                <w:i w:val="false"/>
                <w:color w:val="000000"/>
                <w:sz w:val="20"/>
              </w:rPr>
              <w:t>ұйымдарына құжаттар</w:t>
            </w:r>
            <w:r>
              <w:br/>
            </w:r>
            <w:r>
              <w:rPr>
                <w:rFonts w:ascii="Times New Roman"/>
                <w:b w:val="false"/>
                <w:i w:val="false"/>
                <w:color w:val="000000"/>
                <w:sz w:val="20"/>
              </w:rPr>
              <w:t>қабылдау"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bookmarkStart w:name="z34" w:id="28"/>
    <w:p>
      <w:pPr>
        <w:spacing w:after="0"/>
        <w:ind w:left="0"/>
        <w:jc w:val="left"/>
      </w:pPr>
      <w:r>
        <w:rPr>
          <w:rFonts w:ascii="Times New Roman"/>
          <w:b/>
          <w:i w:val="false"/>
          <w:color w:val="000000"/>
        </w:rPr>
        <w:t xml:space="preserve"> "Техникалық және кәсіптік, орта білімнен кейін білім беру ұйымдарына құжаттар қабылдау" мемлекеттік көрсетілетін қызмет бизнес үдерісінің анықтамалығы</w:t>
      </w:r>
    </w:p>
    <w:bookmarkEnd w:id="28"/>
    <w:bookmarkStart w:name="z35" w:id="29"/>
    <w:p>
      <w:pPr>
        <w:spacing w:after="0"/>
        <w:ind w:left="0"/>
        <w:jc w:val="left"/>
      </w:pPr>
    </w:p>
    <w:bookmarkEnd w:id="29"/>
    <w:p>
      <w:pPr>
        <w:spacing w:after="0"/>
        <w:ind w:left="0"/>
        <w:jc w:val="both"/>
      </w:pPr>
      <w:r>
        <w:drawing>
          <wp:inline distT="0" distB="0" distL="0" distR="0">
            <wp:extent cx="7810500" cy="712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124700"/>
                    </a:xfrm>
                    <a:prstGeom prst="rect">
                      <a:avLst/>
                    </a:prstGeom>
                  </pic:spPr>
                </pic:pic>
              </a:graphicData>
            </a:graphic>
          </wp:inline>
        </w:drawing>
      </w:r>
    </w:p>
    <w:p>
      <w:pPr>
        <w:spacing w:after="0"/>
        <w:ind w:left="0"/>
        <w:jc w:val="left"/>
      </w:pPr>
      <w:r>
        <w:br/>
      </w:r>
    </w:p>
    <w:bookmarkStart w:name="z36" w:id="30"/>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іс-қымылдары;</w:t>
      </w:r>
    </w:p>
    <w:bookmarkEnd w:id="30"/>
    <w:bookmarkStart w:name="z37" w:id="31"/>
    <w:p>
      <w:pPr>
        <w:spacing w:after="0"/>
        <w:ind w:left="0"/>
        <w:jc w:val="left"/>
      </w:pPr>
    </w:p>
    <w:bookmarkEnd w:id="31"/>
    <w:p>
      <w:pPr>
        <w:spacing w:after="0"/>
        <w:ind w:left="0"/>
        <w:jc w:val="both"/>
      </w:pPr>
      <w:r>
        <w:drawing>
          <wp:inline distT="0" distB="0" distL="0" distR="0">
            <wp:extent cx="78105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724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23 маусымдағы</w:t>
            </w:r>
            <w:r>
              <w:br/>
            </w:r>
            <w:r>
              <w:rPr>
                <w:rFonts w:ascii="Times New Roman"/>
                <w:b w:val="false"/>
                <w:i w:val="false"/>
                <w:color w:val="000000"/>
                <w:sz w:val="20"/>
              </w:rPr>
              <w:t>№ 34/19 қаулысымен бекітілген</w:t>
            </w:r>
          </w:p>
        </w:tc>
      </w:tr>
    </w:tbl>
    <w:bookmarkStart w:name="z39" w:id="32"/>
    <w:p>
      <w:pPr>
        <w:spacing w:after="0"/>
        <w:ind w:left="0"/>
        <w:jc w:val="left"/>
      </w:pPr>
      <w:r>
        <w:rPr>
          <w:rFonts w:ascii="Times New Roman"/>
          <w:b/>
          <w:i w:val="false"/>
          <w:color w:val="000000"/>
        </w:rPr>
        <w:t xml:space="preserve"> "Техникалық және кәсіптік білім беру ұйымдарындағы білім алушыларға жатақхана беру" мемлекеттік көрсетілетін қызмет регламенті</w:t>
      </w:r>
    </w:p>
    <w:bookmarkEnd w:id="32"/>
    <w:p>
      <w:pPr>
        <w:spacing w:after="0"/>
        <w:ind w:left="0"/>
        <w:jc w:val="both"/>
      </w:pPr>
      <w:r>
        <w:rPr>
          <w:rFonts w:ascii="Times New Roman"/>
          <w:b w:val="false"/>
          <w:i w:val="false"/>
          <w:color w:val="ff0000"/>
          <w:sz w:val="28"/>
        </w:rPr>
        <w:t xml:space="preserve">
      Ескерту. Тақырыбы жаңа редакцияда - Қарағанды облысы әкімдігінің 21.05.2019 </w:t>
      </w:r>
      <w:r>
        <w:rPr>
          <w:rFonts w:ascii="Times New Roman"/>
          <w:b w:val="false"/>
          <w:i w:val="false"/>
          <w:color w:val="ff0000"/>
          <w:sz w:val="28"/>
        </w:rPr>
        <w:t>№ 30/03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p>
    <w:bookmarkStart w:name="z40" w:id="33"/>
    <w:p>
      <w:pPr>
        <w:spacing w:after="0"/>
        <w:ind w:left="0"/>
        <w:jc w:val="left"/>
      </w:pPr>
      <w:r>
        <w:rPr>
          <w:rFonts w:ascii="Times New Roman"/>
          <w:b/>
          <w:i w:val="false"/>
          <w:color w:val="000000"/>
        </w:rPr>
        <w:t xml:space="preserve"> 1. Жалпы ережелер</w:t>
      </w:r>
    </w:p>
    <w:bookmarkEnd w:id="33"/>
    <w:bookmarkStart w:name="z41" w:id="34"/>
    <w:p>
      <w:pPr>
        <w:spacing w:after="0"/>
        <w:ind w:left="0"/>
        <w:jc w:val="both"/>
      </w:pPr>
      <w:r>
        <w:rPr>
          <w:rFonts w:ascii="Times New Roman"/>
          <w:b w:val="false"/>
          <w:i w:val="false"/>
          <w:color w:val="000000"/>
          <w:sz w:val="28"/>
        </w:rPr>
        <w:t>
      1. "Техникалық және кәсіптік білім беру ұйымдарындағы білім алушыларға жатақхана беру" мемлекеттік көрсетілетін қызметті (бұдан әрі – көрсетілетін қызметті беруші) жатақханасы бар техникалық және кәсіптік білім беру ұйымдары көрсетеді.</w:t>
      </w:r>
    </w:p>
    <w:bookmarkEnd w:id="34"/>
    <w:bookmarkStart w:name="z42" w:id="35"/>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көрсетілетін қызметті берушінің кеңсесі арқылы жүзеге асырылады.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әкімдігінің 21.05.2019 </w:t>
      </w:r>
      <w:r>
        <w:rPr>
          <w:rFonts w:ascii="Times New Roman"/>
          <w:b w:val="false"/>
          <w:i w:val="false"/>
          <w:color w:val="000000"/>
          <w:sz w:val="28"/>
        </w:rPr>
        <w:t>№ 30/03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36"/>
    <w:p>
      <w:pPr>
        <w:spacing w:after="0"/>
        <w:ind w:left="0"/>
        <w:jc w:val="both"/>
      </w:pPr>
      <w:r>
        <w:rPr>
          <w:rFonts w:ascii="Times New Roman"/>
          <w:b w:val="false"/>
          <w:i w:val="false"/>
          <w:color w:val="000000"/>
          <w:sz w:val="28"/>
        </w:rPr>
        <w:t>
      2. Мемлекеттік қызмет көрсету нысаны - қағаз түрінде.</w:t>
      </w:r>
    </w:p>
    <w:bookmarkEnd w:id="36"/>
    <w:bookmarkStart w:name="z44" w:id="37"/>
    <w:p>
      <w:pPr>
        <w:spacing w:after="0"/>
        <w:ind w:left="0"/>
        <w:jc w:val="both"/>
      </w:pPr>
      <w:r>
        <w:rPr>
          <w:rFonts w:ascii="Times New Roman"/>
          <w:b w:val="false"/>
          <w:i w:val="false"/>
          <w:color w:val="000000"/>
          <w:sz w:val="28"/>
        </w:rPr>
        <w:t xml:space="preserve">
      3. Мемлекеттік қызмет көрсетудің нәтижесі – "Техникалық және кәсіптік білім беру саласында көрсетілетін мемлекеттік қызметтер стандарттарын бекіту туралы" Қазақстан Республикасы Білім және ғылым министрлігінің 2015 жылғы 14 сәуірдегі № 200 бұйрықпен бекітілген "Техникалық және кәсіптік білім беру ұйымдарындағы білім алушыларға жатақхана беру" мемлекеттік көрсетілетін қызмет стандартының </w:t>
      </w:r>
      <w:r>
        <w:rPr>
          <w:rFonts w:ascii="Times New Roman"/>
          <w:b w:val="false"/>
          <w:i w:val="false"/>
          <w:color w:val="000000"/>
          <w:sz w:val="28"/>
        </w:rPr>
        <w:t>1 қосымшасына</w:t>
      </w:r>
      <w:r>
        <w:rPr>
          <w:rFonts w:ascii="Times New Roman"/>
          <w:b w:val="false"/>
          <w:i w:val="false"/>
          <w:color w:val="000000"/>
          <w:sz w:val="28"/>
        </w:rPr>
        <w:t xml:space="preserve"> сәйкес техникалық және кәсіптік білім беру ұйымдарындағы білім алушыларға жатақханаға жолдама беру болып табылады (Нормативтік құқықтық актілерді мемлекеттік тіркеу тізілімінде № 11220 тіркелген) (бұдан әрі – Стандарт).</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әкімдігінің 21.05.2019 </w:t>
      </w:r>
      <w:r>
        <w:rPr>
          <w:rFonts w:ascii="Times New Roman"/>
          <w:b w:val="false"/>
          <w:i w:val="false"/>
          <w:color w:val="000000"/>
          <w:sz w:val="28"/>
        </w:rPr>
        <w:t>№ 30/03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 w:id="38"/>
    <w:p>
      <w:pPr>
        <w:spacing w:after="0"/>
        <w:ind w:left="0"/>
        <w:jc w:val="left"/>
      </w:pPr>
      <w:r>
        <w:rPr>
          <w:rFonts w:ascii="Times New Roman"/>
          <w:b/>
          <w:i w:val="false"/>
          <w:color w:val="000000"/>
        </w:rPr>
        <w:t xml:space="preserve"> 2. Мемлекеттік қызмет көрсету процесінде қызметті берушінің (қызметкерлері) құрылымдық бөлімшелерінің іс-қимылдар тәртібін сипаттау.</w:t>
      </w:r>
    </w:p>
    <w:bookmarkEnd w:id="38"/>
    <w:bookmarkStart w:name="z46" w:id="39"/>
    <w:p>
      <w:pPr>
        <w:spacing w:after="0"/>
        <w:ind w:left="0"/>
        <w:jc w:val="both"/>
      </w:pPr>
      <w:r>
        <w:rPr>
          <w:rFonts w:ascii="Times New Roman"/>
          <w:b w:val="false"/>
          <w:i w:val="false"/>
          <w:color w:val="000000"/>
          <w:sz w:val="28"/>
        </w:rPr>
        <w:t xml:space="preserve">
      4. Мемлекеттiк қызмет көрсету бойынша рәсiмдi (iс-қимылды) бастауға Стандарттың </w:t>
      </w:r>
      <w:r>
        <w:rPr>
          <w:rFonts w:ascii="Times New Roman"/>
          <w:b w:val="false"/>
          <w:i w:val="false"/>
          <w:color w:val="000000"/>
          <w:sz w:val="28"/>
        </w:rPr>
        <w:t>2 қосымшасында</w:t>
      </w:r>
      <w:r>
        <w:rPr>
          <w:rFonts w:ascii="Times New Roman"/>
          <w:b w:val="false"/>
          <w:i w:val="false"/>
          <w:color w:val="000000"/>
          <w:sz w:val="28"/>
        </w:rPr>
        <w:t xml:space="preserve"> белгіленген нысан бойынша өтiнiштiң болуы негiздеме болып табылады,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(бұдан әрі – құжаттар топтамасы).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енетін әрбір іс-қимылдардың мазмұны, олардың жүргізілу уақыты:</w:t>
      </w:r>
    </w:p>
    <w:bookmarkEnd w:id="39"/>
    <w:bookmarkStart w:name="z48" w:id="40"/>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берілген өтінішті қажетті құжаттар қосымшасымен қызметті алушы қызметті берушіге өткізу, ең ұзақ уақыт 15 (он бес) минут ішінде;</w:t>
      </w:r>
    </w:p>
    <w:bookmarkEnd w:id="40"/>
    <w:bookmarkStart w:name="z49" w:id="41"/>
    <w:p>
      <w:pPr>
        <w:spacing w:after="0"/>
        <w:ind w:left="0"/>
        <w:jc w:val="both"/>
      </w:pPr>
      <w:r>
        <w:rPr>
          <w:rFonts w:ascii="Times New Roman"/>
          <w:b w:val="false"/>
          <w:i w:val="false"/>
          <w:color w:val="000000"/>
          <w:sz w:val="28"/>
        </w:rPr>
        <w:t xml:space="preserve">
      2) қызметті берушінің жауапты қызметкері құжаттарды қабылдау, тексеру, тіркеуді жүргізеді және қызметті берушінің алқа органына ұсынады. Құжаттар топтамасы толық болмаған жағдайда мемлекеттік қызмет көрсетуден бас тартылады, ең ұзақ уақыт 1 (бір) жұмыс күні ішінде; </w:t>
      </w:r>
    </w:p>
    <w:bookmarkEnd w:id="41"/>
    <w:bookmarkStart w:name="z50" w:id="42"/>
    <w:p>
      <w:pPr>
        <w:spacing w:after="0"/>
        <w:ind w:left="0"/>
        <w:jc w:val="both"/>
      </w:pPr>
      <w:r>
        <w:rPr>
          <w:rFonts w:ascii="Times New Roman"/>
          <w:b w:val="false"/>
          <w:i w:val="false"/>
          <w:color w:val="000000"/>
          <w:sz w:val="28"/>
        </w:rPr>
        <w:t>
      3) қызметті берушінің алқа органы түскен құжаттарды қарау және мемлекеттік қызметті көрсетуге шешім шығару немесе мемлекеттік қызметті көрсетуден бас тарту туралы дәлелді жауап беру, ең ұзақ уақыт 5 (бес) жұмыс күні ішінде;</w:t>
      </w:r>
    </w:p>
    <w:bookmarkEnd w:id="42"/>
    <w:bookmarkStart w:name="z51" w:id="43"/>
    <w:p>
      <w:pPr>
        <w:spacing w:after="0"/>
        <w:ind w:left="0"/>
        <w:jc w:val="both"/>
      </w:pPr>
      <w:r>
        <w:rPr>
          <w:rFonts w:ascii="Times New Roman"/>
          <w:b w:val="false"/>
          <w:i w:val="false"/>
          <w:color w:val="000000"/>
          <w:sz w:val="28"/>
        </w:rPr>
        <w:t>
      4) алқа органы оң шешім қабылдағаннан кейін қызметті берушінің жауапты қызметкерінің құжаттарды қызметті беруші басшының қол қоюы үшін жолдауы, ең ұзақ уақыт 2 (екі) жұмыс күні ішінде;</w:t>
      </w:r>
    </w:p>
    <w:bookmarkEnd w:id="43"/>
    <w:bookmarkStart w:name="z52" w:id="44"/>
    <w:p>
      <w:pPr>
        <w:spacing w:after="0"/>
        <w:ind w:left="0"/>
        <w:jc w:val="both"/>
      </w:pPr>
      <w:r>
        <w:rPr>
          <w:rFonts w:ascii="Times New Roman"/>
          <w:b w:val="false"/>
          <w:i w:val="false"/>
          <w:color w:val="000000"/>
          <w:sz w:val="28"/>
        </w:rPr>
        <w:t xml:space="preserve">
      5) қызметті беруші басшы жолдамаға немесе бас тарту туралы дәлелді жауапқа қол қою, ең ұзақ уақыт 1 (бір) жұмыс күні ішінде; </w:t>
      </w:r>
    </w:p>
    <w:bookmarkEnd w:id="44"/>
    <w:bookmarkStart w:name="z53" w:id="45"/>
    <w:p>
      <w:pPr>
        <w:spacing w:after="0"/>
        <w:ind w:left="0"/>
        <w:jc w:val="both"/>
      </w:pPr>
      <w:r>
        <w:rPr>
          <w:rFonts w:ascii="Times New Roman"/>
          <w:b w:val="false"/>
          <w:i w:val="false"/>
          <w:color w:val="000000"/>
          <w:sz w:val="28"/>
        </w:rPr>
        <w:t>
      6) қызметті берушінің жауапты қызметкері мемлекеттік көрсетілетін қызметтің нәтижесін қызметті алушыға беру, ең ұзақ уақыт 1 (бір) жұмыс күні ішінде;</w:t>
      </w:r>
    </w:p>
    <w:bookmarkEnd w:id="45"/>
    <w:bookmarkStart w:name="z54" w:id="46"/>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 іс-қимыл бойынша мемлекеттік қызмет көрсету іс-қимылының нәтижесі қызметті алушыдан құжаттарды қабылдау болып табылады. Бұл құжаттар топтамасы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2 іс-қимылды бастауға негіз болып табылады. Қабылданған құжаттарды алқа органына жіберу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2 іс-қимыл нәтижесі және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3 іс-қимылды орындауға негіз болып табылады. Мемлекеттік қызмет беру туралы шешім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3 іс-қимыл нәтижесі және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4 іс-қимылды орындау үшін негіз болып табылады. Құжаттарды қызметті беруші басшыға жіберу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4 іс қимыл нәтижесі және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5 іс-қимылды орындау үшін негіз болып табылады. Басшының мемлекеттік қызмет көрсету нәтижесіне қол қоюы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5 іс-қимыл нәтижесі және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6 іс-қимылды орындау үшін негіз болып табылады. Қызметті алушыға басшымен қол қойылған нәтижені жолдау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6 іс-қимыл нәтижесі болып табылады. </w:t>
      </w:r>
    </w:p>
    <w:bookmarkEnd w:id="46"/>
    <w:bookmarkStart w:name="z55" w:id="47"/>
    <w:p>
      <w:pPr>
        <w:spacing w:after="0"/>
        <w:ind w:left="0"/>
        <w:jc w:val="left"/>
      </w:pPr>
      <w:r>
        <w:rPr>
          <w:rFonts w:ascii="Times New Roman"/>
          <w:b/>
          <w:i w:val="false"/>
          <w:color w:val="000000"/>
        </w:rPr>
        <w:t xml:space="preserve"> 3. Мемлекеттік қызмет көрсету процесінде қызметті берушінің (қызметкерлері) құрылымдық бөлімшелерінің өзара іс-қимылдар тәртібін сипаттау</w:t>
      </w:r>
    </w:p>
    <w:bookmarkEnd w:id="47"/>
    <w:bookmarkStart w:name="z56" w:id="48"/>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тізбесі:</w:t>
      </w:r>
    </w:p>
    <w:bookmarkEnd w:id="48"/>
    <w:bookmarkStart w:name="z57" w:id="49"/>
    <w:p>
      <w:pPr>
        <w:spacing w:after="0"/>
        <w:ind w:left="0"/>
        <w:jc w:val="both"/>
      </w:pPr>
      <w:r>
        <w:rPr>
          <w:rFonts w:ascii="Times New Roman"/>
          <w:b w:val="false"/>
          <w:i w:val="false"/>
          <w:color w:val="000000"/>
          <w:sz w:val="28"/>
        </w:rPr>
        <w:t>
      1) қызметті берушінің жауапты қызметкері;</w:t>
      </w:r>
    </w:p>
    <w:bookmarkEnd w:id="49"/>
    <w:bookmarkStart w:name="z58" w:id="50"/>
    <w:p>
      <w:pPr>
        <w:spacing w:after="0"/>
        <w:ind w:left="0"/>
        <w:jc w:val="both"/>
      </w:pPr>
      <w:r>
        <w:rPr>
          <w:rFonts w:ascii="Times New Roman"/>
          <w:b w:val="false"/>
          <w:i w:val="false"/>
          <w:color w:val="000000"/>
          <w:sz w:val="28"/>
        </w:rPr>
        <w:t>
      2) қызметті берушінің алқа органы;</w:t>
      </w:r>
    </w:p>
    <w:bookmarkEnd w:id="50"/>
    <w:bookmarkStart w:name="z59" w:id="51"/>
    <w:p>
      <w:pPr>
        <w:spacing w:after="0"/>
        <w:ind w:left="0"/>
        <w:jc w:val="both"/>
      </w:pPr>
      <w:r>
        <w:rPr>
          <w:rFonts w:ascii="Times New Roman"/>
          <w:b w:val="false"/>
          <w:i w:val="false"/>
          <w:color w:val="000000"/>
          <w:sz w:val="28"/>
        </w:rPr>
        <w:t>
      3) қызметті берушінің басшысы.</w:t>
      </w:r>
    </w:p>
    <w:bookmarkEnd w:id="51"/>
    <w:bookmarkStart w:name="z60" w:id="52"/>
    <w:p>
      <w:pPr>
        <w:spacing w:after="0"/>
        <w:ind w:left="0"/>
        <w:jc w:val="both"/>
      </w:pPr>
      <w:r>
        <w:rPr>
          <w:rFonts w:ascii="Times New Roman"/>
          <w:b w:val="false"/>
          <w:i w:val="false"/>
          <w:color w:val="000000"/>
          <w:sz w:val="28"/>
        </w:rPr>
        <w:t xml:space="preserve">
      8. Әрбір іс-қимылдардың ұзақтығын көрсете отырып құрылымдық бөлімшелердің (қықметкерлердің) өзара іс-қимылдарының бірізділігінің сипаты. </w:t>
      </w:r>
    </w:p>
    <w:bookmarkEnd w:id="52"/>
    <w:bookmarkStart w:name="z61" w:id="53"/>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берілген өтінішті қажетті құжаттар қосымшасымен қызметті алушы қызметті берушіге өткізу, ең ұзақ уақыт 15 (он бес) минут ішінде;</w:t>
      </w:r>
    </w:p>
    <w:bookmarkEnd w:id="53"/>
    <w:bookmarkStart w:name="z62" w:id="54"/>
    <w:p>
      <w:pPr>
        <w:spacing w:after="0"/>
        <w:ind w:left="0"/>
        <w:jc w:val="both"/>
      </w:pPr>
      <w:r>
        <w:rPr>
          <w:rFonts w:ascii="Times New Roman"/>
          <w:b w:val="false"/>
          <w:i w:val="false"/>
          <w:color w:val="000000"/>
          <w:sz w:val="28"/>
        </w:rPr>
        <w:t xml:space="preserve">
      2) қызметті берушінің жауапты қызметкері құжаттарды қабылдау, тексеру, тіркеуді жүргізеді және қызметті берушінің алқа органына ұсынады. Құжаттар топтамасы толық болмаған жағдайда мемлекеттік қызмет көрсетуден бас тартылады, ең ұзақ уақыт 1 (бір) жұмыс күні ішінде; </w:t>
      </w:r>
    </w:p>
    <w:bookmarkEnd w:id="54"/>
    <w:bookmarkStart w:name="z63" w:id="55"/>
    <w:p>
      <w:pPr>
        <w:spacing w:after="0"/>
        <w:ind w:left="0"/>
        <w:jc w:val="both"/>
      </w:pPr>
      <w:r>
        <w:rPr>
          <w:rFonts w:ascii="Times New Roman"/>
          <w:b w:val="false"/>
          <w:i w:val="false"/>
          <w:color w:val="000000"/>
          <w:sz w:val="28"/>
        </w:rPr>
        <w:t>
      3) қызметті берушінің алқа органы түскен құжаттарды қарау және мемлекеттік қызметті көрсетуге шешім шығару немесе мемлекеттік қызметті көрсетуден бас тарту туралы дәлелді жауап беру, ең ұзақ уақыт 5 (бес) жұмыс күні ішінде;</w:t>
      </w:r>
    </w:p>
    <w:bookmarkEnd w:id="55"/>
    <w:bookmarkStart w:name="z64" w:id="56"/>
    <w:p>
      <w:pPr>
        <w:spacing w:after="0"/>
        <w:ind w:left="0"/>
        <w:jc w:val="both"/>
      </w:pPr>
      <w:r>
        <w:rPr>
          <w:rFonts w:ascii="Times New Roman"/>
          <w:b w:val="false"/>
          <w:i w:val="false"/>
          <w:color w:val="000000"/>
          <w:sz w:val="28"/>
        </w:rPr>
        <w:t>
      4) алқа органы оң шешім қабылдағаннан кейін қызметті берушінің жауапты қызметкерінің құжаттарды қызметті беруші басшының қол қоюы үшін жолдауы, ең ұзақ уақыт 2 (екі) жұмыс күні ішінде;</w:t>
      </w:r>
    </w:p>
    <w:bookmarkEnd w:id="56"/>
    <w:bookmarkStart w:name="z65" w:id="57"/>
    <w:p>
      <w:pPr>
        <w:spacing w:after="0"/>
        <w:ind w:left="0"/>
        <w:jc w:val="both"/>
      </w:pPr>
      <w:r>
        <w:rPr>
          <w:rFonts w:ascii="Times New Roman"/>
          <w:b w:val="false"/>
          <w:i w:val="false"/>
          <w:color w:val="000000"/>
          <w:sz w:val="28"/>
        </w:rPr>
        <w:t xml:space="preserve">
      5) қызметті беруші басшы жолдамаға немесе бас тарту туралы дәлелді жауапқа қол қою, ең ұзақ уақыт 1 (бір) жұмыс күні ішінде; </w:t>
      </w:r>
    </w:p>
    <w:bookmarkEnd w:id="57"/>
    <w:bookmarkStart w:name="z66" w:id="58"/>
    <w:p>
      <w:pPr>
        <w:spacing w:after="0"/>
        <w:ind w:left="0"/>
        <w:jc w:val="both"/>
      </w:pPr>
      <w:r>
        <w:rPr>
          <w:rFonts w:ascii="Times New Roman"/>
          <w:b w:val="false"/>
          <w:i w:val="false"/>
          <w:color w:val="000000"/>
          <w:sz w:val="28"/>
        </w:rPr>
        <w:t>
      6) қызметті берушінің жауапты қызметкері мемлекеттік көрсетілетін қызметтің нәтижесін қызметті алушыға беру, ең ұзақ уақыт 1 (бір) жұмыс күні ішінде;</w:t>
      </w:r>
    </w:p>
    <w:bookmarkEnd w:id="58"/>
    <w:bookmarkStart w:name="z67" w:id="59"/>
    <w:p>
      <w:pPr>
        <w:spacing w:after="0"/>
        <w:ind w:left="0"/>
        <w:jc w:val="both"/>
      </w:pPr>
      <w:r>
        <w:rPr>
          <w:rFonts w:ascii="Times New Roman"/>
          <w:b w:val="false"/>
          <w:i w:val="false"/>
          <w:color w:val="000000"/>
          <w:sz w:val="28"/>
        </w:rPr>
        <w:t xml:space="preserve">
      9. Қызметті берушінің құрылымдық бөлімшелердің (қықметкерлердің) өзара іс-қимылдарының бірізділігінің егжей - тегжейлі сипаты мемлекеттік көрсетілетін қызмет барысында осы Регламенттің </w:t>
      </w:r>
      <w:r>
        <w:rPr>
          <w:rFonts w:ascii="Times New Roman"/>
          <w:b w:val="false"/>
          <w:i w:val="false"/>
          <w:color w:val="000000"/>
          <w:sz w:val="28"/>
        </w:rPr>
        <w:t>қосымшаларына</w:t>
      </w:r>
      <w:r>
        <w:rPr>
          <w:rFonts w:ascii="Times New Roman"/>
          <w:b w:val="false"/>
          <w:i w:val="false"/>
          <w:color w:val="000000"/>
          <w:sz w:val="28"/>
        </w:rPr>
        <w:t xml:space="preserve"> сәйкес мемлекеттік көрсетілетін қызмет бизнес іс – қимылдар анықтамасында айқындалады.</w:t>
      </w:r>
    </w:p>
    <w:bookmarkEnd w:id="59"/>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p>
      <w:pPr>
        <w:spacing w:after="0"/>
        <w:ind w:left="0"/>
        <w:jc w:val="both"/>
      </w:pPr>
      <w:r>
        <w:rPr>
          <w:rFonts w:ascii="Times New Roman"/>
          <w:b w:val="false"/>
          <w:i w:val="false"/>
          <w:color w:val="ff0000"/>
          <w:sz w:val="28"/>
        </w:rPr>
        <w:t xml:space="preserve">
      Ескерту. Тарауының тақырыбы жаңа редакцияда - Қарағанды облысы әкімдігінің 20.06.2016 </w:t>
      </w:r>
      <w:r>
        <w:rPr>
          <w:rFonts w:ascii="Times New Roman"/>
          <w:b w:val="false"/>
          <w:i w:val="false"/>
          <w:color w:val="ff0000"/>
          <w:sz w:val="28"/>
        </w:rPr>
        <w:t>№ 43/06</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p>
    <w:p>
      <w:pPr>
        <w:spacing w:after="0"/>
        <w:ind w:left="0"/>
        <w:jc w:val="both"/>
      </w:pPr>
      <w:r>
        <w:rPr>
          <w:rFonts w:ascii="Times New Roman"/>
          <w:b w:val="false"/>
          <w:i w:val="false"/>
          <w:color w:val="000000"/>
          <w:sz w:val="28"/>
        </w:rPr>
        <w:t>
      10. Стандартқа сәйкес мемлекеттік қызмет автоматтандырылмаған және "Азаматтарға арналған үкімет" мемлекеттік корпорациясы" коммерциялық емес акционерлік қоғамы арқылы көрсетілмейді.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Қарағанды облысы әкімдігінің 20.06.2016 </w:t>
      </w:r>
      <w:r>
        <w:rPr>
          <w:rFonts w:ascii="Times New Roman"/>
          <w:b w:val="false"/>
          <w:i w:val="false"/>
          <w:color w:val="000000"/>
          <w:sz w:val="28"/>
        </w:rPr>
        <w:t>№ 43/06</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алушыларға жатақхана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both"/>
      </w:pPr>
      <w:r>
        <w:rPr>
          <w:rFonts w:ascii="Times New Roman"/>
          <w:b w:val="false"/>
          <w:i w:val="false"/>
          <w:color w:val="ff0000"/>
          <w:sz w:val="28"/>
        </w:rPr>
        <w:t xml:space="preserve">
      Ескерту. Қосымшаның оң жақтағы жоғарғы бұрышы жаңа редакцияда - Қарағанды облысы әкімдігінің 21.05.2019 </w:t>
      </w:r>
      <w:r>
        <w:rPr>
          <w:rFonts w:ascii="Times New Roman"/>
          <w:b w:val="false"/>
          <w:i w:val="false"/>
          <w:color w:val="ff0000"/>
          <w:sz w:val="28"/>
        </w:rPr>
        <w:t>№ 30/03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p>
    <w:bookmarkStart w:name="z69" w:id="60"/>
    <w:p>
      <w:pPr>
        <w:spacing w:after="0"/>
        <w:ind w:left="0"/>
        <w:jc w:val="left"/>
      </w:pPr>
      <w:r>
        <w:rPr>
          <w:rFonts w:ascii="Times New Roman"/>
          <w:b/>
          <w:i w:val="false"/>
          <w:color w:val="000000"/>
        </w:rPr>
        <w:t xml:space="preserve"> "Техникалық және кәсіптік білім беру ұйымдарындағы білім алушыларға жатақхана беру" мемлекеттік көрсетілетін қызмет бизнес үдерісінің анықтамалығы</w:t>
      </w:r>
    </w:p>
    <w:bookmarkEnd w:id="60"/>
    <w:p>
      <w:pPr>
        <w:spacing w:after="0"/>
        <w:ind w:left="0"/>
        <w:jc w:val="both"/>
      </w:pPr>
      <w:r>
        <w:rPr>
          <w:rFonts w:ascii="Times New Roman"/>
          <w:b w:val="false"/>
          <w:i w:val="false"/>
          <w:color w:val="ff0000"/>
          <w:sz w:val="28"/>
        </w:rPr>
        <w:t xml:space="preserve">
      Ескерту. Тақырыбы жаңа редакцияда - Қарағанды облысы әкімдігінің 21.05.2019 </w:t>
      </w:r>
      <w:r>
        <w:rPr>
          <w:rFonts w:ascii="Times New Roman"/>
          <w:b w:val="false"/>
          <w:i w:val="false"/>
          <w:color w:val="ff0000"/>
          <w:sz w:val="28"/>
        </w:rPr>
        <w:t>№ 30/03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p>
    <w:bookmarkStart w:name="z70"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670800" cy="702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70800" cy="70231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*ҚФБ       - құрылымдық-функционалдық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іс-қымылдары;</w:t>
      </w:r>
      <w:r>
        <w:br/>
      </w:r>
      <w:r>
        <w:rPr>
          <w:rFonts w:ascii="Times New Roman"/>
          <w:b w:val="false"/>
          <w:i w:val="false"/>
          <w:color w:val="000000"/>
          <w:sz w:val="28"/>
        </w:rPr>
        <w:t>
</w:t>
      </w:r>
    </w:p>
    <w:bookmarkStart w:name="z72"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7978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978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23 маусымдағы</w:t>
            </w:r>
            <w:r>
              <w:br/>
            </w:r>
            <w:r>
              <w:rPr>
                <w:rFonts w:ascii="Times New Roman"/>
                <w:b w:val="false"/>
                <w:i w:val="false"/>
                <w:color w:val="000000"/>
                <w:sz w:val="20"/>
              </w:rPr>
              <w:t>№ 34/19 қаулысымен бекітілген</w:t>
            </w:r>
          </w:p>
        </w:tc>
      </w:tr>
    </w:tbl>
    <w:bookmarkStart w:name="z74" w:id="63"/>
    <w:p>
      <w:pPr>
        <w:spacing w:after="0"/>
        <w:ind w:left="0"/>
        <w:jc w:val="left"/>
      </w:pPr>
      <w:r>
        <w:rPr>
          <w:rFonts w:ascii="Times New Roman"/>
          <w:b/>
          <w:i w:val="false"/>
          <w:color w:val="000000"/>
        </w:rPr>
        <w:t xml:space="preserve"> "Техникалық және кәсіптік білім туралы құжаттардың телнұсқаларын беру" мемлекеттік көрсетілетін қызмет регламенті</w:t>
      </w:r>
    </w:p>
    <w:bookmarkEnd w:id="63"/>
    <w:p>
      <w:pPr>
        <w:spacing w:after="0"/>
        <w:ind w:left="0"/>
        <w:jc w:val="both"/>
      </w:pPr>
      <w:r>
        <w:rPr>
          <w:rFonts w:ascii="Times New Roman"/>
          <w:b w:val="false"/>
          <w:i w:val="false"/>
          <w:color w:val="ff0000"/>
          <w:sz w:val="28"/>
        </w:rPr>
        <w:t xml:space="preserve">
      Ескерту. Регламент – жаңа редакцияда Қарағанды облысының әкімдігінің 17.05.2016 № 33/02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75" w:id="64"/>
    <w:p>
      <w:pPr>
        <w:spacing w:after="0"/>
        <w:ind w:left="0"/>
        <w:jc w:val="left"/>
      </w:pPr>
      <w:r>
        <w:rPr>
          <w:rFonts w:ascii="Times New Roman"/>
          <w:b/>
          <w:i w:val="false"/>
          <w:color w:val="000000"/>
        </w:rPr>
        <w:t xml:space="preserve"> 1. Жалпы ережелер</w:t>
      </w:r>
    </w:p>
    <w:bookmarkEnd w:id="64"/>
    <w:bookmarkStart w:name="z120" w:id="65"/>
    <w:p>
      <w:pPr>
        <w:spacing w:after="0"/>
        <w:ind w:left="0"/>
        <w:jc w:val="both"/>
      </w:pPr>
      <w:r>
        <w:rPr>
          <w:rFonts w:ascii="Times New Roman"/>
          <w:b w:val="false"/>
          <w:i w:val="false"/>
          <w:color w:val="000000"/>
          <w:sz w:val="28"/>
        </w:rPr>
        <w:t>
      1. "Техникалық және кәсіптік білім туралы құжаттардың телнұсқаларын беру" мемлекеттік көрсетілетін қызметті техникалық және кәсіптік білім беру ұйымдары (бұдан әрі – көрсетілетін қызметті беруші) көрсетеді.</w:t>
      </w:r>
    </w:p>
    <w:bookmarkEnd w:id="65"/>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әкімдігінің 21.05.2019 </w:t>
      </w:r>
      <w:r>
        <w:rPr>
          <w:rFonts w:ascii="Times New Roman"/>
          <w:b w:val="false"/>
          <w:i w:val="false"/>
          <w:color w:val="000000"/>
          <w:sz w:val="28"/>
        </w:rPr>
        <w:t>№ 30/03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қызметті көрсету нысаны – қағаз түрінде.</w:t>
      </w:r>
    </w:p>
    <w:p>
      <w:pPr>
        <w:spacing w:after="0"/>
        <w:ind w:left="0"/>
        <w:jc w:val="both"/>
      </w:pPr>
      <w:r>
        <w:rPr>
          <w:rFonts w:ascii="Times New Roman"/>
          <w:b w:val="false"/>
          <w:i w:val="false"/>
          <w:color w:val="000000"/>
          <w:sz w:val="28"/>
        </w:rPr>
        <w:t xml:space="preserve">
      3. Мемлекеттік қызмет көрсету нәтижесі – техникалық және кәсіптік білім туралы құжаттардың телнұсқаларын беру. </w:t>
      </w:r>
    </w:p>
    <w:p>
      <w:pPr>
        <w:spacing w:after="0"/>
        <w:ind w:left="0"/>
        <w:jc w:val="both"/>
      </w:pPr>
      <w:r>
        <w:rPr>
          <w:rFonts w:ascii="Times New Roman"/>
          <w:b w:val="false"/>
          <w:i w:val="false"/>
          <w:color w:val="000000"/>
          <w:sz w:val="28"/>
        </w:rPr>
        <w:t xml:space="preserve">
      Мемлекеттік қызмет нәтижесін беру нысаны: қағаз түрінде. </w:t>
      </w:r>
    </w:p>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бөлімшелерінің (қызметкерлерінің) iс-қимыл тәртiбiн сипаттау </w:t>
      </w:r>
    </w:p>
    <w:p>
      <w:pPr>
        <w:spacing w:after="0"/>
        <w:ind w:left="0"/>
        <w:jc w:val="both"/>
      </w:pPr>
      <w:r>
        <w:rPr>
          <w:rFonts w:ascii="Times New Roman"/>
          <w:b w:val="false"/>
          <w:i w:val="false"/>
          <w:color w:val="000000"/>
          <w:sz w:val="28"/>
        </w:rPr>
        <w:t xml:space="preserve">
      4. Мемлекеттiк қызмет көрсету бойынша рәсiмдi (iс-қимылды) бастауға Қазақстан Республикасы Білім және ғылым министрінің 2015 жылғы 14 сәуірдегі № 200 "Техникалық және кәсіптік білім беру саласында көрсетілетін мемлекеттік қызметтер стандарттарын бекіту туралы" бұйрығымен бекітілген "Техникалық және кәсіптік білім туралы құжаттардың телнұсқаларын беру" мемлекеттік көрсетілетін қызметті стандартының (Нормативтік құқықтықтың актісінің мемлекеттік тіркеу тізілімінде № 11220 тіркелген) (бұдан әрі - Стандарт) </w:t>
      </w:r>
      <w:r>
        <w:rPr>
          <w:rFonts w:ascii="Times New Roman"/>
          <w:b w:val="false"/>
          <w:i w:val="false"/>
          <w:color w:val="000000"/>
          <w:sz w:val="28"/>
        </w:rPr>
        <w:t>1 қосымшасына</w:t>
      </w:r>
      <w:r>
        <w:rPr>
          <w:rFonts w:ascii="Times New Roman"/>
          <w:b w:val="false"/>
          <w:i w:val="false"/>
          <w:color w:val="000000"/>
          <w:sz w:val="28"/>
        </w:rPr>
        <w:t xml:space="preserve"> сәйкес техникалық және кәсіптік оқу орны басшысының атына өтініш, онда білім туралы құжаттың жоғалу мән-жайлары немесе басқа да себептер (тегінің, атының, әкесі атының (бар болса) өзгеруі, жарамсыздығы немесе құжатты толтыру кезіндегі қателер) баяндалады.</w:t>
      </w:r>
    </w:p>
    <w:p>
      <w:pPr>
        <w:spacing w:after="0"/>
        <w:ind w:left="0"/>
        <w:jc w:val="both"/>
      </w:pPr>
      <w:r>
        <w:rPr>
          <w:rFonts w:ascii="Times New Roman"/>
          <w:b w:val="false"/>
          <w:i w:val="false"/>
          <w:color w:val="000000"/>
          <w:sz w:val="28"/>
        </w:rPr>
        <w:t>
      5. Мемлекеттiк қызмет көрсету процесiнiң құрамына кiретiн рәсiмдердің (iс-қимылдардың) мазмұны, орындау мерзімі:</w:t>
      </w:r>
    </w:p>
    <w:p>
      <w:pPr>
        <w:spacing w:after="0"/>
        <w:ind w:left="0"/>
        <w:jc w:val="both"/>
      </w:pPr>
      <w:r>
        <w:rPr>
          <w:rFonts w:ascii="Times New Roman"/>
          <w:b w:val="false"/>
          <w:i w:val="false"/>
          <w:color w:val="000000"/>
          <w:sz w:val="28"/>
        </w:rPr>
        <w:t xml:space="preserve">
      1-іс-қимыл – оқу бөлімінің қызметкері құжаттарды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қойылған талаптарға сәйкес қабылдап және тіркеп, құжаттарды қабылдағаны туралы қолхат береді, қызмет 15 (он бес) минут ішінде көрсетіледі; </w:t>
      </w:r>
    </w:p>
    <w:p>
      <w:pPr>
        <w:spacing w:after="0"/>
        <w:ind w:left="0"/>
        <w:jc w:val="both"/>
      </w:pPr>
      <w:r>
        <w:rPr>
          <w:rFonts w:ascii="Times New Roman"/>
          <w:b w:val="false"/>
          <w:i w:val="false"/>
          <w:color w:val="000000"/>
          <w:sz w:val="28"/>
        </w:rPr>
        <w:t>
      2-іс-қимыл – құжаттарды басшы қарастырып, жауапты орындаушыға қарастырылған құжаттарды орындауға жібереді, 20 (жиырма) минут ішінде;</w:t>
      </w:r>
    </w:p>
    <w:p>
      <w:pPr>
        <w:spacing w:after="0"/>
        <w:ind w:left="0"/>
        <w:jc w:val="both"/>
      </w:pPr>
      <w:r>
        <w:rPr>
          <w:rFonts w:ascii="Times New Roman"/>
          <w:b w:val="false"/>
          <w:i w:val="false"/>
          <w:color w:val="000000"/>
          <w:sz w:val="28"/>
        </w:rPr>
        <w:t xml:space="preserve">
      3-іс-қимыл – жауапты орындаушы құжаттарды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қойылған талаптарға сәйкес қарастырып, мемлекеттік қызмет нәтижесін дайындап, басшыға қол қоюға жібереді, 18 (он сегіз) күнтізбелік күн ішінде;</w:t>
      </w:r>
    </w:p>
    <w:p>
      <w:pPr>
        <w:spacing w:after="0"/>
        <w:ind w:left="0"/>
        <w:jc w:val="both"/>
      </w:pPr>
      <w:r>
        <w:rPr>
          <w:rFonts w:ascii="Times New Roman"/>
          <w:b w:val="false"/>
          <w:i w:val="false"/>
          <w:color w:val="000000"/>
          <w:sz w:val="28"/>
        </w:rPr>
        <w:t>
      4-іс-қимыл – нәтижеге басшы қол қойып, оқу бөліміне жібереді, 20 (жиырма) минут ішінде;</w:t>
      </w:r>
    </w:p>
    <w:p>
      <w:pPr>
        <w:spacing w:after="0"/>
        <w:ind w:left="0"/>
        <w:jc w:val="both"/>
      </w:pPr>
      <w:r>
        <w:rPr>
          <w:rFonts w:ascii="Times New Roman"/>
          <w:b w:val="false"/>
          <w:i w:val="false"/>
          <w:color w:val="000000"/>
          <w:sz w:val="28"/>
        </w:rPr>
        <w:t>
      5-іс-қимыл – басшы қол қойған мемлекеттік қызмет нәтижесін көрсетілетін қызмет алушыға беру, 15 (он бес) минут ішінде.</w:t>
      </w:r>
    </w:p>
    <w:p>
      <w:pPr>
        <w:spacing w:after="0"/>
        <w:ind w:left="0"/>
        <w:jc w:val="both"/>
      </w:pPr>
      <w:r>
        <w:rPr>
          <w:rFonts w:ascii="Times New Roman"/>
          <w:b w:val="false"/>
          <w:i w:val="false"/>
          <w:color w:val="000000"/>
          <w:sz w:val="28"/>
        </w:rPr>
        <w:t xml:space="preserve">
      Мемлекеттік қызмет көрсетілетін қызмет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тапсырылған сәттен бастап 20 күнтізбелік күн орындалады.</w:t>
      </w:r>
    </w:p>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5-тармағындағы</w:t>
      </w:r>
      <w:r>
        <w:rPr>
          <w:rFonts w:ascii="Times New Roman"/>
          <w:b w:val="false"/>
          <w:i w:val="false"/>
          <w:color w:val="000000"/>
          <w:sz w:val="28"/>
        </w:rPr>
        <w:t xml:space="preserve"> мемлекеттік қызмет көрсетудің 1-іс-қимыл нәтижесі басшыға құжаттарды өткізу болып табылады. Басшыға ұсынылған құжаттар топтамасы регламенттің </w:t>
      </w:r>
      <w:r>
        <w:rPr>
          <w:rFonts w:ascii="Times New Roman"/>
          <w:b w:val="false"/>
          <w:i w:val="false"/>
          <w:color w:val="000000"/>
          <w:sz w:val="28"/>
        </w:rPr>
        <w:t>5-тармағындағы</w:t>
      </w:r>
      <w:r>
        <w:rPr>
          <w:rFonts w:ascii="Times New Roman"/>
          <w:b w:val="false"/>
          <w:i w:val="false"/>
          <w:color w:val="000000"/>
          <w:sz w:val="28"/>
        </w:rPr>
        <w:t xml:space="preserve"> мемлекеттік қызмет көрсетудің 2-іс-қимылын бастауға негіз болады. Регламенттің </w:t>
      </w:r>
      <w:r>
        <w:rPr>
          <w:rFonts w:ascii="Times New Roman"/>
          <w:b w:val="false"/>
          <w:i w:val="false"/>
          <w:color w:val="000000"/>
          <w:sz w:val="28"/>
        </w:rPr>
        <w:t>5-тармағындағы</w:t>
      </w:r>
      <w:r>
        <w:rPr>
          <w:rFonts w:ascii="Times New Roman"/>
          <w:b w:val="false"/>
          <w:i w:val="false"/>
          <w:color w:val="000000"/>
          <w:sz w:val="28"/>
        </w:rPr>
        <w:t xml:space="preserve"> мемлекеттік қызмет көрсетудің 2-іс-қимыл нәтижесі құжаттарды басшымен қарастыру, қол қойылған құжаттарды қызметкерге беру, атқарылған қызмет регламенттің </w:t>
      </w:r>
      <w:r>
        <w:rPr>
          <w:rFonts w:ascii="Times New Roman"/>
          <w:b w:val="false"/>
          <w:i w:val="false"/>
          <w:color w:val="000000"/>
          <w:sz w:val="28"/>
        </w:rPr>
        <w:t>5-тармағындағы</w:t>
      </w:r>
      <w:r>
        <w:rPr>
          <w:rFonts w:ascii="Times New Roman"/>
          <w:b w:val="false"/>
          <w:i w:val="false"/>
          <w:color w:val="000000"/>
          <w:sz w:val="28"/>
        </w:rPr>
        <w:t xml:space="preserve"> мемлекеттік қызмет көрсетудің 3-іс-қимылын бастауға негіз болады. Регламенттің </w:t>
      </w:r>
      <w:r>
        <w:rPr>
          <w:rFonts w:ascii="Times New Roman"/>
          <w:b w:val="false"/>
          <w:i w:val="false"/>
          <w:color w:val="000000"/>
          <w:sz w:val="28"/>
        </w:rPr>
        <w:t>5-тармағындағы</w:t>
      </w:r>
      <w:r>
        <w:rPr>
          <w:rFonts w:ascii="Times New Roman"/>
          <w:b w:val="false"/>
          <w:i w:val="false"/>
          <w:color w:val="000000"/>
          <w:sz w:val="28"/>
        </w:rPr>
        <w:t xml:space="preserve"> мемлекеттік қызмет көрсетудің 3-іс-қимыл нәтижесі қызметкермен құжаттар Стандарттың </w:t>
      </w:r>
      <w:r>
        <w:rPr>
          <w:rFonts w:ascii="Times New Roman"/>
          <w:b w:val="false"/>
          <w:i w:val="false"/>
          <w:color w:val="000000"/>
          <w:sz w:val="28"/>
        </w:rPr>
        <w:t>9-тармағында</w:t>
      </w:r>
      <w:r>
        <w:rPr>
          <w:rFonts w:ascii="Times New Roman"/>
          <w:b w:val="false"/>
          <w:i w:val="false"/>
          <w:color w:val="000000"/>
          <w:sz w:val="28"/>
        </w:rPr>
        <w:t xml:space="preserve"> қойылған талаптарға сәйкес қарастырылып, регламенттің </w:t>
      </w:r>
      <w:r>
        <w:rPr>
          <w:rFonts w:ascii="Times New Roman"/>
          <w:b w:val="false"/>
          <w:i w:val="false"/>
          <w:color w:val="000000"/>
          <w:sz w:val="28"/>
        </w:rPr>
        <w:t>5-тармағындағы</w:t>
      </w:r>
      <w:r>
        <w:rPr>
          <w:rFonts w:ascii="Times New Roman"/>
          <w:b w:val="false"/>
          <w:i w:val="false"/>
          <w:color w:val="000000"/>
          <w:sz w:val="28"/>
        </w:rPr>
        <w:t xml:space="preserve"> мемлекеттік қызмет көрсетудің 4-іс-қимылын бастауға негіз болатын жолдама дайындау болып табылады. Регламенттің </w:t>
      </w:r>
      <w:r>
        <w:rPr>
          <w:rFonts w:ascii="Times New Roman"/>
          <w:b w:val="false"/>
          <w:i w:val="false"/>
          <w:color w:val="000000"/>
          <w:sz w:val="28"/>
        </w:rPr>
        <w:t>5-тармағындағы</w:t>
      </w:r>
      <w:r>
        <w:rPr>
          <w:rFonts w:ascii="Times New Roman"/>
          <w:b w:val="false"/>
          <w:i w:val="false"/>
          <w:color w:val="000000"/>
          <w:sz w:val="28"/>
        </w:rPr>
        <w:t xml:space="preserve"> мемлекеттік қызмет көрсетудің 4-іс-қимыл нәтижесі басшы қол қойған мемлекеттік қызмет көрсетудің нәтижесі регламенттің </w:t>
      </w:r>
      <w:r>
        <w:rPr>
          <w:rFonts w:ascii="Times New Roman"/>
          <w:b w:val="false"/>
          <w:i w:val="false"/>
          <w:color w:val="000000"/>
          <w:sz w:val="28"/>
        </w:rPr>
        <w:t>5-тармағындағы</w:t>
      </w:r>
      <w:r>
        <w:rPr>
          <w:rFonts w:ascii="Times New Roman"/>
          <w:b w:val="false"/>
          <w:i w:val="false"/>
          <w:color w:val="000000"/>
          <w:sz w:val="28"/>
        </w:rPr>
        <w:t xml:space="preserve"> мемлекеттік қызмет көрсетудің 5-іс-қимылын бастауға негіз болады. Регламенттің </w:t>
      </w:r>
      <w:r>
        <w:rPr>
          <w:rFonts w:ascii="Times New Roman"/>
          <w:b w:val="false"/>
          <w:i w:val="false"/>
          <w:color w:val="000000"/>
          <w:sz w:val="28"/>
        </w:rPr>
        <w:t>5-тармағындағы</w:t>
      </w:r>
      <w:r>
        <w:rPr>
          <w:rFonts w:ascii="Times New Roman"/>
          <w:b w:val="false"/>
          <w:i w:val="false"/>
          <w:color w:val="000000"/>
          <w:sz w:val="28"/>
        </w:rPr>
        <w:t xml:space="preserve"> мемлекеттік қызмет көрсетудің 5-іс-қимыл нәтижесі басшы қол қойған мемлекеттік қызмет нәтижесін көрсетілетін қызмет алушыға жолдау болып табылады.</w:t>
      </w:r>
    </w:p>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 тәртiбiн сипаттау</w:t>
      </w:r>
    </w:p>
    <w:p>
      <w:pPr>
        <w:spacing w:after="0"/>
        <w:ind w:left="0"/>
        <w:jc w:val="both"/>
      </w:pPr>
      <w:r>
        <w:rPr>
          <w:rFonts w:ascii="Times New Roman"/>
          <w:b w:val="false"/>
          <w:i w:val="false"/>
          <w:color w:val="000000"/>
          <w:sz w:val="28"/>
        </w:rPr>
        <w:t>
      7. Мемлекеттiк көрсетiлетiн қызмет процесiне қатысатын құрылымдық бөлiмшелердiң (қызметкерлердiң) тiзбесi:</w:t>
      </w:r>
    </w:p>
    <w:p>
      <w:pPr>
        <w:spacing w:after="0"/>
        <w:ind w:left="0"/>
        <w:jc w:val="both"/>
      </w:pPr>
      <w:r>
        <w:rPr>
          <w:rFonts w:ascii="Times New Roman"/>
          <w:b w:val="false"/>
          <w:i w:val="false"/>
          <w:color w:val="000000"/>
          <w:sz w:val="28"/>
        </w:rPr>
        <w:t>
      1) оқу бөлімінің қызметкері;</w:t>
      </w:r>
    </w:p>
    <w:p>
      <w:pPr>
        <w:spacing w:after="0"/>
        <w:ind w:left="0"/>
        <w:jc w:val="both"/>
      </w:pPr>
      <w:r>
        <w:rPr>
          <w:rFonts w:ascii="Times New Roman"/>
          <w:b w:val="false"/>
          <w:i w:val="false"/>
          <w:color w:val="000000"/>
          <w:sz w:val="28"/>
        </w:rPr>
        <w:t>
      2) басшы;</w:t>
      </w:r>
    </w:p>
    <w:p>
      <w:pPr>
        <w:spacing w:after="0"/>
        <w:ind w:left="0"/>
        <w:jc w:val="both"/>
      </w:pPr>
      <w:r>
        <w:rPr>
          <w:rFonts w:ascii="Times New Roman"/>
          <w:b w:val="false"/>
          <w:i w:val="false"/>
          <w:color w:val="000000"/>
          <w:sz w:val="28"/>
        </w:rPr>
        <w:t>
      3) жауапты маман.</w:t>
      </w:r>
    </w:p>
    <w:p>
      <w:pPr>
        <w:spacing w:after="0"/>
        <w:ind w:left="0"/>
        <w:jc w:val="both"/>
      </w:pPr>
      <w:r>
        <w:rPr>
          <w:rFonts w:ascii="Times New Roman"/>
          <w:b w:val="false"/>
          <w:i w:val="false"/>
          <w:color w:val="000000"/>
          <w:sz w:val="28"/>
        </w:rPr>
        <w:t>
      8. Мемлекеттiк қызметтi көрсету үшiн қажеттi рәсiмдердiң (iс-қимылдардың) сипаттамасы:</w:t>
      </w:r>
    </w:p>
    <w:p>
      <w:pPr>
        <w:spacing w:after="0"/>
        <w:ind w:left="0"/>
        <w:jc w:val="both"/>
      </w:pPr>
      <w:r>
        <w:rPr>
          <w:rFonts w:ascii="Times New Roman"/>
          <w:b w:val="false"/>
          <w:i w:val="false"/>
          <w:color w:val="000000"/>
          <w:sz w:val="28"/>
        </w:rPr>
        <w:t xml:space="preserve">
      1) оқу бөлімінің қызметкерімен құжаттарды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қойылған талаптарға сәйкес қабылдау және тіркеу, 15 (он бес) минут ішінде;</w:t>
      </w:r>
    </w:p>
    <w:p>
      <w:pPr>
        <w:spacing w:after="0"/>
        <w:ind w:left="0"/>
        <w:jc w:val="both"/>
      </w:pPr>
      <w:r>
        <w:rPr>
          <w:rFonts w:ascii="Times New Roman"/>
          <w:b w:val="false"/>
          <w:i w:val="false"/>
          <w:color w:val="000000"/>
          <w:sz w:val="28"/>
        </w:rPr>
        <w:t>
      2) басшымен құжаттарды қарастыру, қарастырылған құжаттарды жауапты маманға орындауға жіберу, 20 (жиырма) минут ішінде;</w:t>
      </w:r>
    </w:p>
    <w:p>
      <w:pPr>
        <w:spacing w:after="0"/>
        <w:ind w:left="0"/>
        <w:jc w:val="both"/>
      </w:pPr>
      <w:r>
        <w:rPr>
          <w:rFonts w:ascii="Times New Roman"/>
          <w:b w:val="false"/>
          <w:i w:val="false"/>
          <w:color w:val="000000"/>
          <w:sz w:val="28"/>
        </w:rPr>
        <w:t xml:space="preserve">
      3) жауапты маманмен құжаттарды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қойылған талаптарға сәйкес қарастыру, мемлекеттік қызмет нәтижесін дайындау, басшыға қол қоюға жіберу, 18 (он сегіз) күнтізбелік күн ішінде;</w:t>
      </w:r>
    </w:p>
    <w:p>
      <w:pPr>
        <w:spacing w:after="0"/>
        <w:ind w:left="0"/>
        <w:jc w:val="both"/>
      </w:pPr>
      <w:r>
        <w:rPr>
          <w:rFonts w:ascii="Times New Roman"/>
          <w:b w:val="false"/>
          <w:i w:val="false"/>
          <w:color w:val="000000"/>
          <w:sz w:val="28"/>
        </w:rPr>
        <w:t>
      4) басшымен қол қойылу, оқу бөліміне жіберу, 20 (жиырма) минут ішінде;</w:t>
      </w:r>
    </w:p>
    <w:p>
      <w:pPr>
        <w:spacing w:after="0"/>
        <w:ind w:left="0"/>
        <w:jc w:val="both"/>
      </w:pPr>
      <w:r>
        <w:rPr>
          <w:rFonts w:ascii="Times New Roman"/>
          <w:b w:val="false"/>
          <w:i w:val="false"/>
          <w:color w:val="000000"/>
          <w:sz w:val="28"/>
        </w:rPr>
        <w:t>
      5) басшы қол қойған мемлекеттік қызмет нәтижесін қызмет алушыға беру, 15 (он бес) минут ішінде .</w:t>
      </w:r>
    </w:p>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p>
      <w:pPr>
        <w:spacing w:after="0"/>
        <w:ind w:left="0"/>
        <w:jc w:val="both"/>
      </w:pPr>
      <w:r>
        <w:rPr>
          <w:rFonts w:ascii="Times New Roman"/>
          <w:b w:val="false"/>
          <w:i w:val="false"/>
          <w:color w:val="000000"/>
          <w:sz w:val="28"/>
        </w:rPr>
        <w:t xml:space="preserve">
      9. Әрбір рәсім (іс-қимыл) көрсетілген Мемлекеттік корпорацияға жүгіну тәртібінің сипаттамасы </w:t>
      </w:r>
      <w:r>
        <w:rPr>
          <w:rFonts w:ascii="Times New Roman"/>
          <w:b w:val="false"/>
          <w:i w:val="false"/>
          <w:color w:val="000000"/>
          <w:sz w:val="28"/>
        </w:rPr>
        <w:t>1 қосымшаға</w:t>
      </w:r>
      <w:r>
        <w:rPr>
          <w:rFonts w:ascii="Times New Roman"/>
          <w:b w:val="false"/>
          <w:i w:val="false"/>
          <w:color w:val="000000"/>
          <w:sz w:val="28"/>
        </w:rPr>
        <w:t xml:space="preserve"> сәйкес диаграммада келтірілген:</w:t>
      </w:r>
    </w:p>
    <w:p>
      <w:pPr>
        <w:spacing w:after="0"/>
        <w:ind w:left="0"/>
        <w:jc w:val="both"/>
      </w:pPr>
      <w:r>
        <w:rPr>
          <w:rFonts w:ascii="Times New Roman"/>
          <w:b w:val="false"/>
          <w:i w:val="false"/>
          <w:color w:val="000000"/>
          <w:sz w:val="28"/>
        </w:rPr>
        <w:t xml:space="preserve">
      1) көрсетілетін қызмет алушы мемлекеттік көрсетілетін қызмет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өтінішті және қажетті құжаттарды мемлекеттік корпорация инспекторына тапсырады, мемлекеттік корпорация инспекторы 15 (он бес) минут ішінде құжаттарды қабылдайды және 2 (екі) жұмыс күн ішінде мемлекеттік корпорация жинақтаушы бөліміне көрсетілетін қызмет берушіге жіберу үшін жолдайды;</w:t>
      </w:r>
    </w:p>
    <w:p>
      <w:pPr>
        <w:spacing w:after="0"/>
        <w:ind w:left="0"/>
        <w:jc w:val="both"/>
      </w:pPr>
      <w:r>
        <w:rPr>
          <w:rFonts w:ascii="Times New Roman"/>
          <w:b w:val="false"/>
          <w:i w:val="false"/>
          <w:color w:val="000000"/>
          <w:sz w:val="28"/>
        </w:rPr>
        <w:t>
      2) көрсетілетін қызмет берушінің оқу бөлімінің қызметкері алынған құжаттарды 15 (он бес) минут ішінде тіркейді және көрсетілетін қызмет берушінің басшылығына бұрыштама қоюға жолдайды;</w:t>
      </w:r>
    </w:p>
    <w:p>
      <w:pPr>
        <w:spacing w:after="0"/>
        <w:ind w:left="0"/>
        <w:jc w:val="both"/>
      </w:pPr>
      <w:r>
        <w:rPr>
          <w:rFonts w:ascii="Times New Roman"/>
          <w:b w:val="false"/>
          <w:i w:val="false"/>
          <w:color w:val="000000"/>
          <w:sz w:val="28"/>
        </w:rPr>
        <w:t>
      3) көрсетілетін қызметті берушінің басшылығы 15 (он бес) минут ішінде кіріс құжаттарымен танысады және көрсетілетін қызмет берушінің жауапты маманына жолдайды;</w:t>
      </w:r>
    </w:p>
    <w:p>
      <w:pPr>
        <w:spacing w:after="0"/>
        <w:ind w:left="0"/>
        <w:jc w:val="both"/>
      </w:pPr>
      <w:r>
        <w:rPr>
          <w:rFonts w:ascii="Times New Roman"/>
          <w:b w:val="false"/>
          <w:i w:val="false"/>
          <w:color w:val="000000"/>
          <w:sz w:val="28"/>
        </w:rPr>
        <w:t>
      4) көрсетілетін қызмет берушінің жауапты маманы келіп түскен құжаттарды 16 (он алты) күнтізбелік күн ішінде қарайды, құжаттардың толықтығын тексереді, телнұсқаны дайындайды, басшыға қол қойдырады және телнұсқаны мемлекеттік корпорациядағы қағаз тасушысына береді;</w:t>
      </w:r>
    </w:p>
    <w:p>
      <w:pPr>
        <w:spacing w:after="0"/>
        <w:ind w:left="0"/>
        <w:jc w:val="both"/>
      </w:pPr>
      <w:r>
        <w:rPr>
          <w:rFonts w:ascii="Times New Roman"/>
          <w:b w:val="false"/>
          <w:i w:val="false"/>
          <w:color w:val="000000"/>
          <w:sz w:val="28"/>
        </w:rPr>
        <w:t xml:space="preserve">
      5) мемлекеттік корпорация инспекторы 15 (он бес) минут ішінде телнұсқаны көрсетілетін қызмет алушыға береді. </w:t>
      </w:r>
    </w:p>
    <w:p>
      <w:pPr>
        <w:spacing w:after="0"/>
        <w:ind w:left="0"/>
        <w:jc w:val="both"/>
      </w:pPr>
      <w:r>
        <w:rPr>
          <w:rFonts w:ascii="Times New Roman"/>
          <w:b w:val="false"/>
          <w:i w:val="false"/>
          <w:color w:val="000000"/>
          <w:sz w:val="28"/>
        </w:rPr>
        <w:t xml:space="preserve">
      10. Мемлекеттік қызмет көрсету үдерісінде көрсетілетін қызметті берушінің құрылымдық бөлімшелерінің (қызметкерлерінің) рәсімдерінің (іс-қимылдың) өзара әрекеттер реттілігінің толық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бизнес-үдерісінің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 xml:space="preserve">білім туралы құжаттардың </w:t>
            </w:r>
            <w:r>
              <w:br/>
            </w:r>
            <w:r>
              <w:rPr>
                <w:rFonts w:ascii="Times New Roman"/>
                <w:b w:val="false"/>
                <w:i w:val="false"/>
                <w:color w:val="000000"/>
                <w:sz w:val="20"/>
              </w:rPr>
              <w:t xml:space="preserve"> телнұсқаларын беру"</w:t>
            </w:r>
            <w:r>
              <w:br/>
            </w:r>
            <w:r>
              <w:rPr>
                <w:rFonts w:ascii="Times New Roman"/>
                <w:b w:val="false"/>
                <w:i w:val="false"/>
                <w:color w:val="000000"/>
                <w:sz w:val="20"/>
              </w:rPr>
              <w:t xml:space="preserve">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корпорация арқылы мемлекеттік қызметті көрсету кезінде қатыстырылған ақпараттық жүйелердің функционалдық өзара әрекет диаграммасы, графикалық нысанда </w:t>
      </w:r>
    </w:p>
    <w:p>
      <w:pPr>
        <w:spacing w:after="0"/>
        <w:ind w:left="0"/>
        <w:jc w:val="both"/>
      </w:pPr>
      <w:r>
        <w:drawing>
          <wp:inline distT="0" distB="0" distL="0" distR="0">
            <wp:extent cx="7569200" cy="570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69200" cy="57023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683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w:t>
            </w:r>
            <w:r>
              <w:br/>
            </w:r>
            <w:r>
              <w:rPr>
                <w:rFonts w:ascii="Times New Roman"/>
                <w:b w:val="false"/>
                <w:i w:val="false"/>
                <w:color w:val="000000"/>
                <w:sz w:val="20"/>
              </w:rPr>
              <w:t>Кәсіптік білім</w:t>
            </w:r>
            <w:r>
              <w:br/>
            </w:r>
            <w:r>
              <w:rPr>
                <w:rFonts w:ascii="Times New Roman"/>
                <w:b w:val="false"/>
                <w:i w:val="false"/>
                <w:color w:val="000000"/>
                <w:sz w:val="20"/>
              </w:rPr>
              <w:t>тұралы құжаттардың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корпорацияға жүгінген кезде "Техникалық және кәсіптік білім туралы құжаттардың телнұсқаларын беру" мемлекеттік қызмет көрсетудің бизнес-процестерінің анықтамалығы </w:t>
      </w:r>
    </w:p>
    <w:p>
      <w:pPr>
        <w:spacing w:after="0"/>
        <w:ind w:left="0"/>
        <w:jc w:val="both"/>
      </w:pPr>
      <w:r>
        <w:drawing>
          <wp:inline distT="0" distB="0" distL="0" distR="0">
            <wp:extent cx="77216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721600" cy="32258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іс-қымылдары;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57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