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f487" w14:textId="51ef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2015 жылғы 23 маусымдағы № 34/16 қаулысы. Қарағанды облысының Әділет департаментінде 2015 жылғы 30 шілдеде № 3357 болып тіркелді. Күші жойылды - Қарағанды облысы әкімдігінің 2018 жылғы 3 мамырдағы № 20/02 қаулысымен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әкімдігінің 03.05.2018 № 20/02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№11184 болып тіркелген), Қарағанды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p>
    <w:bookmarkEnd w:id="3"/>
    <w:bookmarkStart w:name="z8" w:id="4"/>
    <w:p>
      <w:pPr>
        <w:spacing w:after="0"/>
        <w:ind w:left="0"/>
        <w:jc w:val="both"/>
      </w:pPr>
      <w:r>
        <w:rPr>
          <w:rFonts w:ascii="Times New Roman"/>
          <w:b w:val="false"/>
          <w:i w:val="false"/>
          <w:color w:val="000000"/>
          <w:sz w:val="28"/>
        </w:rPr>
        <w:t xml:space="preserve">
      3)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9" w:id="5"/>
    <w:p>
      <w:pPr>
        <w:spacing w:after="0"/>
        <w:ind w:left="0"/>
        <w:jc w:val="both"/>
      </w:pPr>
      <w:r>
        <w:rPr>
          <w:rFonts w:ascii="Times New Roman"/>
          <w:b w:val="false"/>
          <w:i w:val="false"/>
          <w:color w:val="000000"/>
          <w:sz w:val="28"/>
        </w:rPr>
        <w:t xml:space="preserve">
      2. Осы қаулының орындалуын бақылау облыс әкімінің жетекшілік ететін орынбасарына жүктелсін. </w:t>
      </w:r>
    </w:p>
    <w:bookmarkEnd w:id="5"/>
    <w:bookmarkStart w:name="z10" w:id="6"/>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34/16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беруші кент, ауыл, ауылдық округ әкімінің аппараты (бұдан әрі – көрсетілетін қызметті беруші) болып табылады.</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қызметті көрсету нысаны –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 11184 тіркелген) бұйрығымен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болып табылады.</w:t>
      </w:r>
    </w:p>
    <w:bookmarkEnd w:id="12"/>
    <w:bookmarkStart w:name="z19" w:id="13"/>
    <w:p>
      <w:pPr>
        <w:spacing w:after="0"/>
        <w:ind w:left="0"/>
        <w:jc w:val="left"/>
      </w:pPr>
      <w:r>
        <w:rPr>
          <w:rFonts w:ascii="Times New Roman"/>
          <w:b/>
          <w:i w:val="false"/>
          <w:color w:val="000000"/>
        </w:rPr>
        <w:t xml:space="preserve"> 2. Мемлекеттік қызметтер көрсету процесінде көрсетілетін қызметтi берушiнiң құрылымдық бөлiмшелерiнiң (қызметкерлерiнiң) iс-қимылы тәртiбiн сипаттау </w:t>
      </w:r>
    </w:p>
    <w:bookmarkEnd w:id="13"/>
    <w:bookmarkStart w:name="z20" w:id="14"/>
    <w:p>
      <w:pPr>
        <w:spacing w:after="0"/>
        <w:ind w:left="0"/>
        <w:jc w:val="both"/>
      </w:pPr>
      <w:r>
        <w:rPr>
          <w:rFonts w:ascii="Times New Roman"/>
          <w:b w:val="false"/>
          <w:i w:val="false"/>
          <w:color w:val="000000"/>
          <w:sz w:val="28"/>
        </w:rPr>
        <w:t xml:space="preserve">
      4. Көрсетілетін мемлекттік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(әрекеттің) бастау үшін негіз болып табылады.</w:t>
      </w:r>
    </w:p>
    <w:bookmarkEnd w:id="14"/>
    <w:bookmarkStart w:name="z21" w:id="15"/>
    <w:p>
      <w:pPr>
        <w:spacing w:after="0"/>
        <w:ind w:left="0"/>
        <w:jc w:val="both"/>
      </w:pPr>
      <w:r>
        <w:rPr>
          <w:rFonts w:ascii="Times New Roman"/>
          <w:b w:val="false"/>
          <w:i w:val="false"/>
          <w:color w:val="000000"/>
          <w:sz w:val="28"/>
        </w:rPr>
        <w:t>
      5. Көрсетілетін қызметті алушыдан құжаттарды алған сәттен бастап мемлекеттік қызметтің нәтижесін берген сәтке дейін мемлекеттiк қызмет көрсету процесiнiң құрамына кiретiн рәсiмдердің (әрекеттердің) мазмұны, оның орындалу ұзақтығы:</w:t>
      </w:r>
    </w:p>
    <w:bookmarkEnd w:id="15"/>
    <w:bookmarkStart w:name="z22" w:id="16"/>
    <w:p>
      <w:pPr>
        <w:spacing w:after="0"/>
        <w:ind w:left="0"/>
        <w:jc w:val="both"/>
      </w:pPr>
      <w:r>
        <w:rPr>
          <w:rFonts w:ascii="Times New Roman"/>
          <w:b w:val="false"/>
          <w:i w:val="false"/>
          <w:color w:val="000000"/>
          <w:sz w:val="28"/>
        </w:rPr>
        <w:t>
      1 әрекет - кеңсе маманы түскен құжаттарды қабылдайды және тіркейді, Стандарттың 4 қосымшасына сәйкес құжаттарды алғандығы туралы қолхат береді және әкімнің қарауына жібереді -15 (он бес) минут;</w:t>
      </w:r>
    </w:p>
    <w:bookmarkEnd w:id="16"/>
    <w:bookmarkStart w:name="z23" w:id="17"/>
    <w:p>
      <w:pPr>
        <w:spacing w:after="0"/>
        <w:ind w:left="0"/>
        <w:jc w:val="both"/>
      </w:pPr>
      <w:r>
        <w:rPr>
          <w:rFonts w:ascii="Times New Roman"/>
          <w:b w:val="false"/>
          <w:i w:val="false"/>
          <w:color w:val="000000"/>
          <w:sz w:val="28"/>
        </w:rPr>
        <w:t>
      2 әрекет - әкім құжаттарды қарап, орындау үшін жауапты маманды тағайындайды - 15 (он бес) минут;</w:t>
      </w:r>
    </w:p>
    <w:bookmarkEnd w:id="17"/>
    <w:bookmarkStart w:name="z24" w:id="18"/>
    <w:p>
      <w:pPr>
        <w:spacing w:after="0"/>
        <w:ind w:left="0"/>
        <w:jc w:val="both"/>
      </w:pPr>
      <w:r>
        <w:rPr>
          <w:rFonts w:ascii="Times New Roman"/>
          <w:b w:val="false"/>
          <w:i w:val="false"/>
          <w:color w:val="000000"/>
          <w:sz w:val="28"/>
        </w:rPr>
        <w:t xml:space="preserve">
      3 әрекет –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және әкімнің мемлекеттік көрсетілетін қызмет нәтижесіне қол қоюына дайындайды - 2 (екі) жұмыс күні ішінде;</w:t>
      </w:r>
    </w:p>
    <w:bookmarkEnd w:id="18"/>
    <w:bookmarkStart w:name="z25" w:id="19"/>
    <w:p>
      <w:pPr>
        <w:spacing w:after="0"/>
        <w:ind w:left="0"/>
        <w:jc w:val="both"/>
      </w:pPr>
      <w:r>
        <w:rPr>
          <w:rFonts w:ascii="Times New Roman"/>
          <w:b w:val="false"/>
          <w:i w:val="false"/>
          <w:color w:val="000000"/>
          <w:sz w:val="28"/>
        </w:rPr>
        <w:t>
      4 әрекет – әкім мемлекеттік көрсетілетін қызмет нәтижесіне қол қояды және кеңсеге жолдайды -15 (он бес) минут;</w:t>
      </w:r>
    </w:p>
    <w:bookmarkEnd w:id="19"/>
    <w:bookmarkStart w:name="z26" w:id="20"/>
    <w:p>
      <w:pPr>
        <w:spacing w:after="0"/>
        <w:ind w:left="0"/>
        <w:jc w:val="both"/>
      </w:pPr>
      <w:r>
        <w:rPr>
          <w:rFonts w:ascii="Times New Roman"/>
          <w:b w:val="false"/>
          <w:i w:val="false"/>
          <w:color w:val="000000"/>
          <w:sz w:val="28"/>
        </w:rPr>
        <w:t>
      5 әрекет – кеңсе маманы мемлекеттік көрсетілетін қызмет нәтижесін тіркеп, көрсетілетін қызметті алушыға жолдайды - 15 (он бес) минут.</w:t>
      </w:r>
    </w:p>
    <w:bookmarkEnd w:id="20"/>
    <w:bookmarkStart w:name="z27" w:id="21"/>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құжаттардың топтамасын тапсырған сәттен бастап – 5 (бес) жұмыс күні.</w:t>
      </w:r>
    </w:p>
    <w:bookmarkEnd w:id="21"/>
    <w:bookmarkStart w:name="z28" w:id="22"/>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 әрекет бойынша көрсетілетін мемлекеттiк қызмет рәсiмінің (әрекетінің) нәтижесi құжаттарды әкімге беру болып табылады. Әкімге берілген құжаттардың топтамасы осы Регламенттің </w:t>
      </w:r>
      <w:r>
        <w:rPr>
          <w:rFonts w:ascii="Times New Roman"/>
          <w:b w:val="false"/>
          <w:i w:val="false"/>
          <w:color w:val="000000"/>
          <w:sz w:val="28"/>
        </w:rPr>
        <w:t xml:space="preserve">5-тармағында </w:t>
      </w:r>
      <w:r>
        <w:rPr>
          <w:rFonts w:ascii="Times New Roman"/>
          <w:b w:val="false"/>
          <w:i w:val="false"/>
          <w:color w:val="000000"/>
          <w:sz w:val="28"/>
        </w:rPr>
        <w:t xml:space="preserve"> көрсетілген 2 әрекетті орындауды бастауға негіз болып табылады.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2 әрекет нәтижесі әкімнің құжаттарды қарауы және бұрыштама қойылған құжаттарды маманға беруі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әрекетті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әрекет нәтижесі маманның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анықтама дайындауы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әрекетті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әрекет нәтижесі әкімнің мемлекеттік қызмет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әрекетті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әрекет бойынша нәтиже әкімнің қолы қойылған нәтижені көрсетілетін қызметті алушыға жолдау болып табылады.</w:t>
      </w:r>
    </w:p>
    <w:bookmarkEnd w:id="22"/>
    <w:bookmarkStart w:name="z29" w:id="23"/>
    <w:p>
      <w:pPr>
        <w:spacing w:after="0"/>
        <w:ind w:left="0"/>
        <w:jc w:val="left"/>
      </w:pPr>
      <w:r>
        <w:rPr>
          <w:rFonts w:ascii="Times New Roman"/>
          <w:b/>
          <w:i w:val="false"/>
          <w:color w:val="000000"/>
        </w:rPr>
        <w:t xml:space="preserve"> 3. Мемлекеттiк қызметтер көрсету процесiнде көрсетiлетiн қызметті берушiнiң құрылымдық бөлiмшелерiнiң (қызметкерлерiнiң) өзара iс-қимылы тәртiбiн сипаттау</w:t>
      </w:r>
    </w:p>
    <w:bookmarkEnd w:id="23"/>
    <w:bookmarkStart w:name="z30" w:id="24"/>
    <w:p>
      <w:pPr>
        <w:spacing w:after="0"/>
        <w:ind w:left="0"/>
        <w:jc w:val="both"/>
      </w:pPr>
      <w:r>
        <w:rPr>
          <w:rFonts w:ascii="Times New Roman"/>
          <w:b w:val="false"/>
          <w:i w:val="false"/>
          <w:color w:val="000000"/>
          <w:sz w:val="28"/>
        </w:rPr>
        <w:t>
      7. Мемлекеттiк көрсетiлетiн қызмет үдерісіне қатысатын құрылымдық бөлiмшелердiң (қызметкерлердiң) тiзбесi:</w:t>
      </w:r>
    </w:p>
    <w:bookmarkEnd w:id="24"/>
    <w:bookmarkStart w:name="z31" w:id="25"/>
    <w:p>
      <w:pPr>
        <w:spacing w:after="0"/>
        <w:ind w:left="0"/>
        <w:jc w:val="both"/>
      </w:pPr>
      <w:r>
        <w:rPr>
          <w:rFonts w:ascii="Times New Roman"/>
          <w:b w:val="false"/>
          <w:i w:val="false"/>
          <w:color w:val="000000"/>
          <w:sz w:val="28"/>
        </w:rPr>
        <w:t>
      1) кеңсе қызметкері;</w:t>
      </w:r>
    </w:p>
    <w:bookmarkEnd w:id="25"/>
    <w:bookmarkStart w:name="z32" w:id="26"/>
    <w:p>
      <w:pPr>
        <w:spacing w:after="0"/>
        <w:ind w:left="0"/>
        <w:jc w:val="both"/>
      </w:pPr>
      <w:r>
        <w:rPr>
          <w:rFonts w:ascii="Times New Roman"/>
          <w:b w:val="false"/>
          <w:i w:val="false"/>
          <w:color w:val="000000"/>
          <w:sz w:val="28"/>
        </w:rPr>
        <w:t>
      2) кент, ауыл, ауылдық округ әкімі;</w:t>
      </w:r>
    </w:p>
    <w:bookmarkEnd w:id="26"/>
    <w:bookmarkStart w:name="z33" w:id="27"/>
    <w:p>
      <w:pPr>
        <w:spacing w:after="0"/>
        <w:ind w:left="0"/>
        <w:jc w:val="both"/>
      </w:pPr>
      <w:r>
        <w:rPr>
          <w:rFonts w:ascii="Times New Roman"/>
          <w:b w:val="false"/>
          <w:i w:val="false"/>
          <w:color w:val="000000"/>
          <w:sz w:val="28"/>
        </w:rPr>
        <w:t>
      3) жауапты маман.</w:t>
      </w:r>
    </w:p>
    <w:bookmarkEnd w:id="27"/>
    <w:bookmarkStart w:name="z34" w:id="28"/>
    <w:p>
      <w:pPr>
        <w:spacing w:after="0"/>
        <w:ind w:left="0"/>
        <w:jc w:val="both"/>
      </w:pPr>
      <w:r>
        <w:rPr>
          <w:rFonts w:ascii="Times New Roman"/>
          <w:b w:val="false"/>
          <w:i w:val="false"/>
          <w:color w:val="000000"/>
          <w:sz w:val="28"/>
        </w:rPr>
        <w:t>
      8. Мемлекеттiк қызметтi көрсету үшiн қажеттi рәсiмдердiң (әрекеттердің) сипаттамасы:</w:t>
      </w:r>
    </w:p>
    <w:bookmarkEnd w:id="28"/>
    <w:bookmarkStart w:name="z35" w:id="29"/>
    <w:p>
      <w:pPr>
        <w:spacing w:after="0"/>
        <w:ind w:left="0"/>
        <w:jc w:val="both"/>
      </w:pPr>
      <w:r>
        <w:rPr>
          <w:rFonts w:ascii="Times New Roman"/>
          <w:b w:val="false"/>
          <w:i w:val="false"/>
          <w:color w:val="000000"/>
          <w:sz w:val="28"/>
        </w:rPr>
        <w:t>
      1) кеңсе маманы түскен құжаттарды қабылдайды және тіркейді, Стандарттың 4 қосымшасына сәйкес құжаттарды алғандығы туралы қолхат береді және әкімнің қарауына жібереді -15 (он бес) минут;</w:t>
      </w:r>
    </w:p>
    <w:bookmarkEnd w:id="29"/>
    <w:bookmarkStart w:name="z36" w:id="30"/>
    <w:p>
      <w:pPr>
        <w:spacing w:after="0"/>
        <w:ind w:left="0"/>
        <w:jc w:val="both"/>
      </w:pPr>
      <w:r>
        <w:rPr>
          <w:rFonts w:ascii="Times New Roman"/>
          <w:b w:val="false"/>
          <w:i w:val="false"/>
          <w:color w:val="000000"/>
          <w:sz w:val="28"/>
        </w:rPr>
        <w:t>
      2) әкім құжаттарды қарап, орындау үшін жауапты маманды тағайындайды - 15 (он бес) минут;</w:t>
      </w:r>
    </w:p>
    <w:bookmarkEnd w:id="30"/>
    <w:bookmarkStart w:name="z37" w:id="31"/>
    <w:p>
      <w:pPr>
        <w:spacing w:after="0"/>
        <w:ind w:left="0"/>
        <w:jc w:val="both"/>
      </w:pPr>
      <w:r>
        <w:rPr>
          <w:rFonts w:ascii="Times New Roman"/>
          <w:b w:val="false"/>
          <w:i w:val="false"/>
          <w:color w:val="000000"/>
          <w:sz w:val="28"/>
        </w:rPr>
        <w:t xml:space="preserve">
      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және әкімнің мемлекеттік көрсетілетін қызмет нәтижесіне қол қоюына дайындайды - 2 (екі) жұмыс күні ішінде;</w:t>
      </w:r>
    </w:p>
    <w:bookmarkEnd w:id="31"/>
    <w:bookmarkStart w:name="z38" w:id="32"/>
    <w:p>
      <w:pPr>
        <w:spacing w:after="0"/>
        <w:ind w:left="0"/>
        <w:jc w:val="both"/>
      </w:pPr>
      <w:r>
        <w:rPr>
          <w:rFonts w:ascii="Times New Roman"/>
          <w:b w:val="false"/>
          <w:i w:val="false"/>
          <w:color w:val="000000"/>
          <w:sz w:val="28"/>
        </w:rPr>
        <w:t>
      4) әкім мемлекеттік көрсетілетін қызмет нәтижесіне қол қояды және кеңсеге жолдайды -15 (он бес) минут;</w:t>
      </w:r>
    </w:p>
    <w:bookmarkEnd w:id="32"/>
    <w:bookmarkStart w:name="z39" w:id="33"/>
    <w:p>
      <w:pPr>
        <w:spacing w:after="0"/>
        <w:ind w:left="0"/>
        <w:jc w:val="both"/>
      </w:pPr>
      <w:r>
        <w:rPr>
          <w:rFonts w:ascii="Times New Roman"/>
          <w:b w:val="false"/>
          <w:i w:val="false"/>
          <w:color w:val="000000"/>
          <w:sz w:val="28"/>
        </w:rPr>
        <w:t>
      5) кеңсе маманы мемлекеттік көрсетілетін қызмет нәтижесін тіркеп, көрсетілетін қызметті алушыға жолдайды - 15 (он бес) минут.</w:t>
      </w:r>
    </w:p>
    <w:bookmarkEnd w:id="33"/>
    <w:bookmarkStart w:name="z40" w:id="34"/>
    <w:p>
      <w:pPr>
        <w:spacing w:after="0"/>
        <w:ind w:left="0"/>
        <w:jc w:val="both"/>
      </w:pPr>
      <w:r>
        <w:rPr>
          <w:rFonts w:ascii="Times New Roman"/>
          <w:b w:val="false"/>
          <w:i w:val="false"/>
          <w:color w:val="000000"/>
          <w:sz w:val="28"/>
        </w:rPr>
        <w:t xml:space="preserve">
      Рәсiмдердiң (әрекеттердің) реттiлiгiн сипаттау осы Регламенттегі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кезіндегі бизнес-процестердің анықтамалығында көрсетілген.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орыс тілінде өзгерістер енгізілді, қазақ тіліндегі мәтіні өзгермейді - Қарағанды облысы әкімдігінің 12.05.2017 № 29/07 (алғашқы ресми жарияланған күнінен кейiн күнтiзбелiк он күн өткен соң қолданысқа енгiзiледi)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41" w:id="3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42" w:id="36"/>
    <w:p>
      <w:pPr>
        <w:spacing w:after="0"/>
        <w:ind w:left="0"/>
        <w:jc w:val="both"/>
      </w:pPr>
      <w:r>
        <w:rPr>
          <w:rFonts w:ascii="Times New Roman"/>
          <w:b w:val="false"/>
          <w:i w:val="false"/>
          <w:color w:val="000000"/>
          <w:sz w:val="28"/>
        </w:rPr>
        <w:t>
      9. Стандартқа сәйкес мемлекеттік қызмет автоматтандырылмаған және "Азаматтарға арналған үкімет" мемлекеттік корпорациясы" коммерциялық емес акционерлік қоғамы арқылы көрсетілмейді.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әкімдігінің 20.06.2016 </w:t>
      </w:r>
      <w:r>
        <w:rPr>
          <w:rFonts w:ascii="Times New Roman"/>
          <w:b w:val="false"/>
          <w:i w:val="false"/>
          <w:color w:val="00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"Шалғайдағы ауылдық елді мекендерде</w:t>
            </w:r>
            <w:r>
              <w:br/>
            </w:r>
            <w:r>
              <w:rPr>
                <w:rFonts w:ascii="Times New Roman"/>
                <w:b w:val="false"/>
                <w:i w:val="false"/>
                <w:color w:val="000000"/>
                <w:sz w:val="20"/>
              </w:rPr>
              <w:t>тұратын балаларды жалпы білім беру</w:t>
            </w:r>
            <w:r>
              <w:br/>
            </w:r>
            <w:r>
              <w:rPr>
                <w:rFonts w:ascii="Times New Roman"/>
                <w:b w:val="false"/>
                <w:i w:val="false"/>
                <w:color w:val="000000"/>
                <w:sz w:val="20"/>
              </w:rPr>
              <w:t>ұйымдарына және кейін үйлеріне тегін</w:t>
            </w:r>
            <w:r>
              <w:br/>
            </w:r>
            <w:r>
              <w:rPr>
                <w:rFonts w:ascii="Times New Roman"/>
                <w:b w:val="false"/>
                <w:i w:val="false"/>
                <w:color w:val="000000"/>
                <w:sz w:val="20"/>
              </w:rPr>
              <w:t>тасымалдауды 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44" w:id="37"/>
    <w:p>
      <w:pPr>
        <w:spacing w:after="0"/>
        <w:ind w:left="0"/>
        <w:jc w:val="left"/>
      </w:pPr>
      <w:r>
        <w:rPr>
          <w:rFonts w:ascii="Times New Roman"/>
          <w:b/>
          <w:i w:val="false"/>
          <w:color w:val="000000"/>
        </w:rPr>
        <w:t xml:space="preserve"> Мемлекеттік қызмет көрсету кезіндегі бизнес-процестердің анықтамалығы</w:t>
      </w:r>
    </w:p>
    <w:bookmarkEnd w:id="37"/>
    <w:bookmarkStart w:name="z45" w:id="38"/>
    <w:p>
      <w:pPr>
        <w:spacing w:after="0"/>
        <w:ind w:left="0"/>
        <w:jc w:val="left"/>
      </w:pPr>
    </w:p>
    <w:bookmarkEnd w:id="38"/>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95800"/>
                    </a:xfrm>
                    <a:prstGeom prst="rect">
                      <a:avLst/>
                    </a:prstGeom>
                  </pic:spPr>
                </pic:pic>
              </a:graphicData>
            </a:graphic>
          </wp:inline>
        </w:drawing>
      </w:r>
    </w:p>
    <w:p>
      <w:pPr>
        <w:spacing w:after="0"/>
        <w:ind w:left="0"/>
        <w:jc w:val="left"/>
      </w:pPr>
      <w:r>
        <w:br/>
      </w:r>
    </w:p>
    <w:bookmarkStart w:name="z46" w:id="39"/>
    <w:p>
      <w:pPr>
        <w:spacing w:after="0"/>
        <w:ind w:left="0"/>
        <w:jc w:val="both"/>
      </w:pPr>
      <w:r>
        <w:rPr>
          <w:rFonts w:ascii="Times New Roman"/>
          <w:b w:val="false"/>
          <w:i w:val="false"/>
          <w:color w:val="000000"/>
          <w:sz w:val="28"/>
        </w:rPr>
        <w:t>
      Шартты белгілер</w:t>
      </w:r>
    </w:p>
    <w:bookmarkEnd w:id="39"/>
    <w:bookmarkStart w:name="z47"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61468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26 маусымдағы</w:t>
            </w:r>
            <w:r>
              <w:br/>
            </w:r>
            <w:r>
              <w:rPr>
                <w:rFonts w:ascii="Times New Roman"/>
                <w:b w:val="false"/>
                <w:i w:val="false"/>
                <w:color w:val="000000"/>
                <w:sz w:val="20"/>
              </w:rPr>
              <w:t>№ 34/16 қаулысымен</w:t>
            </w:r>
            <w:r>
              <w:br/>
            </w:r>
            <w:r>
              <w:rPr>
                <w:rFonts w:ascii="Times New Roman"/>
                <w:b w:val="false"/>
                <w:i w:val="false"/>
                <w:color w:val="000000"/>
                <w:sz w:val="20"/>
              </w:rPr>
              <w:t>бекітілген</w:t>
            </w:r>
          </w:p>
        </w:tc>
      </w:tr>
    </w:tbl>
    <w:bookmarkStart w:name="z50" w:id="41"/>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регламенті</w:t>
      </w:r>
    </w:p>
    <w:bookmarkEnd w:id="41"/>
    <w:bookmarkStart w:name="z51" w:id="42"/>
    <w:p>
      <w:pPr>
        <w:spacing w:after="0"/>
        <w:ind w:left="0"/>
        <w:jc w:val="left"/>
      </w:pPr>
      <w:r>
        <w:rPr>
          <w:rFonts w:ascii="Times New Roman"/>
          <w:b/>
          <w:i w:val="false"/>
          <w:color w:val="000000"/>
        </w:rPr>
        <w:t xml:space="preserve"> 1. Жалпы ережелер</w:t>
      </w:r>
    </w:p>
    <w:bookmarkEnd w:id="42"/>
    <w:bookmarkStart w:name="z52" w:id="43"/>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қызметті (бұдан әрі – мемлекеттік көрсетілетін қызмет) беруші жергілікті атқарушы органдар болып табылады (бұдан әрі – мемлекеттік көрсетілетін қызметті беруші).</w:t>
      </w:r>
    </w:p>
    <w:bookmarkEnd w:id="43"/>
    <w:bookmarkStart w:name="z53" w:id="4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44"/>
    <w:bookmarkStart w:name="z54" w:id="45"/>
    <w:p>
      <w:pPr>
        <w:spacing w:after="0"/>
        <w:ind w:left="0"/>
        <w:jc w:val="both"/>
      </w:pPr>
      <w:r>
        <w:rPr>
          <w:rFonts w:ascii="Times New Roman"/>
          <w:b w:val="false"/>
          <w:i w:val="false"/>
          <w:color w:val="000000"/>
          <w:sz w:val="28"/>
        </w:rPr>
        <w:t>
      1) көрсетілетін қызметті берушінің кеңсесі;</w:t>
      </w:r>
    </w:p>
    <w:bookmarkEnd w:id="45"/>
    <w:bookmarkStart w:name="z55" w:id="46"/>
    <w:p>
      <w:pPr>
        <w:spacing w:after="0"/>
        <w:ind w:left="0"/>
        <w:jc w:val="both"/>
      </w:pPr>
      <w:r>
        <w:rPr>
          <w:rFonts w:ascii="Times New Roman"/>
          <w:b w:val="false"/>
          <w:i w:val="false"/>
          <w:color w:val="000000"/>
          <w:sz w:val="28"/>
        </w:rPr>
        <w:t>
      2) "Электрондық үкіметтің" www.egov.kz веб порталы (бұдан әрі – портал) арқылы жүзеге асырылады.</w:t>
      </w:r>
    </w:p>
    <w:bookmarkEnd w:id="46"/>
    <w:bookmarkStart w:name="z56" w:id="47"/>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w:t>
      </w:r>
    </w:p>
    <w:bookmarkEnd w:id="47"/>
    <w:bookmarkStart w:name="z57" w:id="48"/>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 11184 тіркелген) бекітілген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жалпы білім беретін мектепте тегін және жеңілдетілген тамақтандыруды ұсыну туралы анықтама болып табылады.</w:t>
      </w:r>
    </w:p>
    <w:bookmarkEnd w:id="48"/>
    <w:bookmarkStart w:name="z58" w:id="49"/>
    <w:p>
      <w:pPr>
        <w:spacing w:after="0"/>
        <w:ind w:left="0"/>
        <w:jc w:val="left"/>
      </w:pPr>
      <w:r>
        <w:rPr>
          <w:rFonts w:ascii="Times New Roman"/>
          <w:b/>
          <w:i w:val="false"/>
          <w:color w:val="000000"/>
        </w:rPr>
        <w:t xml:space="preserve"> 2. Мемлекеттік қызметтер көрсету процесінде көрсетілетін қызметтi берушiнiң құрылымдық бөлiмшелерiнiң (қызметкерлерiнiң) iс-қимылы тәртiбiн сипаттау</w:t>
      </w:r>
    </w:p>
    <w:bookmarkEnd w:id="49"/>
    <w:bookmarkStart w:name="z59" w:id="50"/>
    <w:p>
      <w:pPr>
        <w:spacing w:after="0"/>
        <w:ind w:left="0"/>
        <w:jc w:val="both"/>
      </w:pPr>
      <w:r>
        <w:rPr>
          <w:rFonts w:ascii="Times New Roman"/>
          <w:b w:val="false"/>
          <w:i w:val="false"/>
          <w:color w:val="000000"/>
          <w:sz w:val="28"/>
        </w:rPr>
        <w:t xml:space="preserve">
      4. Көрсетілетін мемлекттік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қоса берілуімен көрсетілетін қызметті алушының өтініші мемлекеттік қызмет көрсету бойынша рәсімді (әрекеттің) бастау үшін негіз болып табылады.</w:t>
      </w:r>
    </w:p>
    <w:bookmarkEnd w:id="50"/>
    <w:bookmarkStart w:name="z60" w:id="51"/>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(әрекеттердің) мазмұны, оның орындалу ұзақтығы:</w:t>
      </w:r>
    </w:p>
    <w:bookmarkEnd w:id="51"/>
    <w:bookmarkStart w:name="z61" w:id="52"/>
    <w:p>
      <w:pPr>
        <w:spacing w:after="0"/>
        <w:ind w:left="0"/>
        <w:jc w:val="both"/>
      </w:pPr>
      <w:r>
        <w:rPr>
          <w:rFonts w:ascii="Times New Roman"/>
          <w:b w:val="false"/>
          <w:i w:val="false"/>
          <w:color w:val="000000"/>
          <w:sz w:val="28"/>
        </w:rPr>
        <w:t xml:space="preserve">
      1 әрекет - кеңсе қызметкері алынған құжаттарды қабылдайды және тіркейді, басшының қарауына жібереді,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алушыға құжаттарды қабылдағандығы туралы қолхат береді - 15 (он бес) минут;</w:t>
      </w:r>
    </w:p>
    <w:bookmarkEnd w:id="52"/>
    <w:bookmarkStart w:name="z62" w:id="53"/>
    <w:p>
      <w:pPr>
        <w:spacing w:after="0"/>
        <w:ind w:left="0"/>
        <w:jc w:val="both"/>
      </w:pPr>
      <w:r>
        <w:rPr>
          <w:rFonts w:ascii="Times New Roman"/>
          <w:b w:val="false"/>
          <w:i w:val="false"/>
          <w:color w:val="000000"/>
          <w:sz w:val="28"/>
        </w:rPr>
        <w:t>
      2 әрекет - көрсетілетін қызметті берушінің басшысы құжаттарды қарайды, орындау үшін жауапты маманды анықтайды - 15 (он бес) минут;</w:t>
      </w:r>
    </w:p>
    <w:bookmarkEnd w:id="53"/>
    <w:bookmarkStart w:name="z63" w:id="54"/>
    <w:p>
      <w:pPr>
        <w:spacing w:after="0"/>
        <w:ind w:left="0"/>
        <w:jc w:val="both"/>
      </w:pPr>
      <w:r>
        <w:rPr>
          <w:rFonts w:ascii="Times New Roman"/>
          <w:b w:val="false"/>
          <w:i w:val="false"/>
          <w:color w:val="000000"/>
          <w:sz w:val="28"/>
        </w:rPr>
        <w:t xml:space="preserve">
      3 әрекет –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қойылатын талаптарға сәйкестігін қарайды және беруге дайындалған мемлекеттік көрсетілетін қызмет нәтижесі басшыға қол қоюға жібереді - 2 ( екі) жұмыс күні ішінде;</w:t>
      </w:r>
    </w:p>
    <w:bookmarkEnd w:id="54"/>
    <w:bookmarkStart w:name="z64" w:id="55"/>
    <w:p>
      <w:pPr>
        <w:spacing w:after="0"/>
        <w:ind w:left="0"/>
        <w:jc w:val="both"/>
      </w:pPr>
      <w:r>
        <w:rPr>
          <w:rFonts w:ascii="Times New Roman"/>
          <w:b w:val="false"/>
          <w:i w:val="false"/>
          <w:color w:val="000000"/>
          <w:sz w:val="28"/>
        </w:rPr>
        <w:t>
      4 әрекет – көрсетілетін қызметті берушінің басшысы мемлекеттік көрсетілетін қызмет нәтижесіне қол қойып кеңсеге жіберіледі -15 (он бес) минут;</w:t>
      </w:r>
    </w:p>
    <w:bookmarkEnd w:id="55"/>
    <w:bookmarkStart w:name="z65" w:id="56"/>
    <w:p>
      <w:pPr>
        <w:spacing w:after="0"/>
        <w:ind w:left="0"/>
        <w:jc w:val="both"/>
      </w:pPr>
      <w:r>
        <w:rPr>
          <w:rFonts w:ascii="Times New Roman"/>
          <w:b w:val="false"/>
          <w:i w:val="false"/>
          <w:color w:val="000000"/>
          <w:sz w:val="28"/>
        </w:rPr>
        <w:t>
      5 әрекет – кеңсе қызметкері мемлекеттік көрсетілетін қызмет нәтижесін тіркеп, көрсетілетін қызметті алушыға жолдайды – 15 (он бес) минут.</w:t>
      </w:r>
    </w:p>
    <w:bookmarkEnd w:id="56"/>
    <w:bookmarkStart w:name="z66" w:id="57"/>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құжаттарды тапсырған сәттен бастап, сондай-ақ портал арқылы өтініш берген кезде – 5 (бес) жұмыс күні.</w:t>
      </w:r>
    </w:p>
    <w:bookmarkEnd w:id="57"/>
    <w:bookmarkStart w:name="z67" w:id="5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әрекет бойынша көрсетілетін мемлекеттiк қызмет рәсiмінің (әрекеттің) нәтижесi құжаттарды бөлім басшысына беру болып табылады. Бөлім басшысына берілген құжаттардың топтамасы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әрекетті орындауды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әрекет нәтижесі бөлім басшысының құжаттарды қарауы және бұрыштама қойылған құжаттарды бөлім маманына беруі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әрекетті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 әрекет нәтижесі бөлім маманының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анықтама дайындауы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 әрекетті бастауға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әрекет нәтижесі бөлім басшысының мемлекеттік қызмет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әрекетті орындауға негіз болып табылады.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әрекет бойынша нәтиже бөлім басшысының қолы қойылған нәтижені көрсетілетін қызметті алушыға жолдау болып табылады.</w:t>
      </w:r>
    </w:p>
    <w:bookmarkEnd w:id="58"/>
    <w:bookmarkStart w:name="z68" w:id="59"/>
    <w:p>
      <w:pPr>
        <w:spacing w:after="0"/>
        <w:ind w:left="0"/>
        <w:jc w:val="left"/>
      </w:pPr>
      <w:r>
        <w:rPr>
          <w:rFonts w:ascii="Times New Roman"/>
          <w:b/>
          <w:i w:val="false"/>
          <w:color w:val="000000"/>
        </w:rPr>
        <w:t xml:space="preserve"> 3. Мемлекеттiк қызметтер көрсету процесiнде көрсетiлетiн қызметті берушiнiң құрылымдық бөлiмшелерiнiң (қызметкерлерiнiң) өзара iс-қимылы тәртiбiн сипаттау</w:t>
      </w:r>
    </w:p>
    <w:bookmarkEnd w:id="59"/>
    <w:bookmarkStart w:name="z69" w:id="60"/>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 берушілердің құрылымдық бөлімшелерінің (қызметкерлерінің) тізбесі:</w:t>
      </w:r>
    </w:p>
    <w:bookmarkEnd w:id="60"/>
    <w:bookmarkStart w:name="z70" w:id="61"/>
    <w:p>
      <w:pPr>
        <w:spacing w:after="0"/>
        <w:ind w:left="0"/>
        <w:jc w:val="both"/>
      </w:pPr>
      <w:r>
        <w:rPr>
          <w:rFonts w:ascii="Times New Roman"/>
          <w:b w:val="false"/>
          <w:i w:val="false"/>
          <w:color w:val="000000"/>
          <w:sz w:val="28"/>
        </w:rPr>
        <w:t>
      1) кеңсе қызметкері;</w:t>
      </w:r>
    </w:p>
    <w:bookmarkEnd w:id="61"/>
    <w:bookmarkStart w:name="z71" w:id="62"/>
    <w:p>
      <w:pPr>
        <w:spacing w:after="0"/>
        <w:ind w:left="0"/>
        <w:jc w:val="both"/>
      </w:pPr>
      <w:r>
        <w:rPr>
          <w:rFonts w:ascii="Times New Roman"/>
          <w:b w:val="false"/>
          <w:i w:val="false"/>
          <w:color w:val="000000"/>
          <w:sz w:val="28"/>
        </w:rPr>
        <w:t>
      2) басшы;</w:t>
      </w:r>
    </w:p>
    <w:bookmarkEnd w:id="62"/>
    <w:bookmarkStart w:name="z72" w:id="63"/>
    <w:p>
      <w:pPr>
        <w:spacing w:after="0"/>
        <w:ind w:left="0"/>
        <w:jc w:val="both"/>
      </w:pPr>
      <w:r>
        <w:rPr>
          <w:rFonts w:ascii="Times New Roman"/>
          <w:b w:val="false"/>
          <w:i w:val="false"/>
          <w:color w:val="000000"/>
          <w:sz w:val="28"/>
        </w:rPr>
        <w:t>
      3) жауапты маман.</w:t>
      </w:r>
    </w:p>
    <w:bookmarkEnd w:id="63"/>
    <w:bookmarkStart w:name="z73" w:id="64"/>
    <w:p>
      <w:pPr>
        <w:spacing w:after="0"/>
        <w:ind w:left="0"/>
        <w:jc w:val="both"/>
      </w:pPr>
      <w:r>
        <w:rPr>
          <w:rFonts w:ascii="Times New Roman"/>
          <w:b w:val="false"/>
          <w:i w:val="false"/>
          <w:color w:val="000000"/>
          <w:sz w:val="28"/>
        </w:rPr>
        <w:t>
      8. Мемлекеттік қызмет көрсету үшін қажетті рәсімдердің (әрекеттердің) сипаттамасы:</w:t>
      </w:r>
    </w:p>
    <w:bookmarkEnd w:id="64"/>
    <w:bookmarkStart w:name="z74" w:id="65"/>
    <w:p>
      <w:pPr>
        <w:spacing w:after="0"/>
        <w:ind w:left="0"/>
        <w:jc w:val="both"/>
      </w:pPr>
      <w:r>
        <w:rPr>
          <w:rFonts w:ascii="Times New Roman"/>
          <w:b w:val="false"/>
          <w:i w:val="false"/>
          <w:color w:val="000000"/>
          <w:sz w:val="28"/>
        </w:rPr>
        <w:t xml:space="preserve">
      1) кеңсе қызметкері алынған құжаттарды қабылдайды және тіркейді, басшының қарауына жібереді,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алушыға құжаттарды қабылдағандығы туралы қолхат береді -15 (он бес) минут;</w:t>
      </w:r>
    </w:p>
    <w:bookmarkEnd w:id="65"/>
    <w:bookmarkStart w:name="z75" w:id="66"/>
    <w:p>
      <w:pPr>
        <w:spacing w:after="0"/>
        <w:ind w:left="0"/>
        <w:jc w:val="both"/>
      </w:pPr>
      <w:r>
        <w:rPr>
          <w:rFonts w:ascii="Times New Roman"/>
          <w:b w:val="false"/>
          <w:i w:val="false"/>
          <w:color w:val="000000"/>
          <w:sz w:val="28"/>
        </w:rPr>
        <w:t>
      2) көрсетілетін қызметті берушінің басшысы құжаттарды қарайды, орындау үшін жауапты маманды анықтайды - 15 (он бес) минут;</w:t>
      </w:r>
    </w:p>
    <w:bookmarkEnd w:id="66"/>
    <w:bookmarkStart w:name="z76" w:id="67"/>
    <w:p>
      <w:pPr>
        <w:spacing w:after="0"/>
        <w:ind w:left="0"/>
        <w:jc w:val="both"/>
      </w:pPr>
      <w:r>
        <w:rPr>
          <w:rFonts w:ascii="Times New Roman"/>
          <w:b w:val="false"/>
          <w:i w:val="false"/>
          <w:color w:val="000000"/>
          <w:sz w:val="28"/>
        </w:rPr>
        <w:t xml:space="preserve">
      3) жауапты маман құжаттардың Стандартының </w:t>
      </w:r>
      <w:r>
        <w:rPr>
          <w:rFonts w:ascii="Times New Roman"/>
          <w:b w:val="false"/>
          <w:i w:val="false"/>
          <w:color w:val="000000"/>
          <w:sz w:val="28"/>
        </w:rPr>
        <w:t>9-тармағында</w:t>
      </w:r>
      <w:r>
        <w:rPr>
          <w:rFonts w:ascii="Times New Roman"/>
          <w:b w:val="false"/>
          <w:i w:val="false"/>
          <w:color w:val="000000"/>
          <w:sz w:val="28"/>
        </w:rPr>
        <w:t xml:space="preserve"> қойылатын талаптарға сәйкестігін қарайды және беруге дайындалған мемлекеттік көрсетілетін қызмет нәтижесі басшыға қол қоюға жібереді - 2 ( екі) жұмыс күні ішінде;</w:t>
      </w:r>
    </w:p>
    <w:bookmarkEnd w:id="67"/>
    <w:bookmarkStart w:name="z77" w:id="68"/>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кеңсеге жіберіледі - 15 (он бес) минут;</w:t>
      </w:r>
    </w:p>
    <w:bookmarkEnd w:id="68"/>
    <w:bookmarkStart w:name="z78" w:id="69"/>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тіркеп, көрсетілетін қызметті алушыға жолдайды – 15 (он бес) минут.</w:t>
      </w:r>
    </w:p>
    <w:bookmarkEnd w:id="69"/>
    <w:bookmarkStart w:name="z79" w:id="7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p>
      <w:pPr>
        <w:spacing w:after="0"/>
        <w:ind w:left="0"/>
        <w:jc w:val="both"/>
      </w:pPr>
      <w:r>
        <w:rPr>
          <w:rFonts w:ascii="Times New Roman"/>
          <w:b w:val="false"/>
          <w:i w:val="false"/>
          <w:color w:val="ff0000"/>
          <w:sz w:val="28"/>
        </w:rPr>
        <w:t xml:space="preserve">
      Ескерту. Тарауының тақырыбы жаңа редакцияда - Қарағанды облысы әкімдігінің 20.06.2016 </w:t>
      </w:r>
      <w:r>
        <w:rPr>
          <w:rFonts w:ascii="Times New Roman"/>
          <w:b w:val="false"/>
          <w:i w:val="false"/>
          <w:color w:val="ff0000"/>
          <w:sz w:val="28"/>
        </w:rPr>
        <w:t>№ 43/06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80" w:id="71"/>
    <w:p>
      <w:pPr>
        <w:spacing w:after="0"/>
        <w:ind w:left="0"/>
        <w:jc w:val="both"/>
      </w:pPr>
      <w:r>
        <w:rPr>
          <w:rFonts w:ascii="Times New Roman"/>
          <w:b w:val="false"/>
          <w:i w:val="false"/>
          <w:color w:val="000000"/>
          <w:sz w:val="28"/>
        </w:rPr>
        <w:t>
      9. "Электрондық үкімет" порталы арқылы көрсетілетін қызметті беруші мен көрсетілетін қызметті алушының жүгіну тәртібі және рәсімдердің (әрекеттің) реттілігі:</w:t>
      </w:r>
    </w:p>
    <w:bookmarkEnd w:id="71"/>
    <w:bookmarkStart w:name="z81" w:id="72"/>
    <w:p>
      <w:pPr>
        <w:spacing w:after="0"/>
        <w:ind w:left="0"/>
        <w:jc w:val="both"/>
      </w:pPr>
      <w:r>
        <w:rPr>
          <w:rFonts w:ascii="Times New Roman"/>
          <w:b w:val="false"/>
          <w:i w:val="false"/>
          <w:color w:val="000000"/>
          <w:sz w:val="28"/>
        </w:rPr>
        <w:t>
      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қызмет алушылар үшін жүзеге асырылады);</w:t>
      </w:r>
    </w:p>
    <w:bookmarkEnd w:id="72"/>
    <w:bookmarkStart w:name="z82" w:id="73"/>
    <w:p>
      <w:pPr>
        <w:spacing w:after="0"/>
        <w:ind w:left="0"/>
        <w:jc w:val="both"/>
      </w:pPr>
      <w:r>
        <w:rPr>
          <w:rFonts w:ascii="Times New Roman"/>
          <w:b w:val="false"/>
          <w:i w:val="false"/>
          <w:color w:val="000000"/>
          <w:sz w:val="28"/>
        </w:rPr>
        <w:t>
      2) 1-үдеріс – көрсетілетін қызметті алушының электрондық мемлекеттік қызметті алу үшін ЭҮП–ге ЖСН мен парольді (авторландыру үдерісі) енгізуі;</w:t>
      </w:r>
    </w:p>
    <w:bookmarkEnd w:id="73"/>
    <w:bookmarkStart w:name="z83" w:id="74"/>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түпнұсқалылығын ЭҮП-де тексеру;</w:t>
      </w:r>
    </w:p>
    <w:bookmarkEnd w:id="74"/>
    <w:bookmarkStart w:name="z84" w:id="75"/>
    <w:p>
      <w:pPr>
        <w:spacing w:after="0"/>
        <w:ind w:left="0"/>
        <w:jc w:val="both"/>
      </w:pPr>
      <w:r>
        <w:rPr>
          <w:rFonts w:ascii="Times New Roman"/>
          <w:b w:val="false"/>
          <w:i w:val="false"/>
          <w:color w:val="000000"/>
          <w:sz w:val="28"/>
        </w:rPr>
        <w:t>
      4) 2-үдеріс - көрсетілетін қызметті алушының деректерінде қате болуына байланысты ЭҮП авторландырудан бас тарту туралы хабарламаны қалыптастыру;</w:t>
      </w:r>
    </w:p>
    <w:bookmarkEnd w:id="75"/>
    <w:bookmarkStart w:name="z85" w:id="76"/>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Электрондық цифрлық қолтаңбаны (бұдан әрі – ЭЦҚ) тіркеу куәлігін таңдауы;</w:t>
      </w:r>
    </w:p>
    <w:bookmarkEnd w:id="76"/>
    <w:bookmarkStart w:name="z86" w:id="77"/>
    <w:p>
      <w:pPr>
        <w:spacing w:after="0"/>
        <w:ind w:left="0"/>
        <w:jc w:val="both"/>
      </w:pPr>
      <w:r>
        <w:rPr>
          <w:rFonts w:ascii="Times New Roman"/>
          <w:b w:val="false"/>
          <w:i w:val="false"/>
          <w:color w:val="000000"/>
          <w:sz w:val="28"/>
        </w:rPr>
        <w:t>
      6) 2-шарт - ЭҮП–де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p>
    <w:bookmarkEnd w:id="77"/>
    <w:bookmarkStart w:name="z87" w:id="78"/>
    <w:p>
      <w:pPr>
        <w:spacing w:after="0"/>
        <w:ind w:left="0"/>
        <w:jc w:val="both"/>
      </w:pPr>
      <w:r>
        <w:rPr>
          <w:rFonts w:ascii="Times New Roman"/>
          <w:b w:val="false"/>
          <w:i w:val="false"/>
          <w:color w:val="000000"/>
          <w:sz w:val="28"/>
        </w:rPr>
        <w:t>
      7) 4-үдеріс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p>
    <w:bookmarkEnd w:id="78"/>
    <w:bookmarkStart w:name="z88" w:id="79"/>
    <w:p>
      <w:pPr>
        <w:spacing w:after="0"/>
        <w:ind w:left="0"/>
        <w:jc w:val="both"/>
      </w:pPr>
      <w:r>
        <w:rPr>
          <w:rFonts w:ascii="Times New Roman"/>
          <w:b w:val="false"/>
          <w:i w:val="false"/>
          <w:color w:val="000000"/>
          <w:sz w:val="28"/>
        </w:rPr>
        <w:t>
      8) 5-үдеріс - көрсетілетін қызметті берушінің ЭЦҚ көмегімен электрондық мемлекеттік қызмет көрсету үшін сұрауды куәландыру және электрондық құжатты (сұрауды) "Электрондық үкімет" шлюзі (бұдан әрі – ЭҮШ) арқылы жергілікті атқарушы органдар (бұдан әрі-ЖАО) өңдеу үшін "Электрондық үкіметтің" өңірлік шлюзінің (бұдан әрі - ЭҮӨШ) автоматтандырылған жұмыс орнына (бұдан әрі – АЖО);</w:t>
      </w:r>
    </w:p>
    <w:bookmarkEnd w:id="79"/>
    <w:bookmarkStart w:name="z89" w:id="80"/>
    <w:p>
      <w:pPr>
        <w:spacing w:after="0"/>
        <w:ind w:left="0"/>
        <w:jc w:val="both"/>
      </w:pPr>
      <w:r>
        <w:rPr>
          <w:rFonts w:ascii="Times New Roman"/>
          <w:b w:val="false"/>
          <w:i w:val="false"/>
          <w:color w:val="000000"/>
          <w:sz w:val="28"/>
        </w:rPr>
        <w:t>
      9) 6-үдеріс – электрондық құжатты ЭҮӨШ АЖО-да тіркеу;</w:t>
      </w:r>
    </w:p>
    <w:bookmarkEnd w:id="80"/>
    <w:bookmarkStart w:name="z90" w:id="81"/>
    <w:p>
      <w:pPr>
        <w:spacing w:after="0"/>
        <w:ind w:left="0"/>
        <w:jc w:val="both"/>
      </w:pPr>
      <w:r>
        <w:rPr>
          <w:rFonts w:ascii="Times New Roman"/>
          <w:b w:val="false"/>
          <w:i w:val="false"/>
          <w:color w:val="000000"/>
          <w:sz w:val="28"/>
        </w:rPr>
        <w:t>
      10) 3-шарт - бөлім маманының көрсетілетін қызметті алушының Стандарттың 9</w:t>
      </w:r>
      <w:r>
        <w:rPr>
          <w:rFonts w:ascii="Times New Roman"/>
          <w:b w:val="false"/>
          <w:i w:val="false"/>
          <w:color w:val="000000"/>
          <w:sz w:val="28"/>
        </w:rPr>
        <w:t>-тармағында</w:t>
      </w:r>
      <w:r>
        <w:rPr>
          <w:rFonts w:ascii="Times New Roman"/>
          <w:b w:val="false"/>
          <w:i w:val="false"/>
          <w:color w:val="000000"/>
          <w:sz w:val="28"/>
        </w:rPr>
        <w:t xml:space="preserve"> көрсетілген және электрондық қызметті көрсету үшін негіз болатын қоса берілген құжаттарының сәйкестігін тексеруі (өңдеуі);</w:t>
      </w:r>
    </w:p>
    <w:bookmarkEnd w:id="81"/>
    <w:bookmarkStart w:name="z91" w:id="82"/>
    <w:p>
      <w:pPr>
        <w:spacing w:after="0"/>
        <w:ind w:left="0"/>
        <w:jc w:val="both"/>
      </w:pPr>
      <w:r>
        <w:rPr>
          <w:rFonts w:ascii="Times New Roman"/>
          <w:b w:val="false"/>
          <w:i w:val="false"/>
          <w:color w:val="000000"/>
          <w:sz w:val="28"/>
        </w:rPr>
        <w:t>
      11) 7-үдеріс - көрсетілетін қызметті алушының құжаттарында қате болуына байланысты сұратып отырған электрондық мемлекеттік қызметті көрсетуден бас тарту туралы хабарлама қалыптастыру;</w:t>
      </w:r>
    </w:p>
    <w:bookmarkEnd w:id="82"/>
    <w:bookmarkStart w:name="z92" w:id="83"/>
    <w:p>
      <w:pPr>
        <w:spacing w:after="0"/>
        <w:ind w:left="0"/>
        <w:jc w:val="both"/>
      </w:pPr>
      <w:r>
        <w:rPr>
          <w:rFonts w:ascii="Times New Roman"/>
          <w:b w:val="false"/>
          <w:i w:val="false"/>
          <w:color w:val="000000"/>
          <w:sz w:val="28"/>
        </w:rPr>
        <w:t xml:space="preserve">
      12) 8-үдеріс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қызмет берушінің ЭЦҚ қолдану арқылы қалыптастырылады, көрсетілетін қызметті алушы ЭҮП–де тіркеуді ЖСН мен парольдің көмегімен жүзеге асырады (ЭҮП-де тіркелмеген алушылар үшін жүзеге асырылады). </w:t>
      </w:r>
    </w:p>
    <w:bookmarkEnd w:id="83"/>
    <w:bookmarkStart w:name="z93" w:id="84"/>
    <w:p>
      <w:pPr>
        <w:spacing w:after="0"/>
        <w:ind w:left="0"/>
        <w:jc w:val="both"/>
      </w:pPr>
      <w:r>
        <w:rPr>
          <w:rFonts w:ascii="Times New Roman"/>
          <w:b w:val="false"/>
          <w:i w:val="false"/>
          <w:color w:val="000000"/>
          <w:sz w:val="28"/>
        </w:rPr>
        <w:t xml:space="preserve">
      10. Портал арқылы мемлекеттік көрсетілетін қызмет кезінде іске қосылған ақпараттық жүйелердің функционалды өзара әрекет етуі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84"/>
    <w:bookmarkStart w:name="z94" w:id="85"/>
    <w:p>
      <w:pPr>
        <w:spacing w:after="0"/>
        <w:ind w:left="0"/>
        <w:jc w:val="both"/>
      </w:pPr>
      <w:r>
        <w:rPr>
          <w:rFonts w:ascii="Times New Roman"/>
          <w:b w:val="false"/>
          <w:i w:val="false"/>
          <w:color w:val="000000"/>
          <w:sz w:val="28"/>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қызметтің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 xml:space="preserve">1 қосымша </w:t>
            </w:r>
          </w:p>
        </w:tc>
      </w:tr>
    </w:tbl>
    <w:bookmarkStart w:name="z96" w:id="86"/>
    <w:p>
      <w:pPr>
        <w:spacing w:after="0"/>
        <w:ind w:left="0"/>
        <w:jc w:val="left"/>
      </w:pPr>
      <w:r>
        <w:rPr>
          <w:rFonts w:ascii="Times New Roman"/>
          <w:b/>
          <w:i w:val="false"/>
          <w:color w:val="000000"/>
        </w:rPr>
        <w:t xml:space="preserve"> "Электрондық үкімет" порталы арқылы мемлекеттік қызмет көрсету кезінде функционалдық өзара әрекет диаграммасы </w:t>
      </w:r>
    </w:p>
    <w:bookmarkEnd w:id="86"/>
    <w:bookmarkStart w:name="z97" w:id="87"/>
    <w:p>
      <w:pPr>
        <w:spacing w:after="0"/>
        <w:ind w:left="0"/>
        <w:jc w:val="left"/>
      </w:pPr>
    </w:p>
    <w:bookmarkEnd w:id="87"/>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p>
    <w:bookmarkStart w:name="z98" w:id="88"/>
    <w:p>
      <w:pPr>
        <w:spacing w:after="0"/>
        <w:ind w:left="0"/>
        <w:jc w:val="both"/>
      </w:pPr>
      <w:r>
        <w:rPr>
          <w:rFonts w:ascii="Times New Roman"/>
          <w:b w:val="false"/>
          <w:i w:val="false"/>
          <w:color w:val="000000"/>
          <w:sz w:val="28"/>
        </w:rPr>
        <w:t>
      Шартты белгілер</w:t>
      </w:r>
    </w:p>
    <w:bookmarkEnd w:id="88"/>
    <w:bookmarkStart w:name="z99"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7851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"Жалпы білім беретін мектептердегі</w:t>
            </w:r>
            <w:r>
              <w:br/>
            </w:r>
            <w:r>
              <w:rPr>
                <w:rFonts w:ascii="Times New Roman"/>
                <w:b w:val="false"/>
                <w:i w:val="false"/>
                <w:color w:val="000000"/>
                <w:sz w:val="20"/>
              </w:rPr>
              <w:t>білім алушылар мен</w:t>
            </w:r>
            <w:r>
              <w:br/>
            </w:r>
            <w:r>
              <w:rPr>
                <w:rFonts w:ascii="Times New Roman"/>
                <w:b w:val="false"/>
                <w:i w:val="false"/>
                <w:color w:val="000000"/>
                <w:sz w:val="20"/>
              </w:rPr>
              <w:t>тәрбиеленушілердің жекелеген</w:t>
            </w:r>
            <w:r>
              <w:br/>
            </w:r>
            <w:r>
              <w:rPr>
                <w:rFonts w:ascii="Times New Roman"/>
                <w:b w:val="false"/>
                <w:i w:val="false"/>
                <w:color w:val="000000"/>
                <w:sz w:val="20"/>
              </w:rPr>
              <w:t xml:space="preserve">санаттарына тегін және жеңілдікпен </w:t>
            </w:r>
            <w:r>
              <w:br/>
            </w:r>
            <w:r>
              <w:rPr>
                <w:rFonts w:ascii="Times New Roman"/>
                <w:b w:val="false"/>
                <w:i w:val="false"/>
                <w:color w:val="000000"/>
                <w:sz w:val="20"/>
              </w:rPr>
              <w:t>тамақтандыруды ұсыну"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101" w:id="9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0"/>
    <w:bookmarkStart w:name="z102" w:id="91"/>
    <w:p>
      <w:pPr>
        <w:spacing w:after="0"/>
        <w:ind w:left="0"/>
        <w:jc w:val="left"/>
      </w:pPr>
    </w:p>
    <w:bookmarkEnd w:id="91"/>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94200"/>
                    </a:xfrm>
                    <a:prstGeom prst="rect">
                      <a:avLst/>
                    </a:prstGeom>
                  </pic:spPr>
                </pic:pic>
              </a:graphicData>
            </a:graphic>
          </wp:inline>
        </w:drawing>
      </w:r>
    </w:p>
    <w:p>
      <w:pPr>
        <w:spacing w:after="0"/>
        <w:ind w:left="0"/>
        <w:jc w:val="left"/>
      </w:pPr>
      <w:r>
        <w:br/>
      </w:r>
    </w:p>
    <w:bookmarkStart w:name="z103" w:id="92"/>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xml:space="preserve">
      </w:t>
      </w:r>
    </w:p>
    <w:bookmarkEnd w:id="92"/>
    <w:p>
      <w:pPr>
        <w:spacing w:after="0"/>
        <w:ind w:left="0"/>
        <w:jc w:val="both"/>
      </w:pPr>
      <w:r>
        <w:drawing>
          <wp:inline distT="0" distB="0" distL="0" distR="0">
            <wp:extent cx="67437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437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26 маусымдағы</w:t>
            </w:r>
            <w:r>
              <w:br/>
            </w:r>
            <w:r>
              <w:rPr>
                <w:rFonts w:ascii="Times New Roman"/>
                <w:b w:val="false"/>
                <w:i w:val="false"/>
                <w:color w:val="000000"/>
                <w:sz w:val="20"/>
              </w:rPr>
              <w:t>№ 34/16 қаулысымен</w:t>
            </w:r>
            <w:r>
              <w:br/>
            </w:r>
            <w:r>
              <w:rPr>
                <w:rFonts w:ascii="Times New Roman"/>
                <w:b w:val="false"/>
                <w:i w:val="false"/>
                <w:color w:val="000000"/>
                <w:sz w:val="20"/>
              </w:rPr>
              <w:t>бекітілген</w:t>
            </w:r>
          </w:p>
        </w:tc>
      </w:tr>
    </w:tbl>
    <w:bookmarkStart w:name="z107" w:id="93"/>
    <w:p>
      <w:pPr>
        <w:spacing w:after="0"/>
        <w:ind w:left="0"/>
        <w:jc w:val="left"/>
      </w:pPr>
      <w:r>
        <w:rPr>
          <w:rFonts w:ascii="Times New Roman"/>
          <w:b/>
          <w:i w:val="false"/>
          <w:color w:val="000000"/>
        </w:rPr>
        <w:t xml:space="preserve">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 </w:t>
      </w:r>
    </w:p>
    <w:bookmarkEnd w:id="93"/>
    <w:p>
      <w:pPr>
        <w:spacing w:after="0"/>
        <w:ind w:left="0"/>
        <w:jc w:val="both"/>
      </w:pPr>
      <w:r>
        <w:rPr>
          <w:rFonts w:ascii="Times New Roman"/>
          <w:b w:val="false"/>
          <w:i w:val="false"/>
          <w:color w:val="ff0000"/>
          <w:sz w:val="28"/>
        </w:rPr>
        <w:t xml:space="preserve">
      Ескерту. Регламент – жаңа редакцияда Қарағанды облысының әкімдігінің 05.05.2016 № 31/09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08" w:id="94"/>
    <w:p>
      <w:pPr>
        <w:spacing w:after="0"/>
        <w:ind w:left="0"/>
        <w:jc w:val="left"/>
      </w:pPr>
      <w:r>
        <w:rPr>
          <w:rFonts w:ascii="Times New Roman"/>
          <w:b/>
          <w:i w:val="false"/>
          <w:color w:val="000000"/>
        </w:rPr>
        <w:t xml:space="preserve"> 1. Жалпы ережелер</w:t>
      </w:r>
    </w:p>
    <w:bookmarkEnd w:id="94"/>
    <w:bookmarkStart w:name="z184" w:id="95"/>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w:t>
      </w:r>
    </w:p>
    <w:bookmarkEnd w:id="9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 стандарттарын бекіту туралы" бұйрығымен бекітілген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 электрондық (ішінара автоматтандырылған) және (немесе) қағаз жүзінде.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(бұдан әрі - көрсетілетін қызметті алушы)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 бойынша өтінішіне қоса Стандарттың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қажетті құжаттардың немесе ЭЦҚ қол қойылған электрондық құжат нысанындағы сұраныстың болуы негiздеме болып табылады.</w:t>
      </w:r>
    </w:p>
    <w:p>
      <w:pPr>
        <w:spacing w:after="0"/>
        <w:ind w:left="0"/>
        <w:jc w:val="both"/>
      </w:pPr>
      <w:r>
        <w:rPr>
          <w:rFonts w:ascii="Times New Roman"/>
          <w:b w:val="false"/>
          <w:i w:val="false"/>
          <w:color w:val="000000"/>
          <w:sz w:val="28"/>
        </w:rPr>
        <w:t>
      5. Мемлекеттік қызмет көрсету үдерісінің құрамына кіретін рәсімдердің (іс-қимылдардың) мазмұны және олардың орындалу ұзақтығы:</w:t>
      </w:r>
    </w:p>
    <w:p>
      <w:pPr>
        <w:spacing w:after="0"/>
        <w:ind w:left="0"/>
        <w:jc w:val="both"/>
      </w:pPr>
      <w:r>
        <w:rPr>
          <w:rFonts w:ascii="Times New Roman"/>
          <w:b w:val="false"/>
          <w:i w:val="false"/>
          <w:color w:val="000000"/>
          <w:sz w:val="28"/>
        </w:rPr>
        <w:t>
      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- 15 минут;</w:t>
      </w:r>
    </w:p>
    <w:p>
      <w:pPr>
        <w:spacing w:after="0"/>
        <w:ind w:left="0"/>
        <w:jc w:val="both"/>
      </w:pPr>
      <w:r>
        <w:rPr>
          <w:rFonts w:ascii="Times New Roman"/>
          <w:b w:val="false"/>
          <w:i w:val="false"/>
          <w:color w:val="000000"/>
          <w:sz w:val="28"/>
        </w:rPr>
        <w:t>
      нәтижесі - құжаттарды көрсетілетін қызметті беруші басшына бұрыштама қоюға жіберу;</w:t>
      </w:r>
    </w:p>
    <w:p>
      <w:pPr>
        <w:spacing w:after="0"/>
        <w:ind w:left="0"/>
        <w:jc w:val="both"/>
      </w:pPr>
      <w:r>
        <w:rPr>
          <w:rFonts w:ascii="Times New Roman"/>
          <w:b w:val="false"/>
          <w:i w:val="false"/>
          <w:color w:val="000000"/>
          <w:sz w:val="28"/>
        </w:rPr>
        <w:t>
      2) құжаттарды көрсетілетін қызметті беруші басшы қарастырады және жауапты маманды анықтайды - 30 минут;</w:t>
      </w:r>
    </w:p>
    <w:p>
      <w:pPr>
        <w:spacing w:after="0"/>
        <w:ind w:left="0"/>
        <w:jc w:val="both"/>
      </w:pPr>
      <w:r>
        <w:rPr>
          <w:rFonts w:ascii="Times New Roman"/>
          <w:b w:val="false"/>
          <w:i w:val="false"/>
          <w:color w:val="000000"/>
          <w:sz w:val="28"/>
        </w:rPr>
        <w:t>
      нәтижесі - орындау үшін көрсетілетін қызметті беруші жауапты маманды анықтау;</w:t>
      </w:r>
    </w:p>
    <w:p>
      <w:pPr>
        <w:spacing w:after="0"/>
        <w:ind w:left="0"/>
        <w:jc w:val="both"/>
      </w:pPr>
      <w:r>
        <w:rPr>
          <w:rFonts w:ascii="Times New Roman"/>
          <w:b w:val="false"/>
          <w:i w:val="false"/>
          <w:color w:val="000000"/>
          <w:sz w:val="28"/>
        </w:rPr>
        <w:t>
      3) жауапты маманның құжаттарды қарауы және анықтаманы бір жұмыс күні ішінде дайындайды;</w:t>
      </w:r>
    </w:p>
    <w:p>
      <w:pPr>
        <w:spacing w:after="0"/>
        <w:ind w:left="0"/>
        <w:jc w:val="both"/>
      </w:pPr>
      <w:r>
        <w:rPr>
          <w:rFonts w:ascii="Times New Roman"/>
          <w:b w:val="false"/>
          <w:i w:val="false"/>
          <w:color w:val="000000"/>
          <w:sz w:val="28"/>
        </w:rPr>
        <w:t>
      нәтижесі - анықтаманы көрсетілетін қызметті беруші басшыға қол қоюға жолдауы;</w:t>
      </w:r>
    </w:p>
    <w:p>
      <w:pPr>
        <w:spacing w:after="0"/>
        <w:ind w:left="0"/>
        <w:jc w:val="both"/>
      </w:pPr>
      <w:r>
        <w:rPr>
          <w:rFonts w:ascii="Times New Roman"/>
          <w:b w:val="false"/>
          <w:i w:val="false"/>
          <w:color w:val="000000"/>
          <w:sz w:val="28"/>
        </w:rPr>
        <w:t>
      4) көрсетілетін қызметті беруші басшының мемлекеттік қызмет көрсету нәтижесіне бір жұмыс күні ішінде қол қоюы;</w:t>
      </w:r>
    </w:p>
    <w:p>
      <w:pPr>
        <w:spacing w:after="0"/>
        <w:ind w:left="0"/>
        <w:jc w:val="both"/>
      </w:pPr>
      <w:r>
        <w:rPr>
          <w:rFonts w:ascii="Times New Roman"/>
          <w:b w:val="false"/>
          <w:i w:val="false"/>
          <w:color w:val="000000"/>
          <w:sz w:val="28"/>
        </w:rPr>
        <w:t>
      нәтижесі - мемлекеттік көрсетілетін қызмет нәтижесін көрсетілетін қызметті берушінің кеңсесіне тіркеуге жолдануы;</w:t>
      </w:r>
    </w:p>
    <w:p>
      <w:pPr>
        <w:spacing w:after="0"/>
        <w:ind w:left="0"/>
        <w:jc w:val="both"/>
      </w:pPr>
      <w:r>
        <w:rPr>
          <w:rFonts w:ascii="Times New Roman"/>
          <w:b w:val="false"/>
          <w:i w:val="false"/>
          <w:color w:val="000000"/>
          <w:sz w:val="28"/>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нәтижесін жібереді - 15 минут;</w:t>
      </w:r>
    </w:p>
    <w:p>
      <w:pPr>
        <w:spacing w:after="0"/>
        <w:ind w:left="0"/>
        <w:jc w:val="both"/>
      </w:pPr>
      <w:r>
        <w:rPr>
          <w:rFonts w:ascii="Times New Roman"/>
          <w:b w:val="false"/>
          <w:i w:val="false"/>
          <w:color w:val="000000"/>
          <w:sz w:val="28"/>
        </w:rPr>
        <w:t>
      нәтижесі - журналда Мемлекеттік корпорация қызметкерінің мемлекеттік көрсетілетін қызмет нәтижесін алғандығы жөнінде белгі.</w:t>
      </w:r>
    </w:p>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p>
      <w:pPr>
        <w:spacing w:after="0"/>
        <w:ind w:left="0"/>
        <w:jc w:val="both"/>
      </w:pPr>
      <w:r>
        <w:rPr>
          <w:rFonts w:ascii="Times New Roman"/>
          <w:b w:val="false"/>
          <w:i w:val="false"/>
          <w:color w:val="000000"/>
          <w:sz w:val="28"/>
        </w:rPr>
        <w:t>
      6. Мемлекеттiк көрсетiлетiн қызмет процесiне қатысатын құрылымдық бөлiмшелердiң (қызметкерлердiң) тiзбесi:</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p>
      <w:pPr>
        <w:spacing w:after="0"/>
        <w:ind w:left="0"/>
        <w:jc w:val="both"/>
      </w:pPr>
      <w:r>
        <w:rPr>
          <w:rFonts w:ascii="Times New Roman"/>
          <w:b w:val="false"/>
          <w:i w:val="false"/>
          <w:color w:val="000000"/>
          <w:sz w:val="28"/>
        </w:rPr>
        <w:t>
      7. Мемлекеттiк қызметтi көрсету үшiн қажеттi рәсiмдердiң (iс-қимылдардың) сипаттамасы:</w:t>
      </w:r>
    </w:p>
    <w:p>
      <w:pPr>
        <w:spacing w:after="0"/>
        <w:ind w:left="0"/>
        <w:jc w:val="both"/>
      </w:pPr>
      <w:r>
        <w:rPr>
          <w:rFonts w:ascii="Times New Roman"/>
          <w:b w:val="false"/>
          <w:i w:val="false"/>
          <w:color w:val="000000"/>
          <w:sz w:val="28"/>
        </w:rPr>
        <w:t>
      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- 15 минут;</w:t>
      </w:r>
    </w:p>
    <w:p>
      <w:pPr>
        <w:spacing w:after="0"/>
        <w:ind w:left="0"/>
        <w:jc w:val="both"/>
      </w:pPr>
      <w:r>
        <w:rPr>
          <w:rFonts w:ascii="Times New Roman"/>
          <w:b w:val="false"/>
          <w:i w:val="false"/>
          <w:color w:val="000000"/>
          <w:sz w:val="28"/>
        </w:rPr>
        <w:t>
      2) құжаттарды көрсетілетін қызметті беруші басшы қарастырады және жауапты маманды анықтайды - 30 минут;</w:t>
      </w:r>
    </w:p>
    <w:p>
      <w:pPr>
        <w:spacing w:after="0"/>
        <w:ind w:left="0"/>
        <w:jc w:val="both"/>
      </w:pPr>
      <w:r>
        <w:rPr>
          <w:rFonts w:ascii="Times New Roman"/>
          <w:b w:val="false"/>
          <w:i w:val="false"/>
          <w:color w:val="000000"/>
          <w:sz w:val="28"/>
        </w:rPr>
        <w:t>
      3) жауапты маман құжаттарды қарайды және анықтаманы бір жұмыс күні ішінде дайындайды;</w:t>
      </w:r>
    </w:p>
    <w:p>
      <w:pPr>
        <w:spacing w:after="0"/>
        <w:ind w:left="0"/>
        <w:jc w:val="both"/>
      </w:pPr>
      <w:r>
        <w:rPr>
          <w:rFonts w:ascii="Times New Roman"/>
          <w:b w:val="false"/>
          <w:i w:val="false"/>
          <w:color w:val="000000"/>
          <w:sz w:val="28"/>
        </w:rPr>
        <w:t>
      4) көрсетілетін қызметті беруші басшысы мемлекеттік қызмет көрсету нәтижесіне бір жұмыс күні ішінде қол қояды;</w:t>
      </w:r>
    </w:p>
    <w:p>
      <w:pPr>
        <w:spacing w:after="0"/>
        <w:ind w:left="0"/>
        <w:jc w:val="both"/>
      </w:pPr>
      <w:r>
        <w:rPr>
          <w:rFonts w:ascii="Times New Roman"/>
          <w:b w:val="false"/>
          <w:i w:val="false"/>
          <w:color w:val="000000"/>
          <w:sz w:val="28"/>
        </w:rPr>
        <w:t>
      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нәтижесін жібереді - 15 минут.</w:t>
      </w:r>
    </w:p>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корпорацияға жүгіну тәртібін сипаттау:</w:t>
      </w:r>
    </w:p>
    <w:p>
      <w:pPr>
        <w:spacing w:after="0"/>
        <w:ind w:left="0"/>
        <w:jc w:val="both"/>
      </w:pPr>
      <w:r>
        <w:rPr>
          <w:rFonts w:ascii="Times New Roman"/>
          <w:b w:val="false"/>
          <w:i w:val="false"/>
          <w:color w:val="000000"/>
          <w:sz w:val="28"/>
        </w:rPr>
        <w:t xml:space="preserve">
      1) мемлекеттік көрсетілетін қызметті алушы Стандарттың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құжаттарды және өтінішті Мемлекеттік корпорация операторына тапсырады, ол "электрондық кезек" ретімен операциялық залда жүзеге асырылады;</w:t>
      </w:r>
    </w:p>
    <w:p>
      <w:pPr>
        <w:spacing w:after="0"/>
        <w:ind w:left="0"/>
        <w:jc w:val="both"/>
      </w:pPr>
      <w:r>
        <w:rPr>
          <w:rFonts w:ascii="Times New Roman"/>
          <w:b w:val="false"/>
          <w:i w:val="false"/>
          <w:color w:val="000000"/>
          <w:sz w:val="28"/>
        </w:rPr>
        <w:t>
      2) 1 процесс – қызмет көрсету үшін Мемлекеттік корпорация операторының Мемлекеттік корпорацияның ақпараттық жүйесінің автоматтандырылған жұмыс орнына (бұдан әрі - АЖ АЖО) логин мен парольді енгізуі (авторизациялау процесі);</w:t>
      </w:r>
    </w:p>
    <w:p>
      <w:pPr>
        <w:spacing w:after="0"/>
        <w:ind w:left="0"/>
        <w:jc w:val="both"/>
      </w:pPr>
      <w:r>
        <w:rPr>
          <w:rFonts w:ascii="Times New Roman"/>
          <w:b w:val="false"/>
          <w:i w:val="false"/>
          <w:color w:val="000000"/>
          <w:sz w:val="28"/>
        </w:rPr>
        <w:t>
      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p>
    <w:p>
      <w:pPr>
        <w:spacing w:after="0"/>
        <w:ind w:left="0"/>
        <w:jc w:val="both"/>
      </w:pPr>
      <w:r>
        <w:rPr>
          <w:rFonts w:ascii="Times New Roman"/>
          <w:b w:val="false"/>
          <w:i w:val="false"/>
          <w:color w:val="000000"/>
          <w:sz w:val="28"/>
        </w:rPr>
        <w:t>
      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p>
    <w:p>
      <w:pPr>
        <w:spacing w:after="0"/>
        <w:ind w:left="0"/>
        <w:jc w:val="both"/>
      </w:pPr>
      <w:r>
        <w:rPr>
          <w:rFonts w:ascii="Times New Roman"/>
          <w:b w:val="false"/>
          <w:i w:val="false"/>
          <w:color w:val="000000"/>
          <w:sz w:val="28"/>
        </w:rPr>
        <w:t>
      5) 1 шарт – ЖТ МДҚ-да көрсетілетін қызметті алушы деректерінің және БНАЖ-да сенім хат деректерінің бар болуын тексеру;</w:t>
      </w:r>
    </w:p>
    <w:p>
      <w:pPr>
        <w:spacing w:after="0"/>
        <w:ind w:left="0"/>
        <w:jc w:val="both"/>
      </w:pPr>
      <w:r>
        <w:rPr>
          <w:rFonts w:ascii="Times New Roman"/>
          <w:b w:val="false"/>
          <w:i w:val="false"/>
          <w:color w:val="000000"/>
          <w:sz w:val="28"/>
        </w:rPr>
        <w:t>
      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p>
    <w:p>
      <w:pPr>
        <w:spacing w:after="0"/>
        <w:ind w:left="0"/>
        <w:jc w:val="both"/>
      </w:pPr>
      <w:r>
        <w:rPr>
          <w:rFonts w:ascii="Times New Roman"/>
          <w:b w:val="false"/>
          <w:i w:val="false"/>
          <w:color w:val="000000"/>
          <w:sz w:val="28"/>
        </w:rPr>
        <w:t>
      7) 5 процесс - Мемлекеттік корпорациясының белгілеу бөлігінде сұрау салу нысанын қағаз түрінде құжаттардың бары туралы толтыруы және көрсетілетін қызметті алушы ұсынған құжаттарды сканерлеу, оларды сұраным нысанына қоса тіркеуі және қызмет көрсетуге сұрау ЭЦҚ арқылы толтырылған нысанын (енгізілген деректерді) куәләндіру;</w:t>
      </w:r>
    </w:p>
    <w:p>
      <w:pPr>
        <w:spacing w:after="0"/>
        <w:ind w:left="0"/>
        <w:jc w:val="both"/>
      </w:pPr>
      <w:r>
        <w:rPr>
          <w:rFonts w:ascii="Times New Roman"/>
          <w:b w:val="false"/>
          <w:i w:val="false"/>
          <w:color w:val="000000"/>
          <w:sz w:val="28"/>
        </w:rPr>
        <w:t>
      8) 6 процесс -ЭҮШ арқылы "электрондық үкімет" шлюзінің ақпараттық жұмыс орнына (бұдан әрі – 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pPr>
        <w:spacing w:after="0"/>
        <w:ind w:left="0"/>
        <w:jc w:val="both"/>
      </w:pPr>
      <w:r>
        <w:rPr>
          <w:rFonts w:ascii="Times New Roman"/>
          <w:b w:val="false"/>
          <w:i w:val="false"/>
          <w:color w:val="000000"/>
          <w:sz w:val="28"/>
        </w:rPr>
        <w:t>
      9) 7 процесс - ӨЭҮШ АЖО-да электрондық құжатты тіркеу;</w:t>
      </w:r>
    </w:p>
    <w:p>
      <w:pPr>
        <w:spacing w:after="0"/>
        <w:ind w:left="0"/>
        <w:jc w:val="both"/>
      </w:pPr>
      <w:r>
        <w:rPr>
          <w:rFonts w:ascii="Times New Roman"/>
          <w:b w:val="false"/>
          <w:i w:val="false"/>
          <w:color w:val="000000"/>
          <w:sz w:val="28"/>
        </w:rPr>
        <w:t xml:space="preserve">
      10) 2 шарт – көрсетілетін қызметті берушінің қызмет көрсету үшін көрсетілетін қызметті алушының қоса берілген құжаттарын </w:t>
      </w:r>
      <w:r>
        <w:rPr>
          <w:rFonts w:ascii="Times New Roman"/>
          <w:b w:val="false"/>
          <w:i w:val="false"/>
          <w:color w:val="000000"/>
          <w:sz w:val="28"/>
        </w:rPr>
        <w:t>Стандартқа</w:t>
      </w:r>
      <w:r>
        <w:rPr>
          <w:rFonts w:ascii="Times New Roman"/>
          <w:b w:val="false"/>
          <w:i w:val="false"/>
          <w:color w:val="000000"/>
          <w:sz w:val="28"/>
        </w:rPr>
        <w:t xml:space="preserve"> сәйкестігін және электронды мемлекеттік қызмет көрсету үшін негіздемелерін тексеруі;</w:t>
      </w:r>
    </w:p>
    <w:p>
      <w:pPr>
        <w:spacing w:after="0"/>
        <w:ind w:left="0"/>
        <w:jc w:val="both"/>
      </w:pPr>
      <w:r>
        <w:rPr>
          <w:rFonts w:ascii="Times New Roman"/>
          <w:b w:val="false"/>
          <w:i w:val="false"/>
          <w:color w:val="000000"/>
          <w:sz w:val="28"/>
        </w:rPr>
        <w:t>
      11) 8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12) 9 процесс – көрсетілетін қызметті алушының Мемлекеттік корпорация операторы арқылы электронды мемлекеттік қызмет көрсету нәтижесін (анықтаманы) алуы.</w:t>
      </w:r>
    </w:p>
    <w:p>
      <w:pPr>
        <w:spacing w:after="0"/>
        <w:ind w:left="0"/>
        <w:jc w:val="both"/>
      </w:pPr>
      <w:r>
        <w:rPr>
          <w:rFonts w:ascii="Times New Roman"/>
          <w:b w:val="false"/>
          <w:i w:val="false"/>
          <w:color w:val="000000"/>
          <w:sz w:val="28"/>
        </w:rPr>
        <w:t>
      9. Көрсетілетін қызметті берушінің және көрсетілетін қызметті алушы мемлекеттік қызмет көрсету кезінде "электрондық үкімет" веб-порталы арқылы жүгіну тәртібі және рәсімдердің (іс-қимылдардың) реттілігі:</w:t>
      </w:r>
    </w:p>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p>
    <w:p>
      <w:pPr>
        <w:spacing w:after="0"/>
        <w:ind w:left="0"/>
        <w:jc w:val="both"/>
      </w:pPr>
      <w:r>
        <w:rPr>
          <w:rFonts w:ascii="Times New Roman"/>
          <w:b w:val="false"/>
          <w:i w:val="false"/>
          <w:color w:val="000000"/>
          <w:sz w:val="28"/>
        </w:rPr>
        <w:t>
      2) 1 процесс - қызметті алу үшін көрсетілетін қызметті алушының порталда ЖСН мен паролін енгізуі (авторизациялау процесі);</w:t>
      </w:r>
    </w:p>
    <w:p>
      <w:pPr>
        <w:spacing w:after="0"/>
        <w:ind w:left="0"/>
        <w:jc w:val="both"/>
      </w:pPr>
      <w:r>
        <w:rPr>
          <w:rFonts w:ascii="Times New Roman"/>
          <w:b w:val="false"/>
          <w:i w:val="false"/>
          <w:color w:val="000000"/>
          <w:sz w:val="28"/>
        </w:rPr>
        <w:t>
      3) 1 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 шарт – порталда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p>
    <w:p>
      <w:pPr>
        <w:spacing w:after="0"/>
        <w:ind w:left="0"/>
        <w:jc w:val="both"/>
      </w:pPr>
      <w:r>
        <w:rPr>
          <w:rFonts w:ascii="Times New Roman"/>
          <w:b w:val="false"/>
          <w:i w:val="false"/>
          <w:color w:val="000000"/>
          <w:sz w:val="28"/>
        </w:rPr>
        <w:t>
      7) 4 процесс – көрсетілетін қызметті алушының ЭЦҚ расталмауына байланысты сұратылып жатқан қызметтен бас тарту жөнінде хабарламаны қалыптастыру;</w:t>
      </w:r>
    </w:p>
    <w:p>
      <w:pPr>
        <w:spacing w:after="0"/>
        <w:ind w:left="0"/>
        <w:jc w:val="both"/>
      </w:pPr>
      <w:r>
        <w:rPr>
          <w:rFonts w:ascii="Times New Roman"/>
          <w:b w:val="false"/>
          <w:i w:val="false"/>
          <w:color w:val="000000"/>
          <w:sz w:val="28"/>
        </w:rPr>
        <w:t>
      8) 5 процесс – көрсетілетін қызметті беруші сұранысты өңдеуі үшін ЭҮШ арқылы көрсетілетін қызметті берушінің ЭЦҚ-мен куәландырылған электрондық құжаттарды ӨЭҮШ АЖО-ға жіберу;</w:t>
      </w:r>
    </w:p>
    <w:p>
      <w:pPr>
        <w:spacing w:after="0"/>
        <w:ind w:left="0"/>
        <w:jc w:val="both"/>
      </w:pPr>
      <w:r>
        <w:rPr>
          <w:rFonts w:ascii="Times New Roman"/>
          <w:b w:val="false"/>
          <w:i w:val="false"/>
          <w:color w:val="000000"/>
          <w:sz w:val="28"/>
        </w:rPr>
        <w:t>
      9) 6 процесс - электрондық құжаттарды ӨЭҮШ АЖО тіркеу;</w:t>
      </w:r>
    </w:p>
    <w:p>
      <w:pPr>
        <w:spacing w:after="0"/>
        <w:ind w:left="0"/>
        <w:jc w:val="both"/>
      </w:pPr>
      <w:r>
        <w:rPr>
          <w:rFonts w:ascii="Times New Roman"/>
          <w:b w:val="false"/>
          <w:i w:val="false"/>
          <w:color w:val="000000"/>
          <w:sz w:val="28"/>
        </w:rPr>
        <w:t xml:space="preserve">
      10) 3 шарт – көрсетілетін қызметті берушінің қызмет көрсету үшін көрсетілетін қызметті алушының қоса берілген құжаттарын </w:t>
      </w:r>
      <w:r>
        <w:rPr>
          <w:rFonts w:ascii="Times New Roman"/>
          <w:b w:val="false"/>
          <w:i w:val="false"/>
          <w:color w:val="000000"/>
          <w:sz w:val="28"/>
        </w:rPr>
        <w:t>Стандартқа</w:t>
      </w:r>
      <w:r>
        <w:rPr>
          <w:rFonts w:ascii="Times New Roman"/>
          <w:b w:val="false"/>
          <w:i w:val="false"/>
          <w:color w:val="000000"/>
          <w:sz w:val="28"/>
        </w:rPr>
        <w:t xml:space="preserve"> сәйкестігін және негіздерін тексеруі;</w:t>
      </w:r>
    </w:p>
    <w:p>
      <w:pPr>
        <w:spacing w:after="0"/>
        <w:ind w:left="0"/>
        <w:jc w:val="both"/>
      </w:pPr>
      <w:r>
        <w:rPr>
          <w:rFonts w:ascii="Times New Roman"/>
          <w:b w:val="false"/>
          <w:i w:val="false"/>
          <w:color w:val="000000"/>
          <w:sz w:val="28"/>
        </w:rPr>
        <w:t>
      11)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p>
    <w:p>
      <w:pPr>
        <w:spacing w:after="0"/>
        <w:ind w:left="0"/>
        <w:jc w:val="both"/>
      </w:pPr>
      <w:r>
        <w:rPr>
          <w:rFonts w:ascii="Times New Roman"/>
          <w:b w:val="false"/>
          <w:i w:val="false"/>
          <w:color w:val="000000"/>
          <w:sz w:val="28"/>
        </w:rPr>
        <w:t>
      12) 8 процесс – көрсетілетін қызметті алушының ӨЭҮШ АЖО қалыптастырған қызметтің нәтижесін алуы. </w:t>
      </w:r>
    </w:p>
    <w:p>
      <w:pPr>
        <w:spacing w:after="0"/>
        <w:ind w:left="0"/>
        <w:jc w:val="both"/>
      </w:pPr>
      <w:r>
        <w:rPr>
          <w:rFonts w:ascii="Times New Roman"/>
          <w:b w:val="false"/>
          <w:i w:val="false"/>
          <w:color w:val="000000"/>
          <w:sz w:val="28"/>
        </w:rPr>
        <w:t xml:space="preserve">
      Мемлекеттік корпорация және 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w:t>
            </w:r>
            <w:r>
              <w:br/>
            </w:r>
            <w:r>
              <w:rPr>
                <w:rFonts w:ascii="Times New Roman"/>
                <w:b w:val="false"/>
                <w:i w:val="false"/>
                <w:color w:val="000000"/>
                <w:sz w:val="20"/>
              </w:rPr>
              <w:t>қорғаншылық немесе қамқоршылық</w:t>
            </w:r>
            <w:r>
              <w:br/>
            </w:r>
            <w:r>
              <w:rPr>
                <w:rFonts w:ascii="Times New Roman"/>
                <w:b w:val="false"/>
                <w:i w:val="false"/>
                <w:color w:val="000000"/>
                <w:sz w:val="20"/>
              </w:rPr>
              <w:t>бойынша функцияларды жүзеге</w:t>
            </w:r>
            <w:r>
              <w:br/>
            </w:r>
            <w:r>
              <w:rPr>
                <w:rFonts w:ascii="Times New Roman"/>
                <w:b w:val="false"/>
                <w:i w:val="false"/>
                <w:color w:val="000000"/>
                <w:sz w:val="20"/>
              </w:rPr>
              <w:t>асыратын органдардың анықтамаларын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38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406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406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w:t>
            </w:r>
            <w:r>
              <w:br/>
            </w:r>
            <w:r>
              <w:rPr>
                <w:rFonts w:ascii="Times New Roman"/>
                <w:b w:val="false"/>
                <w:i w:val="false"/>
                <w:color w:val="000000"/>
                <w:sz w:val="20"/>
              </w:rPr>
              <w:t>қорғаншылық немесе қамқоршылық</w:t>
            </w:r>
            <w:r>
              <w:br/>
            </w:r>
            <w:r>
              <w:rPr>
                <w:rFonts w:ascii="Times New Roman"/>
                <w:b w:val="false"/>
                <w:i w:val="false"/>
                <w:color w:val="000000"/>
                <w:sz w:val="20"/>
              </w:rPr>
              <w:t>бойынша функцияларды жүзеге</w:t>
            </w:r>
            <w:r>
              <w:br/>
            </w:r>
            <w:r>
              <w:rPr>
                <w:rFonts w:ascii="Times New Roman"/>
                <w:b w:val="false"/>
                <w:i w:val="false"/>
                <w:color w:val="000000"/>
                <w:sz w:val="20"/>
              </w:rPr>
              <w:t>асыратын органдардың анықтамаларын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2164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93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w:t>
            </w:r>
            <w:r>
              <w:br/>
            </w:r>
            <w:r>
              <w:rPr>
                <w:rFonts w:ascii="Times New Roman"/>
                <w:b w:val="false"/>
                <w:i w:val="false"/>
                <w:color w:val="000000"/>
                <w:sz w:val="20"/>
              </w:rPr>
              <w:t>қорғаншылық немесе қамқоршылық</w:t>
            </w:r>
            <w:r>
              <w:br/>
            </w:r>
            <w:r>
              <w:rPr>
                <w:rFonts w:ascii="Times New Roman"/>
                <w:b w:val="false"/>
                <w:i w:val="false"/>
                <w:color w:val="000000"/>
                <w:sz w:val="20"/>
              </w:rPr>
              <w:t>бойынша функцияларды жүзеге</w:t>
            </w:r>
            <w:r>
              <w:br/>
            </w:r>
            <w:r>
              <w:rPr>
                <w:rFonts w:ascii="Times New Roman"/>
                <w:b w:val="false"/>
                <w:i w:val="false"/>
                <w:color w:val="000000"/>
                <w:sz w:val="20"/>
              </w:rPr>
              <w:t>асыратын органдардың анықтамаларын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"Кәмелетке толмаған балаларға меншік құқығында тиесілі мүлікпен</w:t>
      </w:r>
      <w:r>
        <w:br/>
      </w:r>
      <w:r>
        <w:rPr>
          <w:rFonts w:ascii="Times New Roman"/>
          <w:b/>
          <w:i w:val="false"/>
          <w:color w:val="000000"/>
        </w:rPr>
        <w:t>жасалатын мәмілелерді ресімдеу үшін қорғаншылық немесе</w:t>
      </w:r>
      <w:r>
        <w:br/>
      </w:r>
      <w:r>
        <w:rPr>
          <w:rFonts w:ascii="Times New Roman"/>
          <w:b/>
          <w:i w:val="false"/>
          <w:color w:val="000000"/>
        </w:rPr>
        <w:t>қамқоршылық бойынша функцияларды жүзеге асыратын органдардың</w:t>
      </w:r>
      <w:r>
        <w:br/>
      </w:r>
      <w:r>
        <w:rPr>
          <w:rFonts w:ascii="Times New Roman"/>
          <w:b/>
          <w:i w:val="false"/>
          <w:color w:val="000000"/>
        </w:rPr>
        <w:t xml:space="preserve">анықтамаларын беру"" мемлекеттік қызмет көрсетудің бизнес-процестерінің анықтамалығы </w:t>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595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