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0ba" w14:textId="9e45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29 шілдедегі № 42/02 қаулысы. Қарағанды облысының Әділет департаментінде 2015 жылғы 17 тамызда № 3379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2015 жылғы 28 сәуірдегі № 3-2/378 "Мал шаруашылығы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11284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әкімдігінің 16.07.2019 № 42/01 (алғашқы ресми жарияланған күнінен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"Асыл тұқымды мал шаруашылығын дамытуды, мал шаруашылығы өнімінің өнімділігін және сапасын арттыруды субсидиялау"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әкімдігінің 16.10.2017 № 65/01 (алғашқы ресми жарияланған күнінен кейiн күнтiзбелiк он күн өткен соң қолданысқа енгiзiледi); 16.07.2019 </w:t>
      </w:r>
      <w:r>
        <w:rPr>
          <w:rFonts w:ascii="Times New Roman"/>
          <w:b w:val="false"/>
          <w:i w:val="false"/>
          <w:color w:val="00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2014 жылғы 29 шілдедегі № 40/03 "Мал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2731 болып тіркелген, 2014 жылғы 8 қыркүйекте "Әділет" ақпараттық-құқықтық жүйесінде, 2014 жылғы 9 қыркүйектегі № 157-158 (21678-21679) "Индустриальная Караганда" және 2014 жылғы 9 қыркүйектегі № 171-172 (21806) "Орталық Қазақстан" газеттерінде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42/02 қаулысымен бекітілді</w:t>
            </w:r>
          </w:p>
          <w:bookmarkEnd w:id="7"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бар екендігі туралы анықтама беру" мемлекеттік көрсетілетін 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 - Қарағанды облысы әкімдігінің 16.07.2019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42/02 қаулысымен бекітілді</w:t>
            </w:r>
          </w:p>
          <w:bookmarkEnd w:id="9"/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дамытуды, мал шаруашылығы өнімінің өнімділігін және сапасын арттыруды субсидиялау" мемлекеттік көрсетілетін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16.07.2019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шаруашылығын дамытуды, мал шаруашылығы өнімінің өнімділігін және сапасын арттыруды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"электрондық үкіметтің" www.egov.kz веб-порталы (бұдан әрі - портал) арқылы жүзеге асырылады.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28 сәуірдегі № 3-2/378 "Мал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11284 болып тіркелген) "Асыл тұқымды мал шаруашылығын дамытуды, мал шаруашылығы өнімінің өнімділігін және сапасын арттыруды субсидиялау"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 көрсетілетін қызметті берушінің стандарттың 10-тармағында көрсетілген негіздер бойынша бас тарту туралы уәжді жауабы.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электрондық цифрлық қолтаңбасымен (бұдан әрі - ЭЦҚ) куәландырылған электрондық құжат нысанында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ұсыну мемлекеттік қызмет көрсету бойынша рәсімді (іс-қимылдар) бастауға негіздеме болып табылады.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2-қосымшаға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 шаруашылығын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дамытуды, мал шаруашылығы өнімінің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"Асыл тұқымды мал шаруашылығын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дамытуды, мал шаруашылығы өнімінің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шілдедегі № 42/02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регламенті</w:t>
      </w:r>
    </w:p>
    <w:bookmarkEnd w:id="41"/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16.07.2019 №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End w:id="42"/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нәтижесін беру "электрондық үкіметтің" www.egov.kz веб-порталы (бұдан әрі - портал) арқылы жүзеге асырылады.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28 сәуірдегі № 3-2/378 "Мал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11284 болып тіркелген)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ұсынудан уәжді бас тарту.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48"/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алушымен субсидия алуға арналған өтінімді стандартқа 3-қосымшаға сәйкес нысан бойынша электрондық цифрлық қолтаңбамен (бұдан әрі - ЭЦҚ) куәландырылған электрондық құжат нысанында ұсынуы мемлекеттік қызмет көрсету бойынша рәсімді (іс-қимылдар) бастауға негіздеме болып табылады.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55"/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қояды;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65"/>
    <w:bookmarkStart w:name="z1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3-қосымшаға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"Өңдеуші кәсіпорындардың ауылшаруашылық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тереңдете өңдеп өнім өндіруі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 шығындарын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"Өңдеуші кәсіпорындардың ауылшаруашылық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тереңдете өңдеп өнім өндіруі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 шығындарын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3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