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2956" w14:textId="a762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 қыркүйектегі № 50/06 қаулысы. Қарағанды облысының Әділет департаментінде 2015 жылғы 6 қазанда № 3431 болып тіркелді. Күші жойылды - Қарағанды облысының әкімдігінің 2020 жылғы 3 маусымдағы № 35/01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Энергетика министрінің 2015 жылғы 23 сәуірдегі № 301 "Қоршаған ортаны қорғау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11229 болып тіркелген)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"II, III және IV санат объектілері үшін қоршаған ортаға эмиссияға рұқсаттар беру" мемлекеттік көрсетілетін қызмет </w:t>
      </w:r>
      <w:r>
        <w:rPr>
          <w:rFonts w:ascii="Times New Roman"/>
          <w:b w:val="false"/>
          <w:i w:val="false"/>
          <w:color w:val="000000"/>
          <w:sz w:val="28"/>
        </w:rPr>
        <w:t>регламенті;</w:t>
      </w:r>
      <w:r>
        <w:br/>
      </w:r>
      <w:r>
        <w:rPr>
          <w:rFonts w:ascii="Times New Roman"/>
          <w:b w:val="false"/>
          <w:i w:val="false"/>
          <w:color w:val="000000"/>
          <w:sz w:val="28"/>
        </w:rPr>
        <w:t xml:space="preserve">
      2) </w:t>
      </w:r>
      <w:r>
        <w:rPr>
          <w:rFonts w:ascii="Times New Roman"/>
          <w:b w:val="false"/>
          <w:i w:val="false"/>
          <w:color w:val="000000"/>
          <w:sz w:val="28"/>
        </w:rPr>
        <w:t xml:space="preserve">"II, III және IV санаттағы объектілерге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регламенттерін бекіту және Қарағанды облысы әкімдігінің кейбір қаулыларының күші жойылды деп тану туралы" Қарағанды облысы әкімдігінің 2014 жылғы 27 тамыздағы № 44/02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актiлерді мемлекеттiк тіркеу тiзiлiмiнде № 2778 тіркелген, 2014 жылғы 11 қазандағы № 182-183 (21703-21704) "Индустриальная Караганда" және 2014 жылғы 11 қазандағы № 197-198 (21832) "Орталық Қазақстан" газеттерінде, "Әділет" ақпараттық – құқықтық жүйесінде 2014 жылдың 8 қазанында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регламенттерін бекіту туралы" қаулысы алғашқы ресми жарияланған күнінен кейін күнтізбелік жиырма бір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50/06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1"/>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рұқсаттар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25.06.2019 </w:t>
      </w:r>
      <w:r>
        <w:rPr>
          <w:rFonts w:ascii="Times New Roman"/>
          <w:b w:val="false"/>
          <w:i w:val="false"/>
          <w:color w:val="ff0000"/>
          <w:sz w:val="28"/>
        </w:rPr>
        <w:t>№ 39/03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16" w:id="2"/>
    <w:p>
      <w:pPr>
        <w:spacing w:after="0"/>
        <w:ind w:left="0"/>
        <w:jc w:val="left"/>
      </w:pPr>
      <w:r>
        <w:rPr>
          <w:rFonts w:ascii="Times New Roman"/>
          <w:b/>
          <w:i w:val="false"/>
          <w:color w:val="000000"/>
        </w:rPr>
        <w:t xml:space="preserve"> 1. Жалпы ережелер</w:t>
      </w:r>
    </w:p>
    <w:bookmarkEnd w:id="2"/>
    <w:bookmarkStart w:name="z112" w:id="3"/>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қызметі (бұдан әрі–қызмет) облыстық жергілікті атқарушы органымен көрсетіледі (бұдан әрі–қызмет беруші).</w:t>
      </w:r>
    </w:p>
    <w:bookmarkEnd w:id="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17" w:id="4"/>
    <w:p>
      <w:pPr>
        <w:spacing w:after="0"/>
        <w:ind w:left="0"/>
        <w:jc w:val="both"/>
      </w:pPr>
      <w:r>
        <w:rPr>
          <w:rFonts w:ascii="Times New Roman"/>
          <w:b w:val="false"/>
          <w:i w:val="false"/>
          <w:color w:val="000000"/>
          <w:sz w:val="28"/>
        </w:rPr>
        <w:t>
      2. Мемлекеттік көрсетілетін қызметті көрсету нысаны: электрондық түрінде.</w:t>
      </w:r>
    </w:p>
    <w:bookmarkEnd w:id="4"/>
    <w:bookmarkStart w:name="z18" w:id="5"/>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санаттағы объектілер үшін қоршаған ортаға эмиссияға рұқсат, рұқсатты қайта ресімдеу немесе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бұйрығымен бекітілген "ІІ, ІІІ және IV санаттардағы объектілер үшін қоршаған ортаға эмиссияға рұқсат беру" көрсетілетін мемлекеттік қызмет стандартының (нормативтік құқықтық актілерді мемлекеттік тіркеу Тізілімінде тіркелген № 11229) (бұдан әрі–Стандарт)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жағдайлармен негіздер бойынша мемлекеттік қызметті көрсетуден бас тарту туралы уәжді жауап.</w:t>
      </w:r>
    </w:p>
    <w:bookmarkEnd w:id="5"/>
    <w:bookmarkStart w:name="z19" w:id="6"/>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6"/>
    <w:bookmarkStart w:name="z20" w:id="7"/>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әрі–ЭЦҚ) қойылған электрондық құжаттар нысанында "жеке кабинетке" жолданады.</w:t>
      </w:r>
    </w:p>
    <w:bookmarkEnd w:id="7"/>
    <w:bookmarkStart w:name="z21" w:id="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8"/>
    <w:bookmarkStart w:name="z22" w:id="9"/>
    <w:p>
      <w:pPr>
        <w:spacing w:after="0"/>
        <w:ind w:left="0"/>
        <w:jc w:val="both"/>
      </w:pPr>
      <w:r>
        <w:rPr>
          <w:rFonts w:ascii="Times New Roman"/>
          <w:b w:val="false"/>
          <w:i w:val="false"/>
          <w:color w:val="000000"/>
          <w:sz w:val="28"/>
        </w:rPr>
        <w:t xml:space="preserve">
      4. Қызмет алушы қызмет берушіге өтініш білдірген кезде мемлекеттік қызмет көрсету жөніндегі рәсімнің (іс-әрекеттің) басталуы үшін негіз Стандартқа </w:t>
      </w:r>
      <w:r>
        <w:rPr>
          <w:rFonts w:ascii="Times New Roman"/>
          <w:b w:val="false"/>
          <w:i w:val="false"/>
          <w:color w:val="000000"/>
          <w:sz w:val="28"/>
        </w:rPr>
        <w:t>1-ші</w:t>
      </w:r>
      <w:r>
        <w:rPr>
          <w:rFonts w:ascii="Times New Roman"/>
          <w:b w:val="false"/>
          <w:i w:val="false"/>
          <w:color w:val="000000"/>
          <w:sz w:val="28"/>
        </w:rPr>
        <w:t xml:space="preserve"> немесе </w:t>
      </w:r>
      <w:r>
        <w:rPr>
          <w:rFonts w:ascii="Times New Roman"/>
          <w:b w:val="false"/>
          <w:i w:val="false"/>
          <w:color w:val="000000"/>
          <w:sz w:val="28"/>
        </w:rPr>
        <w:t>2-ші</w:t>
      </w:r>
      <w:r>
        <w:rPr>
          <w:rFonts w:ascii="Times New Roman"/>
          <w:b w:val="false"/>
          <w:i w:val="false"/>
          <w:color w:val="000000"/>
          <w:sz w:val="28"/>
        </w:rPr>
        <w:t xml:space="preserve">, не болмаса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өтініш беру болып табылады.</w:t>
      </w:r>
    </w:p>
    <w:bookmarkEnd w:id="9"/>
    <w:bookmarkStart w:name="z23" w:id="10"/>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олардың орындалу ұзақтығы:</w:t>
      </w:r>
    </w:p>
    <w:bookmarkEnd w:id="10"/>
    <w:bookmarkStart w:name="z24" w:id="11"/>
    <w:p>
      <w:pPr>
        <w:spacing w:after="0"/>
        <w:ind w:left="0"/>
        <w:jc w:val="both"/>
      </w:pPr>
      <w:r>
        <w:rPr>
          <w:rFonts w:ascii="Times New Roman"/>
          <w:b w:val="false"/>
          <w:i w:val="false"/>
          <w:color w:val="000000"/>
          <w:sz w:val="28"/>
        </w:rPr>
        <w:t xml:space="preserve">
      1) қызмет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қызмет берушіге жолдайды;</w:t>
      </w:r>
    </w:p>
    <w:bookmarkEnd w:id="11"/>
    <w:bookmarkStart w:name="z25" w:id="12"/>
    <w:p>
      <w:pPr>
        <w:spacing w:after="0"/>
        <w:ind w:left="0"/>
        <w:jc w:val="both"/>
      </w:pPr>
      <w:r>
        <w:rPr>
          <w:rFonts w:ascii="Times New Roman"/>
          <w:b w:val="false"/>
          <w:i w:val="false"/>
          <w:color w:val="000000"/>
          <w:sz w:val="28"/>
        </w:rPr>
        <w:t>
      2) қызмет берушінің кеңсе қызметкері құжаттарды тіркейді. Содан кейін қызмет берушінің басшысына қарар қою үшін жолдайды (20 (жиырма) минут);</w:t>
      </w:r>
    </w:p>
    <w:bookmarkEnd w:id="12"/>
    <w:bookmarkStart w:name="z26" w:id="13"/>
    <w:p>
      <w:pPr>
        <w:spacing w:after="0"/>
        <w:ind w:left="0"/>
        <w:jc w:val="both"/>
      </w:pPr>
      <w:r>
        <w:rPr>
          <w:rFonts w:ascii="Times New Roman"/>
          <w:b w:val="false"/>
          <w:i w:val="false"/>
          <w:color w:val="000000"/>
          <w:sz w:val="28"/>
        </w:rPr>
        <w:t>
      3) қызмет берушінің басшысы құжаттарды қарайды және бөлім басшысына жолдайды (20 (жиырма) минут);</w:t>
      </w:r>
    </w:p>
    <w:bookmarkEnd w:id="13"/>
    <w:bookmarkStart w:name="z27" w:id="14"/>
    <w:p>
      <w:pPr>
        <w:spacing w:after="0"/>
        <w:ind w:left="0"/>
        <w:jc w:val="both"/>
      </w:pPr>
      <w:r>
        <w:rPr>
          <w:rFonts w:ascii="Times New Roman"/>
          <w:b w:val="false"/>
          <w:i w:val="false"/>
          <w:color w:val="000000"/>
          <w:sz w:val="28"/>
        </w:rPr>
        <w:t>
       4) қызмет берушінің бөлім басшысы құжаттарды қарайды және қызмет берушінің жауапты орындаушысына жолдайды (20 (жиырма) минуттан аспайды):</w:t>
      </w:r>
    </w:p>
    <w:bookmarkEnd w:id="14"/>
    <w:bookmarkStart w:name="z28" w:id="15"/>
    <w:p>
      <w:pPr>
        <w:spacing w:after="0"/>
        <w:ind w:left="0"/>
        <w:jc w:val="both"/>
      </w:pPr>
      <w:r>
        <w:rPr>
          <w:rFonts w:ascii="Times New Roman"/>
          <w:b w:val="false"/>
          <w:i w:val="false"/>
          <w:color w:val="000000"/>
          <w:sz w:val="28"/>
        </w:rPr>
        <w:t>
      5) жауапты орындаушы құжаттарды қарайды, дайындайды және қызмет берушінің басшысына жолдайды:</w:t>
      </w:r>
    </w:p>
    <w:bookmarkEnd w:id="15"/>
    <w:bookmarkStart w:name="z29" w:id="16"/>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10 (он) жұмыс күнінен аспайтын мерзімде;</w:t>
      </w:r>
    </w:p>
    <w:bookmarkEnd w:id="16"/>
    <w:bookmarkStart w:name="z30" w:id="17"/>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5 (бес) жұмыс күнінен аспайтын мерзімде;</w:t>
      </w:r>
    </w:p>
    <w:bookmarkEnd w:id="17"/>
    <w:bookmarkStart w:name="z31" w:id="18"/>
    <w:p>
      <w:pPr>
        <w:spacing w:after="0"/>
        <w:ind w:left="0"/>
        <w:jc w:val="both"/>
      </w:pPr>
      <w:r>
        <w:rPr>
          <w:rFonts w:ascii="Times New Roman"/>
          <w:b w:val="false"/>
          <w:i w:val="false"/>
          <w:color w:val="000000"/>
          <w:sz w:val="28"/>
        </w:rPr>
        <w:t>
      рұқсатты қайта ресімдеу - 15 (онбес) күнтізбелік күн ішінде;</w:t>
      </w:r>
    </w:p>
    <w:bookmarkEnd w:id="18"/>
    <w:bookmarkStart w:name="z32" w:id="19"/>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тіркеген кезден бастап ІІ және ІІІ санаттағы объектілер үшін ұсынылған құжаттардың толық болуын 5 (бес) жұмыс күнінен аспайтын мерзімде тексереді.</w:t>
      </w:r>
    </w:p>
    <w:bookmarkEnd w:id="19"/>
    <w:bookmarkStart w:name="z33" w:id="20"/>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bookmarkEnd w:id="20"/>
    <w:bookmarkStart w:name="z34" w:id="21"/>
    <w:p>
      <w:pPr>
        <w:spacing w:after="0"/>
        <w:ind w:left="0"/>
        <w:jc w:val="both"/>
      </w:pPr>
      <w:r>
        <w:rPr>
          <w:rFonts w:ascii="Times New Roman"/>
          <w:b w:val="false"/>
          <w:i w:val="false"/>
          <w:color w:val="000000"/>
          <w:sz w:val="28"/>
        </w:rPr>
        <w:t>
      6) қызмет берушінің басшысы II, III, IV санаттардағы объектілер үшін қоршаған ортаға эмиссияларға рұқсат беруді, рұқсатты қайта ресімдеуді қарайды және қол қояды не болмаса өтінішті бұдан әрі қараудан уәжді бас тарту береді (30 (отыз) минуттан аспайды).</w:t>
      </w:r>
    </w:p>
    <w:bookmarkEnd w:id="21"/>
    <w:bookmarkStart w:name="z35" w:id="22"/>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2"/>
    <w:bookmarkStart w:name="z36" w:id="23"/>
    <w:p>
      <w:pPr>
        <w:spacing w:after="0"/>
        <w:ind w:left="0"/>
        <w:jc w:val="both"/>
      </w:pPr>
      <w:r>
        <w:rPr>
          <w:rFonts w:ascii="Times New Roman"/>
          <w:b w:val="false"/>
          <w:i w:val="false"/>
          <w:color w:val="000000"/>
          <w:sz w:val="28"/>
        </w:rPr>
        <w:t>
      6. Мемлекеттік көрсетілетін қызмет үдерісінде қатысатын қызмет берушінің құрылымдық бөлімшелерінің (қызметкерлерінің) тізбесі:</w:t>
      </w:r>
    </w:p>
    <w:bookmarkEnd w:id="23"/>
    <w:bookmarkStart w:name="z37" w:id="24"/>
    <w:p>
      <w:pPr>
        <w:spacing w:after="0"/>
        <w:ind w:left="0"/>
        <w:jc w:val="both"/>
      </w:pPr>
      <w:r>
        <w:rPr>
          <w:rFonts w:ascii="Times New Roman"/>
          <w:b w:val="false"/>
          <w:i w:val="false"/>
          <w:color w:val="000000"/>
          <w:sz w:val="28"/>
        </w:rPr>
        <w:t xml:space="preserve">
      1) қызмет беруші кеңсесінің қызметкері; </w:t>
      </w:r>
    </w:p>
    <w:bookmarkEnd w:id="24"/>
    <w:bookmarkStart w:name="z38" w:id="25"/>
    <w:p>
      <w:pPr>
        <w:spacing w:after="0"/>
        <w:ind w:left="0"/>
        <w:jc w:val="both"/>
      </w:pPr>
      <w:r>
        <w:rPr>
          <w:rFonts w:ascii="Times New Roman"/>
          <w:b w:val="false"/>
          <w:i w:val="false"/>
          <w:color w:val="000000"/>
          <w:sz w:val="28"/>
        </w:rPr>
        <w:t>
      2) қызмет берушінің басшысы;</w:t>
      </w:r>
    </w:p>
    <w:bookmarkEnd w:id="25"/>
    <w:bookmarkStart w:name="z39" w:id="26"/>
    <w:p>
      <w:pPr>
        <w:spacing w:after="0"/>
        <w:ind w:left="0"/>
        <w:jc w:val="both"/>
      </w:pPr>
      <w:r>
        <w:rPr>
          <w:rFonts w:ascii="Times New Roman"/>
          <w:b w:val="false"/>
          <w:i w:val="false"/>
          <w:color w:val="000000"/>
          <w:sz w:val="28"/>
        </w:rPr>
        <w:t>
      3) қызмет берушінің бөлім басшысы;</w:t>
      </w:r>
    </w:p>
    <w:bookmarkEnd w:id="26"/>
    <w:bookmarkStart w:name="z40" w:id="27"/>
    <w:p>
      <w:pPr>
        <w:spacing w:after="0"/>
        <w:ind w:left="0"/>
        <w:jc w:val="both"/>
      </w:pPr>
      <w:r>
        <w:rPr>
          <w:rFonts w:ascii="Times New Roman"/>
          <w:b w:val="false"/>
          <w:i w:val="false"/>
          <w:color w:val="000000"/>
          <w:sz w:val="28"/>
        </w:rPr>
        <w:t>
      4) қызмет берушінің жауапты орындаушысы.</w:t>
      </w:r>
    </w:p>
    <w:bookmarkEnd w:id="27"/>
    <w:bookmarkStart w:name="z41" w:id="28"/>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(іс-әрекеттің) реттілігін сипаттау:</w:t>
      </w:r>
    </w:p>
    <w:bookmarkEnd w:id="28"/>
    <w:bookmarkStart w:name="z42" w:id="29"/>
    <w:p>
      <w:pPr>
        <w:spacing w:after="0"/>
        <w:ind w:left="0"/>
        <w:jc w:val="both"/>
      </w:pPr>
      <w:r>
        <w:rPr>
          <w:rFonts w:ascii="Times New Roman"/>
          <w:b w:val="false"/>
          <w:i w:val="false"/>
          <w:color w:val="000000"/>
          <w:sz w:val="28"/>
        </w:rPr>
        <w:t xml:space="preserve">
      1) қызмет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қызмет берушіге жолдайды;</w:t>
      </w:r>
    </w:p>
    <w:bookmarkEnd w:id="29"/>
    <w:bookmarkStart w:name="z43" w:id="30"/>
    <w:p>
      <w:pPr>
        <w:spacing w:after="0"/>
        <w:ind w:left="0"/>
        <w:jc w:val="both"/>
      </w:pPr>
      <w:r>
        <w:rPr>
          <w:rFonts w:ascii="Times New Roman"/>
          <w:b w:val="false"/>
          <w:i w:val="false"/>
          <w:color w:val="000000"/>
          <w:sz w:val="28"/>
        </w:rPr>
        <w:t>
      2) қызмет берушінің кеңсе қызметкері құжаттарды тіркейді. Содан кейін қызмет берушінің басшысына қарар қою үшін жолдайды (20 (жиырма) минут);</w:t>
      </w:r>
    </w:p>
    <w:bookmarkEnd w:id="30"/>
    <w:bookmarkStart w:name="z44" w:id="31"/>
    <w:p>
      <w:pPr>
        <w:spacing w:after="0"/>
        <w:ind w:left="0"/>
        <w:jc w:val="both"/>
      </w:pPr>
      <w:r>
        <w:rPr>
          <w:rFonts w:ascii="Times New Roman"/>
          <w:b w:val="false"/>
          <w:i w:val="false"/>
          <w:color w:val="000000"/>
          <w:sz w:val="28"/>
        </w:rPr>
        <w:t>
      3) қызмет берушінің басшысы құжаттарды қарайды және бөлім басшысына жолдайды (20 (жиырма) минут);</w:t>
      </w:r>
    </w:p>
    <w:bookmarkEnd w:id="31"/>
    <w:bookmarkStart w:name="z45" w:id="32"/>
    <w:p>
      <w:pPr>
        <w:spacing w:after="0"/>
        <w:ind w:left="0"/>
        <w:jc w:val="both"/>
      </w:pPr>
      <w:r>
        <w:rPr>
          <w:rFonts w:ascii="Times New Roman"/>
          <w:b w:val="false"/>
          <w:i w:val="false"/>
          <w:color w:val="000000"/>
          <w:sz w:val="28"/>
        </w:rPr>
        <w:t>
      4) қызмет берушінің бөлім басшысы құжаттарды қарайды және қызмет берушінің жауапты орындаушысына жолдайды (20 (жиырма) минуттан аспайды);</w:t>
      </w:r>
    </w:p>
    <w:bookmarkEnd w:id="32"/>
    <w:bookmarkStart w:name="z46" w:id="33"/>
    <w:p>
      <w:pPr>
        <w:spacing w:after="0"/>
        <w:ind w:left="0"/>
        <w:jc w:val="both"/>
      </w:pPr>
      <w:r>
        <w:rPr>
          <w:rFonts w:ascii="Times New Roman"/>
          <w:b w:val="false"/>
          <w:i w:val="false"/>
          <w:color w:val="000000"/>
          <w:sz w:val="28"/>
        </w:rPr>
        <w:t>
      5) жауапты орындаушы құжаттарды қарайды, дайындайды және қызмет берушінің басшысына жолдайды,</w:t>
      </w:r>
    </w:p>
    <w:bookmarkEnd w:id="33"/>
    <w:bookmarkStart w:name="z47" w:id="34"/>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10 (он) жұмыс күнінен аспайтын мерзімде;</w:t>
      </w:r>
    </w:p>
    <w:bookmarkEnd w:id="34"/>
    <w:bookmarkStart w:name="z48" w:id="35"/>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5 (бес) жұмыс күнінен аспайтын мерзімде;</w:t>
      </w:r>
    </w:p>
    <w:bookmarkEnd w:id="35"/>
    <w:bookmarkStart w:name="z49" w:id="36"/>
    <w:p>
      <w:pPr>
        <w:spacing w:after="0"/>
        <w:ind w:left="0"/>
        <w:jc w:val="both"/>
      </w:pPr>
      <w:r>
        <w:rPr>
          <w:rFonts w:ascii="Times New Roman"/>
          <w:b w:val="false"/>
          <w:i w:val="false"/>
          <w:color w:val="000000"/>
          <w:sz w:val="28"/>
        </w:rPr>
        <w:t>
      рұқсатты қайта ресімдеу - 15 (онбес) күнтізбелік күн ішінде;</w:t>
      </w:r>
    </w:p>
    <w:bookmarkEnd w:id="36"/>
    <w:bookmarkStart w:name="z50" w:id="37"/>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тіркеген кезден бастап ІІ және ІІІ санаттағы объектілер үшін ұсынылған құжаттардың толық болуын 5 (бес) жұмыс күнінен аспайтын мерзімде тексереді.</w:t>
      </w:r>
    </w:p>
    <w:bookmarkEnd w:id="37"/>
    <w:bookmarkStart w:name="z51" w:id="38"/>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bookmarkEnd w:id="38"/>
    <w:bookmarkStart w:name="z52" w:id="39"/>
    <w:p>
      <w:pPr>
        <w:spacing w:after="0"/>
        <w:ind w:left="0"/>
        <w:jc w:val="both"/>
      </w:pPr>
      <w:r>
        <w:rPr>
          <w:rFonts w:ascii="Times New Roman"/>
          <w:b w:val="false"/>
          <w:i w:val="false"/>
          <w:color w:val="000000"/>
          <w:sz w:val="28"/>
        </w:rPr>
        <w:t>
      6) қызмет берушінің басшысы II, III, IV санаттардағы объектілер үшін қоршаған ортаға эмиссияларға рұқсат беруді, рұқсатты қайта ресімдеуді қарайды және қол қояды не болмаса өтінішті бұдан әрі қараудан уәжді бас тарту береді (30 (отыз) минуттан аспайды).</w:t>
      </w:r>
    </w:p>
    <w:bookmarkEnd w:id="39"/>
    <w:bookmarkStart w:name="z53" w:id="4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54" w:id="41"/>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Қарағанды облысы бойынша филиалы арқылы көрсетілмейді.</w:t>
      </w:r>
    </w:p>
    <w:bookmarkEnd w:id="41"/>
    <w:bookmarkStart w:name="z55" w:id="42"/>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және қызмет берушімен қызмет алушы рәсімдерінің (іс-әрекеттерінің) бірізділігін сипаттау:</w:t>
      </w:r>
    </w:p>
    <w:bookmarkEnd w:id="42"/>
    <w:bookmarkStart w:name="z56" w:id="43"/>
    <w:p>
      <w:pPr>
        <w:spacing w:after="0"/>
        <w:ind w:left="0"/>
        <w:jc w:val="both"/>
      </w:pPr>
      <w:r>
        <w:rPr>
          <w:rFonts w:ascii="Times New Roman"/>
          <w:b w:val="false"/>
          <w:i w:val="false"/>
          <w:color w:val="000000"/>
          <w:sz w:val="28"/>
        </w:rPr>
        <w:t>
      1) қызмет алушы өзінің ЭСҚ тіркеу куәлігінің (порталда тіркелмеген қызмет алушылар үшін іске асырылады), жеке сәйкестендіру нөмірінің (бұдан әрі–ЖСН) және бизнес сәйкестендіру нөмірінің (бұдан әрі–БСН) көмегімен порталға тіркелуді жүзеге асырады;</w:t>
      </w:r>
    </w:p>
    <w:bookmarkEnd w:id="43"/>
    <w:bookmarkStart w:name="z57" w:id="44"/>
    <w:p>
      <w:pPr>
        <w:spacing w:after="0"/>
        <w:ind w:left="0"/>
        <w:jc w:val="both"/>
      </w:pPr>
      <w:r>
        <w:rPr>
          <w:rFonts w:ascii="Times New Roman"/>
          <w:b w:val="false"/>
          <w:i w:val="false"/>
          <w:color w:val="000000"/>
          <w:sz w:val="28"/>
        </w:rPr>
        <w:t>
      2) 1-үдеріс–қызмет алушының компьютеріндегі интернет-браузерге ЭСҚ тіркеу куәлігін бекіту, көрсетілетін мемлекеттік қызметті алу үшін қызмет алушының порталға парольді енгізу үдерісі (авторизациялау үдерісі);</w:t>
      </w:r>
    </w:p>
    <w:bookmarkEnd w:id="44"/>
    <w:bookmarkStart w:name="z58" w:id="45"/>
    <w:p>
      <w:pPr>
        <w:spacing w:after="0"/>
        <w:ind w:left="0"/>
        <w:jc w:val="both"/>
      </w:pPr>
      <w:r>
        <w:rPr>
          <w:rFonts w:ascii="Times New Roman"/>
          <w:b w:val="false"/>
          <w:i w:val="false"/>
          <w:color w:val="000000"/>
          <w:sz w:val="28"/>
        </w:rPr>
        <w:t>
      3) 1-шарт–тіркелген қызмет алушы туралы деректердің дұрыстығын логин (БСН/ЖСН) және пароль арқылы порталда тексеру;</w:t>
      </w:r>
    </w:p>
    <w:bookmarkEnd w:id="45"/>
    <w:bookmarkStart w:name="z59" w:id="46"/>
    <w:p>
      <w:pPr>
        <w:spacing w:after="0"/>
        <w:ind w:left="0"/>
        <w:jc w:val="both"/>
      </w:pPr>
      <w:r>
        <w:rPr>
          <w:rFonts w:ascii="Times New Roman"/>
          <w:b w:val="false"/>
          <w:i w:val="false"/>
          <w:color w:val="000000"/>
          <w:sz w:val="28"/>
        </w:rPr>
        <w:t>
      4) 2-үдеріс–қызмет алушының деректерінде кінәраттардың болуына байланысты порталдың авторизациялаудан бас тарту туралы хабарламаны қалыптастыруы;</w:t>
      </w:r>
    </w:p>
    <w:bookmarkEnd w:id="46"/>
    <w:bookmarkStart w:name="z60" w:id="47"/>
    <w:p>
      <w:pPr>
        <w:spacing w:after="0"/>
        <w:ind w:left="0"/>
        <w:jc w:val="both"/>
      </w:pPr>
      <w:r>
        <w:rPr>
          <w:rFonts w:ascii="Times New Roman"/>
          <w:b w:val="false"/>
          <w:i w:val="false"/>
          <w:color w:val="000000"/>
          <w:sz w:val="28"/>
        </w:rPr>
        <w:t>
      5) 3-үдеріс–қызмет алушының осы Регламентте көрсетілген мемлекеттік қызметті таңдауы, мемлекеттік қызметті көрсету және оның құрылымымен форматтық талаптарын ескере отырып, сұрау салу нысанына электрондық түрдегі қажетті құжаттарды бекітіп, қызмет алушының нысанды толтыруы үшін сұраныс нысанын экранға шығару (деректерді енгізу);</w:t>
      </w:r>
    </w:p>
    <w:bookmarkEnd w:id="47"/>
    <w:bookmarkStart w:name="z61" w:id="48"/>
    <w:p>
      <w:pPr>
        <w:spacing w:after="0"/>
        <w:ind w:left="0"/>
        <w:jc w:val="both"/>
      </w:pPr>
      <w:r>
        <w:rPr>
          <w:rFonts w:ascii="Times New Roman"/>
          <w:b w:val="false"/>
          <w:i w:val="false"/>
          <w:color w:val="000000"/>
          <w:sz w:val="28"/>
        </w:rPr>
        <w:t xml:space="preserve">
      6) 4-үдеріс–сұратуға қол қоюды куәландыру үшін қызмет алушының ЭСҚ тіркеу куәлігін таңдауы; </w:t>
      </w:r>
    </w:p>
    <w:bookmarkEnd w:id="48"/>
    <w:bookmarkStart w:name="z62" w:id="49"/>
    <w:p>
      <w:pPr>
        <w:spacing w:after="0"/>
        <w:ind w:left="0"/>
        <w:jc w:val="both"/>
      </w:pPr>
      <w:r>
        <w:rPr>
          <w:rFonts w:ascii="Times New Roman"/>
          <w:b w:val="false"/>
          <w:i w:val="false"/>
          <w:color w:val="000000"/>
          <w:sz w:val="28"/>
        </w:rPr>
        <w:t>
      7) 2-шарт–порталда ЭСҚ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(сұратуда көрсетілген БСН/ЖСН мен ЭСҚ тіркеу куәлігінде көрсетілген БСН/ЖСН арасындағы) сәйкестілігін тексеру;</w:t>
      </w:r>
    </w:p>
    <w:bookmarkEnd w:id="49"/>
    <w:bookmarkStart w:name="z63" w:id="50"/>
    <w:p>
      <w:pPr>
        <w:spacing w:after="0"/>
        <w:ind w:left="0"/>
        <w:jc w:val="both"/>
      </w:pPr>
      <w:r>
        <w:rPr>
          <w:rFonts w:ascii="Times New Roman"/>
          <w:b w:val="false"/>
          <w:i w:val="false"/>
          <w:color w:val="000000"/>
          <w:sz w:val="28"/>
        </w:rPr>
        <w:t>
      8) 5-үдеріс–қызмет алушының ЭСҚ түпнұсқалығының расталмауына байланысты сұралатын электрондық мемлекеттік қызметтен бас тарту туралы хабарламаны қалыптастыру;</w:t>
      </w:r>
    </w:p>
    <w:bookmarkEnd w:id="50"/>
    <w:bookmarkStart w:name="z64" w:id="51"/>
    <w:p>
      <w:pPr>
        <w:spacing w:after="0"/>
        <w:ind w:left="0"/>
        <w:jc w:val="both"/>
      </w:pPr>
      <w:r>
        <w:rPr>
          <w:rFonts w:ascii="Times New Roman"/>
          <w:b w:val="false"/>
          <w:i w:val="false"/>
          <w:color w:val="000000"/>
          <w:sz w:val="28"/>
        </w:rPr>
        <w:t>
      9) 6-үдеріс–мемлекеттік қызметті көрсету сұратылып толтырылған нысанды (енгізілген деректерді) қызмет алушының ЭСҚ арқылы куәландыру (қол қою);</w:t>
      </w:r>
    </w:p>
    <w:bookmarkEnd w:id="51"/>
    <w:bookmarkStart w:name="z65" w:id="52"/>
    <w:p>
      <w:pPr>
        <w:spacing w:after="0"/>
        <w:ind w:left="0"/>
        <w:jc w:val="both"/>
      </w:pPr>
      <w:r>
        <w:rPr>
          <w:rFonts w:ascii="Times New Roman"/>
          <w:b w:val="false"/>
          <w:i w:val="false"/>
          <w:color w:val="000000"/>
          <w:sz w:val="28"/>
        </w:rPr>
        <w:t>
      10) 7-үдеріс–электрондық құжатты (қызмет алушының сұратуы) порталда тіркеу және сұратуды "Е-лицензиялау" МДБАЖО-дайындау;</w:t>
      </w:r>
    </w:p>
    <w:bookmarkEnd w:id="52"/>
    <w:p>
      <w:pPr>
        <w:spacing w:after="0"/>
        <w:ind w:left="0"/>
        <w:jc w:val="both"/>
      </w:pPr>
      <w:r>
        <w:rPr>
          <w:rFonts w:ascii="Times New Roman"/>
          <w:b w:val="false"/>
          <w:i w:val="false"/>
          <w:color w:val="000000"/>
          <w:sz w:val="28"/>
        </w:rPr>
        <w:t>
      11) 3-шарт–қызмет берушінің қызмет алушының біліктілік талаптарына және рұқсат беру үшін негіздемелерге сәйкестігін тексеруі;</w:t>
      </w:r>
    </w:p>
    <w:p>
      <w:pPr>
        <w:spacing w:after="0"/>
        <w:ind w:left="0"/>
        <w:jc w:val="both"/>
      </w:pPr>
      <w:r>
        <w:rPr>
          <w:rFonts w:ascii="Times New Roman"/>
          <w:b w:val="false"/>
          <w:i w:val="false"/>
          <w:color w:val="000000"/>
          <w:sz w:val="28"/>
        </w:rPr>
        <w:t>
      12) 8-үдеріс–"Е-лицензиялау" МДБАЖО-да қызмет алушының деректерінде кінәраттардың болуына байланысты сұралатын қызметтен бас тарту туралы хабарламаны қалыптастыру;</w:t>
      </w:r>
    </w:p>
    <w:bookmarkStart w:name="z68" w:id="53"/>
    <w:p>
      <w:pPr>
        <w:spacing w:after="0"/>
        <w:ind w:left="0"/>
        <w:jc w:val="both"/>
      </w:pPr>
      <w:r>
        <w:rPr>
          <w:rFonts w:ascii="Times New Roman"/>
          <w:b w:val="false"/>
          <w:i w:val="false"/>
          <w:color w:val="000000"/>
          <w:sz w:val="28"/>
        </w:rPr>
        <w:t>
      13) 9-үдеріс–қызмет алушының порталда қалыптасқан мемлекеттік қызметті көрсету нәтижесін (ІІ, ІІІ және IV санаттардағы объектілер үшін қоршаған ортаға эмиссияға рұқсаттарды) алуы. Мемлекеттік қызмет көрсетудің нәтижесі қызмет берушінің уәкілетті тұлғасының ЭСҚ-мен куәландырылған электрондық құжат түрінде қызмет алушының "жеке кабинетіне" жолданады.</w:t>
      </w:r>
    </w:p>
    <w:bookmarkEnd w:id="53"/>
    <w:bookmarkStart w:name="z69" w:id="54"/>
    <w:p>
      <w:pPr>
        <w:spacing w:after="0"/>
        <w:ind w:left="0"/>
        <w:jc w:val="both"/>
      </w:pPr>
      <w:r>
        <w:rPr>
          <w:rFonts w:ascii="Times New Roman"/>
          <w:b w:val="false"/>
          <w:i w:val="false"/>
          <w:color w:val="000000"/>
          <w:sz w:val="28"/>
        </w:rPr>
        <w:t xml:space="preserve">
      10. Портал арқылы мемлекеттік қызмет көрсету кезінде іске қосылған ақпараттық жүйелердің функционалдық өзара іс-әрекеттері осы мемлекеттік қызмет көрсету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4"/>
    <w:bookmarkStart w:name="z70" w:id="55"/>
    <w:p>
      <w:pPr>
        <w:spacing w:after="0"/>
        <w:ind w:left="0"/>
        <w:jc w:val="both"/>
      </w:pPr>
      <w:r>
        <w:rPr>
          <w:rFonts w:ascii="Times New Roman"/>
          <w:b w:val="false"/>
          <w:i w:val="false"/>
          <w:color w:val="000000"/>
          <w:sz w:val="28"/>
        </w:rPr>
        <w:t xml:space="preserve">
      11. Мемлекеттік қызмет көрсету үдерісіндегі рәсімдердің (іс-әрекеттердің), қызмет берушінің құрылымдық бөлімшелерінің (қызметкерлерінің) өзара іс-әрекеттерінің бірізділігінің толық сипаттамасы осы мемлекеттік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бизнес-үдерістерінің анықтамасында көрініс береді.</w:t>
      </w:r>
    </w:p>
    <w:bookmarkEnd w:id="55"/>
    <w:bookmarkStart w:name="z71" w:id="56"/>
    <w:p>
      <w:pPr>
        <w:spacing w:after="0"/>
        <w:ind w:left="0"/>
        <w:jc w:val="both"/>
      </w:pPr>
      <w:r>
        <w:rPr>
          <w:rFonts w:ascii="Times New Roman"/>
          <w:b w:val="false"/>
          <w:i w:val="false"/>
          <w:color w:val="000000"/>
          <w:sz w:val="28"/>
        </w:rPr>
        <w:t xml:space="preserve">
      Мемлекеттік қызмет көрсету бизнес-үдерістерінің анықтамасы қызмет берушінің интернет-ресурсында орналастырылады.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қызмет</w:t>
            </w:r>
            <w:r>
              <w:br/>
            </w:r>
            <w:r>
              <w:rPr>
                <w:rFonts w:ascii="Times New Roman"/>
                <w:b w:val="false"/>
                <w:i w:val="false"/>
                <w:color w:val="000000"/>
                <w:sz w:val="20"/>
              </w:rPr>
              <w:t>регламентіне 1 қосымша</w:t>
            </w:r>
          </w:p>
        </w:tc>
      </w:tr>
    </w:tbl>
    <w:bookmarkStart w:name="z73" w:id="57"/>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іс-әрекет диаграммасы</w:t>
      </w:r>
    </w:p>
    <w:bookmarkEnd w:id="57"/>
    <w:bookmarkStart w:name="z7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9"/>
    <w:p>
      <w:pPr>
        <w:spacing w:after="0"/>
        <w:ind w:left="0"/>
        <w:jc w:val="left"/>
      </w:pPr>
      <w:r>
        <w:rPr>
          <w:rFonts w:ascii="Times New Roman"/>
          <w:b/>
          <w:i w:val="false"/>
          <w:color w:val="000000"/>
        </w:rPr>
        <w:t xml:space="preserve"> Шартты белгілер:</w:t>
      </w:r>
    </w:p>
    <w:bookmarkEnd w:id="59"/>
    <w:bookmarkStart w:name="z7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60833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833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 регламентіне 2</w:t>
            </w:r>
            <w:r>
              <w:br/>
            </w:r>
            <w:r>
              <w:rPr>
                <w:rFonts w:ascii="Times New Roman"/>
                <w:b w:val="false"/>
                <w:i w:val="false"/>
                <w:color w:val="000000"/>
                <w:sz w:val="20"/>
              </w:rPr>
              <w:t>қосымша</w:t>
            </w:r>
          </w:p>
        </w:tc>
      </w:tr>
    </w:tbl>
    <w:bookmarkStart w:name="z78" w:id="61"/>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қызмет көрсетудің бизнес-үдерістерінің анықтамалығы</w:t>
      </w:r>
    </w:p>
    <w:bookmarkEnd w:id="61"/>
    <w:bookmarkStart w:name="z7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3"/>
    <w:p>
      <w:pPr>
        <w:spacing w:after="0"/>
        <w:ind w:left="0"/>
        <w:jc w:val="both"/>
      </w:pPr>
      <w:r>
        <w:rPr>
          <w:rFonts w:ascii="Times New Roman"/>
          <w:b w:val="false"/>
          <w:i w:val="false"/>
          <w:color w:val="000000"/>
          <w:sz w:val="28"/>
        </w:rPr>
        <w:t>
      ҚФБ – құрылымдық – функционалдық бірлік: көрсетілетін қызмет берушінің құрылымдық бөлімшелерінің (қызметкерлерінің) өзара әрекеттер, халыққа қызмет көрсету орталығы, "электрондық үкiметтiң" веб-порталы арқылы қызмет көрсету;</w:t>
      </w:r>
    </w:p>
    <w:bookmarkEnd w:id="63"/>
    <w:bookmarkStart w:name="z8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556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02 қыркүйек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50/06 қаулысымен бекітілген</w:t>
            </w:r>
          </w:p>
        </w:tc>
      </w:tr>
    </w:tbl>
    <w:bookmarkStart w:name="z115" w:id="65"/>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қызмет регламенті</w:t>
      </w:r>
    </w:p>
    <w:bookmarkEnd w:id="65"/>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25.06.2019 </w:t>
      </w:r>
      <w:r>
        <w:rPr>
          <w:rFonts w:ascii="Times New Roman"/>
          <w:b w:val="false"/>
          <w:i w:val="false"/>
          <w:color w:val="ff0000"/>
          <w:sz w:val="28"/>
        </w:rPr>
        <w:t>№ 39/03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116" w:id="66"/>
    <w:p>
      <w:pPr>
        <w:spacing w:after="0"/>
        <w:ind w:left="0"/>
        <w:jc w:val="left"/>
      </w:pPr>
      <w:r>
        <w:rPr>
          <w:rFonts w:ascii="Times New Roman"/>
          <w:b/>
          <w:i w:val="false"/>
          <w:color w:val="000000"/>
        </w:rPr>
        <w:t xml:space="preserve"> 1. Жалпы ережелер</w:t>
      </w:r>
    </w:p>
    <w:bookmarkEnd w:id="66"/>
    <w:bookmarkStart w:name="z86" w:id="67"/>
    <w:p>
      <w:pPr>
        <w:spacing w:after="0"/>
        <w:ind w:left="0"/>
        <w:jc w:val="both"/>
      </w:pPr>
      <w:r>
        <w:rPr>
          <w:rFonts w:ascii="Times New Roman"/>
          <w:b w:val="false"/>
          <w:i w:val="false"/>
          <w:color w:val="000000"/>
          <w:sz w:val="28"/>
        </w:rPr>
        <w:t xml:space="preserve">
      1. "ІІ, ІІІ және ІV санаттағы объектілер үшін мемлекеттік экологиялық сараптама қорытындысын беру" мемлекеттік қызметі (бұдан әрі–қызмет) облыстық жергілікті атқарушы органымен көрсетіледі (бұдан әрі–қызмет беруші). </w:t>
      </w:r>
    </w:p>
    <w:bookmarkEnd w:id="67"/>
    <w:bookmarkStart w:name="z87" w:id="6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End w:id="68"/>
    <w:bookmarkStart w:name="z88" w:id="69"/>
    <w:p>
      <w:pPr>
        <w:spacing w:after="0"/>
        <w:ind w:left="0"/>
        <w:jc w:val="both"/>
      </w:pPr>
      <w:r>
        <w:rPr>
          <w:rFonts w:ascii="Times New Roman"/>
          <w:b w:val="false"/>
          <w:i w:val="false"/>
          <w:color w:val="000000"/>
          <w:sz w:val="28"/>
        </w:rPr>
        <w:t>
      2. Мемлекеттік қызметті көрсету нысаны: электрондық.</w:t>
      </w:r>
    </w:p>
    <w:bookmarkEnd w:id="69"/>
    <w:bookmarkStart w:name="z89" w:id="70"/>
    <w:p>
      <w:pPr>
        <w:spacing w:after="0"/>
        <w:ind w:left="0"/>
        <w:jc w:val="both"/>
      </w:pPr>
      <w:r>
        <w:rPr>
          <w:rFonts w:ascii="Times New Roman"/>
          <w:b w:val="false"/>
          <w:i w:val="false"/>
          <w:color w:val="000000"/>
          <w:sz w:val="28"/>
        </w:rPr>
        <w:t xml:space="preserve">
      3. Мемлекеттік қызметті көрсету нәтижесі –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№301 бұйрығымен (Нормативтік құқықтық актілерді мемлекеттік тіркеу тізілімінде№ 11229 болып тіркелген) бекітілген "II, III және IV санаттардағы объектілер үшін мемлекеттік экологиялық сараптама қорытындысын беру" мемлекеттік көрсетілетін қызмет стандартына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не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70"/>
    <w:bookmarkStart w:name="z90" w:id="7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71"/>
    <w:bookmarkStart w:name="z91" w:id="72"/>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әрі–ЭЦҚ) қойылған электрондық құжат нысанында көрсетілетін қызметті алушының "жеке кабинетіне" жіберіледі.</w:t>
      </w:r>
    </w:p>
    <w:bookmarkEnd w:id="72"/>
    <w:bookmarkStart w:name="z92" w:id="7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73"/>
    <w:bookmarkStart w:name="z93" w:id="74"/>
    <w:p>
      <w:pPr>
        <w:spacing w:after="0"/>
        <w:ind w:left="0"/>
        <w:jc w:val="both"/>
      </w:pPr>
      <w:r>
        <w:rPr>
          <w:rFonts w:ascii="Times New Roman"/>
          <w:b w:val="false"/>
          <w:i w:val="false"/>
          <w:color w:val="000000"/>
          <w:sz w:val="28"/>
        </w:rPr>
        <w:t xml:space="preserve">
      4. Қызмет берушіге жүгіну кезінде мемлекеттік қызметті көрсету бойынша рәсімдеудің (іс-қимылдың) бастауы үшін негіз Стандарттың </w:t>
      </w:r>
      <w:r>
        <w:rPr>
          <w:rFonts w:ascii="Times New Roman"/>
          <w:b w:val="false"/>
          <w:i w:val="false"/>
          <w:color w:val="000000"/>
          <w:sz w:val="28"/>
        </w:rPr>
        <w:t>9-тармағында</w:t>
      </w:r>
      <w:r>
        <w:rPr>
          <w:rFonts w:ascii="Times New Roman"/>
          <w:b w:val="false"/>
          <w:i w:val="false"/>
          <w:color w:val="000000"/>
          <w:sz w:val="28"/>
        </w:rPr>
        <w:t xml:space="preserve"> тізбеленген құжаттар тізбесі болып табылады.</w:t>
      </w:r>
    </w:p>
    <w:bookmarkEnd w:id="74"/>
    <w:bookmarkStart w:name="z94" w:id="7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рәсімдердің (іс-қимылдардың) мазмұны, олардың орындалуының ұзақтылығы:</w:t>
      </w:r>
    </w:p>
    <w:bookmarkEnd w:id="75"/>
    <w:bookmarkStart w:name="z95" w:id="76"/>
    <w:p>
      <w:pPr>
        <w:spacing w:after="0"/>
        <w:ind w:left="0"/>
        <w:jc w:val="both"/>
      </w:pPr>
      <w:r>
        <w:rPr>
          <w:rFonts w:ascii="Times New Roman"/>
          <w:b w:val="false"/>
          <w:i w:val="false"/>
          <w:color w:val="000000"/>
          <w:sz w:val="28"/>
        </w:rPr>
        <w:t xml:space="preserve">
      1) қызмет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қызмет берушіге жолдайды;</w:t>
      </w:r>
    </w:p>
    <w:bookmarkEnd w:id="76"/>
    <w:bookmarkStart w:name="z96" w:id="77"/>
    <w:p>
      <w:pPr>
        <w:spacing w:after="0"/>
        <w:ind w:left="0"/>
        <w:jc w:val="both"/>
      </w:pPr>
      <w:r>
        <w:rPr>
          <w:rFonts w:ascii="Times New Roman"/>
          <w:b w:val="false"/>
          <w:i w:val="false"/>
          <w:color w:val="000000"/>
          <w:sz w:val="28"/>
        </w:rPr>
        <w:t>
      2) қызмет берушінің кеңсе қызметкері құжаттарды тіркейді. Содан кейін қызмет берушінің басшысына қарар қою үшін жолдайды (20 (жиырма) минут);</w:t>
      </w:r>
    </w:p>
    <w:bookmarkEnd w:id="77"/>
    <w:bookmarkStart w:name="z97" w:id="78"/>
    <w:p>
      <w:pPr>
        <w:spacing w:after="0"/>
        <w:ind w:left="0"/>
        <w:jc w:val="both"/>
      </w:pPr>
      <w:r>
        <w:rPr>
          <w:rFonts w:ascii="Times New Roman"/>
          <w:b w:val="false"/>
          <w:i w:val="false"/>
          <w:color w:val="000000"/>
          <w:sz w:val="28"/>
        </w:rPr>
        <w:t>
      3) қызмет берушінің басшысы құжаттарды қарайды және бөлім басшысына жолдайды (20 (жиырма) минуттан аспайды);</w:t>
      </w:r>
    </w:p>
    <w:bookmarkEnd w:id="78"/>
    <w:bookmarkStart w:name="z98" w:id="79"/>
    <w:p>
      <w:pPr>
        <w:spacing w:after="0"/>
        <w:ind w:left="0"/>
        <w:jc w:val="both"/>
      </w:pPr>
      <w:r>
        <w:rPr>
          <w:rFonts w:ascii="Times New Roman"/>
          <w:b w:val="false"/>
          <w:i w:val="false"/>
          <w:color w:val="000000"/>
          <w:sz w:val="28"/>
        </w:rPr>
        <w:t>
      4) қызмет берушінің бөлім басшысы құжаттарды қарайды және қызмет берушінің жауапты орындаушысына жолдайды (20 (жиырма) минуттан аспайды);</w:t>
      </w:r>
    </w:p>
    <w:bookmarkEnd w:id="79"/>
    <w:bookmarkStart w:name="z99" w:id="80"/>
    <w:p>
      <w:pPr>
        <w:spacing w:after="0"/>
        <w:ind w:left="0"/>
        <w:jc w:val="both"/>
      </w:pPr>
      <w:r>
        <w:rPr>
          <w:rFonts w:ascii="Times New Roman"/>
          <w:b w:val="false"/>
          <w:i w:val="false"/>
          <w:color w:val="000000"/>
          <w:sz w:val="28"/>
        </w:rPr>
        <w:t>
      5) жауапты орындаушы құжаттарды қарайды, дайындайды және қызмет берушінің бөлім басшысына ұсынады жолдайды:</w:t>
      </w:r>
    </w:p>
    <w:bookmarkEnd w:id="80"/>
    <w:bookmarkStart w:name="z100" w:id="81"/>
    <w:p>
      <w:pPr>
        <w:spacing w:after="0"/>
        <w:ind w:left="0"/>
        <w:jc w:val="both"/>
      </w:pPr>
      <w:r>
        <w:rPr>
          <w:rFonts w:ascii="Times New Roman"/>
          <w:b w:val="false"/>
          <w:i w:val="false"/>
          <w:color w:val="000000"/>
          <w:sz w:val="28"/>
        </w:rPr>
        <w:t>
      мемлекеттік экологиялық сараптама қорытындысын беру:</w:t>
      </w:r>
    </w:p>
    <w:bookmarkEnd w:id="81"/>
    <w:bookmarkStart w:name="z101" w:id="82"/>
    <w:p>
      <w:pPr>
        <w:spacing w:after="0"/>
        <w:ind w:left="0"/>
        <w:jc w:val="both"/>
      </w:pPr>
      <w:r>
        <w:rPr>
          <w:rFonts w:ascii="Times New Roman"/>
          <w:b w:val="false"/>
          <w:i w:val="false"/>
          <w:color w:val="000000"/>
          <w:sz w:val="28"/>
        </w:rPr>
        <w:t>
      II санаттағы объектілер үшін – 30 (отыз) жұмыс күні ішінде;</w:t>
      </w:r>
    </w:p>
    <w:bookmarkEnd w:id="82"/>
    <w:bookmarkStart w:name="z102" w:id="83"/>
    <w:p>
      <w:pPr>
        <w:spacing w:after="0"/>
        <w:ind w:left="0"/>
        <w:jc w:val="both"/>
      </w:pPr>
      <w:r>
        <w:rPr>
          <w:rFonts w:ascii="Times New Roman"/>
          <w:b w:val="false"/>
          <w:i w:val="false"/>
          <w:color w:val="000000"/>
          <w:sz w:val="28"/>
        </w:rPr>
        <w:t>
      III және IV санаттағы объектілер үшін – 15 (он бес) жұмыс күні ішінде;</w:t>
      </w:r>
    </w:p>
    <w:bookmarkEnd w:id="83"/>
    <w:bookmarkStart w:name="z103" w:id="84"/>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bookmarkEnd w:id="84"/>
    <w:bookmarkStart w:name="z104" w:id="85"/>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bookmarkEnd w:id="85"/>
    <w:bookmarkStart w:name="z105" w:id="86"/>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86"/>
    <w:bookmarkStart w:name="z106" w:id="87"/>
    <w:p>
      <w:pPr>
        <w:spacing w:after="0"/>
        <w:ind w:left="0"/>
        <w:jc w:val="both"/>
      </w:pPr>
      <w:r>
        <w:rPr>
          <w:rFonts w:ascii="Times New Roman"/>
          <w:b w:val="false"/>
          <w:i w:val="false"/>
          <w:color w:val="000000"/>
          <w:sz w:val="28"/>
        </w:rPr>
        <w:t>
      II санатты объектілер үшін 15 (онбес) жұмыс күні ішінде уәжді ескертулерді жолдайды,</w:t>
      </w:r>
    </w:p>
    <w:bookmarkEnd w:id="87"/>
    <w:bookmarkStart w:name="z107" w:id="88"/>
    <w:p>
      <w:pPr>
        <w:spacing w:after="0"/>
        <w:ind w:left="0"/>
        <w:jc w:val="both"/>
      </w:pPr>
      <w:r>
        <w:rPr>
          <w:rFonts w:ascii="Times New Roman"/>
          <w:b w:val="false"/>
          <w:i w:val="false"/>
          <w:color w:val="000000"/>
          <w:sz w:val="28"/>
        </w:rPr>
        <w:t>
      Көрсетілетін қызметті алушы оларды ескертулер берілген күннен бастап 5 (бес) жұмыс күні ішінде жояды.</w:t>
      </w:r>
    </w:p>
    <w:bookmarkEnd w:id="88"/>
    <w:bookmarkStart w:name="z108" w:id="89"/>
    <w:p>
      <w:pPr>
        <w:spacing w:after="0"/>
        <w:ind w:left="0"/>
        <w:jc w:val="both"/>
      </w:pPr>
      <w:r>
        <w:rPr>
          <w:rFonts w:ascii="Times New Roman"/>
          <w:b w:val="false"/>
          <w:i w:val="false"/>
          <w:color w:val="000000"/>
          <w:sz w:val="28"/>
        </w:rPr>
        <w:t>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w:t>
      </w:r>
    </w:p>
    <w:bookmarkEnd w:id="89"/>
    <w:bookmarkStart w:name="z109" w:id="90"/>
    <w:p>
      <w:pPr>
        <w:spacing w:after="0"/>
        <w:ind w:left="0"/>
        <w:jc w:val="both"/>
      </w:pPr>
      <w:r>
        <w:rPr>
          <w:rFonts w:ascii="Times New Roman"/>
          <w:b w:val="false"/>
          <w:i w:val="false"/>
          <w:color w:val="000000"/>
          <w:sz w:val="28"/>
        </w:rPr>
        <w:t>
      Бұл ретте, көрсетілген мерзімдер өткеннен кейін көрсетілетін қызметті беруші ескертулер бойынша өңделген құжаттарды қабылдамайды.</w:t>
      </w:r>
    </w:p>
    <w:bookmarkEnd w:id="90"/>
    <w:bookmarkStart w:name="z110" w:id="91"/>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bookmarkEnd w:id="91"/>
    <w:bookmarkStart w:name="z111" w:id="92"/>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End w:id="92"/>
    <w:p>
      <w:pPr>
        <w:spacing w:after="0"/>
        <w:ind w:left="0"/>
        <w:jc w:val="both"/>
      </w:pPr>
      <w:r>
        <w:rPr>
          <w:rFonts w:ascii="Times New Roman"/>
          <w:b w:val="false"/>
          <w:i w:val="false"/>
          <w:color w:val="000000"/>
          <w:sz w:val="28"/>
        </w:rPr>
        <w:t>
      6) қызмет берушінің бөлім басшысы II, III және IV санаттардағы объектілер үшін мемлекеттік экологиялық сараптаманың қорытындысына қол қояды (10 (он) минуттан аспайды).</w:t>
      </w:r>
    </w:p>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6. Мемлекеттік көрсетілетін қызмет процесінде қатысатын қызмет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қызмет беруші кеңсесінің қызметкері;</w:t>
      </w:r>
    </w:p>
    <w:p>
      <w:pPr>
        <w:spacing w:after="0"/>
        <w:ind w:left="0"/>
        <w:jc w:val="both"/>
      </w:pPr>
      <w:r>
        <w:rPr>
          <w:rFonts w:ascii="Times New Roman"/>
          <w:b w:val="false"/>
          <w:i w:val="false"/>
          <w:color w:val="000000"/>
          <w:sz w:val="28"/>
        </w:rPr>
        <w:t>
      2) қызмет берушінің басшылығы;</w:t>
      </w:r>
    </w:p>
    <w:bookmarkStart w:name="z117" w:id="93"/>
    <w:p>
      <w:pPr>
        <w:spacing w:after="0"/>
        <w:ind w:left="0"/>
        <w:jc w:val="both"/>
      </w:pPr>
      <w:r>
        <w:rPr>
          <w:rFonts w:ascii="Times New Roman"/>
          <w:b w:val="false"/>
          <w:i w:val="false"/>
          <w:color w:val="000000"/>
          <w:sz w:val="28"/>
        </w:rPr>
        <w:t>
      3) қызмет беруші бөлімнің басшысы;</w:t>
      </w:r>
    </w:p>
    <w:bookmarkEnd w:id="93"/>
    <w:bookmarkStart w:name="z118" w:id="94"/>
    <w:p>
      <w:pPr>
        <w:spacing w:after="0"/>
        <w:ind w:left="0"/>
        <w:jc w:val="both"/>
      </w:pPr>
      <w:r>
        <w:rPr>
          <w:rFonts w:ascii="Times New Roman"/>
          <w:b w:val="false"/>
          <w:i w:val="false"/>
          <w:color w:val="000000"/>
          <w:sz w:val="28"/>
        </w:rPr>
        <w:t>
      4) қызмет берушінің жауапты орындаушысы.</w:t>
      </w:r>
    </w:p>
    <w:bookmarkEnd w:id="94"/>
    <w:bookmarkStart w:name="z119" w:id="9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5"/>
    <w:bookmarkStart w:name="z120" w:id="96"/>
    <w:p>
      <w:pPr>
        <w:spacing w:after="0"/>
        <w:ind w:left="0"/>
        <w:jc w:val="both"/>
      </w:pPr>
      <w:r>
        <w:rPr>
          <w:rFonts w:ascii="Times New Roman"/>
          <w:b w:val="false"/>
          <w:i w:val="false"/>
          <w:color w:val="000000"/>
          <w:sz w:val="28"/>
        </w:rPr>
        <w:t xml:space="preserve">
      1) қызмет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қызмет берушіге жолдайды;</w:t>
      </w:r>
    </w:p>
    <w:bookmarkEnd w:id="96"/>
    <w:bookmarkStart w:name="z121" w:id="97"/>
    <w:p>
      <w:pPr>
        <w:spacing w:after="0"/>
        <w:ind w:left="0"/>
        <w:jc w:val="both"/>
      </w:pPr>
      <w:r>
        <w:rPr>
          <w:rFonts w:ascii="Times New Roman"/>
          <w:b w:val="false"/>
          <w:i w:val="false"/>
          <w:color w:val="000000"/>
          <w:sz w:val="28"/>
        </w:rPr>
        <w:t>
      2) қызмет берушінің кеңсе қызметкері құжаттарды тіркейді. Содан кейін қызмет берушінің басшысына қарар қою үшін жолдайды (20 (жиырма) минут);</w:t>
      </w:r>
    </w:p>
    <w:bookmarkEnd w:id="97"/>
    <w:bookmarkStart w:name="z122" w:id="98"/>
    <w:p>
      <w:pPr>
        <w:spacing w:after="0"/>
        <w:ind w:left="0"/>
        <w:jc w:val="both"/>
      </w:pPr>
      <w:r>
        <w:rPr>
          <w:rFonts w:ascii="Times New Roman"/>
          <w:b w:val="false"/>
          <w:i w:val="false"/>
          <w:color w:val="000000"/>
          <w:sz w:val="28"/>
        </w:rPr>
        <w:t>
      3) қызмет берушінің басшысы құжаттарды қарайды және бөлім басшысына жолдайды (20 (жиырма) минуттан аспайды);</w:t>
      </w:r>
    </w:p>
    <w:bookmarkEnd w:id="98"/>
    <w:bookmarkStart w:name="z123" w:id="99"/>
    <w:p>
      <w:pPr>
        <w:spacing w:after="0"/>
        <w:ind w:left="0"/>
        <w:jc w:val="both"/>
      </w:pPr>
      <w:r>
        <w:rPr>
          <w:rFonts w:ascii="Times New Roman"/>
          <w:b w:val="false"/>
          <w:i w:val="false"/>
          <w:color w:val="000000"/>
          <w:sz w:val="28"/>
        </w:rPr>
        <w:t>
      4) қызмет берушінің бөлім басшысы құжаттарды қарайды және қызмет берушінің жауапты орындаушысына жолдайды (20 (жиырма) минуттан аспайды);</w:t>
      </w:r>
    </w:p>
    <w:bookmarkEnd w:id="99"/>
    <w:bookmarkStart w:name="z124" w:id="100"/>
    <w:p>
      <w:pPr>
        <w:spacing w:after="0"/>
        <w:ind w:left="0"/>
        <w:jc w:val="both"/>
      </w:pPr>
      <w:r>
        <w:rPr>
          <w:rFonts w:ascii="Times New Roman"/>
          <w:b w:val="false"/>
          <w:i w:val="false"/>
          <w:color w:val="000000"/>
          <w:sz w:val="28"/>
        </w:rPr>
        <w:t>
      5) жауапты орындаушы құжаттарды қарайды, дайындайды және қызмет берушінің бөлім басшысына ұсынады:</w:t>
      </w:r>
    </w:p>
    <w:bookmarkEnd w:id="100"/>
    <w:bookmarkStart w:name="z125" w:id="101"/>
    <w:p>
      <w:pPr>
        <w:spacing w:after="0"/>
        <w:ind w:left="0"/>
        <w:jc w:val="both"/>
      </w:pPr>
      <w:r>
        <w:rPr>
          <w:rFonts w:ascii="Times New Roman"/>
          <w:b w:val="false"/>
          <w:i w:val="false"/>
          <w:color w:val="000000"/>
          <w:sz w:val="28"/>
        </w:rPr>
        <w:t>
      Мемлекеттік экологиялық сараптама қорытындысын беру:</w:t>
      </w:r>
    </w:p>
    <w:bookmarkEnd w:id="101"/>
    <w:bookmarkStart w:name="z126" w:id="102"/>
    <w:p>
      <w:pPr>
        <w:spacing w:after="0"/>
        <w:ind w:left="0"/>
        <w:jc w:val="both"/>
      </w:pPr>
      <w:r>
        <w:rPr>
          <w:rFonts w:ascii="Times New Roman"/>
          <w:b w:val="false"/>
          <w:i w:val="false"/>
          <w:color w:val="000000"/>
          <w:sz w:val="28"/>
        </w:rPr>
        <w:t>
      II санаттағы объектілер үшін – 30 (отыз) жұмыс күні ішінде;</w:t>
      </w:r>
    </w:p>
    <w:bookmarkEnd w:id="102"/>
    <w:bookmarkStart w:name="z127" w:id="103"/>
    <w:p>
      <w:pPr>
        <w:spacing w:after="0"/>
        <w:ind w:left="0"/>
        <w:jc w:val="both"/>
      </w:pPr>
      <w:r>
        <w:rPr>
          <w:rFonts w:ascii="Times New Roman"/>
          <w:b w:val="false"/>
          <w:i w:val="false"/>
          <w:color w:val="000000"/>
          <w:sz w:val="28"/>
        </w:rPr>
        <w:t>
      III және IV санаттағы объектілер үшін – 15 (он бес) жұмыс күні ішінде;</w:t>
      </w:r>
    </w:p>
    <w:bookmarkEnd w:id="103"/>
    <w:bookmarkStart w:name="z128" w:id="104"/>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bookmarkEnd w:id="104"/>
    <w:bookmarkStart w:name="z129" w:id="105"/>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bookmarkEnd w:id="105"/>
    <w:bookmarkStart w:name="z130" w:id="106"/>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106"/>
    <w:bookmarkStart w:name="z131" w:id="107"/>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bookmarkEnd w:id="107"/>
    <w:bookmarkStart w:name="z132" w:id="108"/>
    <w:p>
      <w:pPr>
        <w:spacing w:after="0"/>
        <w:ind w:left="0"/>
        <w:jc w:val="both"/>
      </w:pPr>
      <w:r>
        <w:rPr>
          <w:rFonts w:ascii="Times New Roman"/>
          <w:b w:val="false"/>
          <w:i w:val="false"/>
          <w:color w:val="000000"/>
          <w:sz w:val="28"/>
        </w:rPr>
        <w:t>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w:t>
      </w:r>
    </w:p>
    <w:bookmarkEnd w:id="108"/>
    <w:bookmarkStart w:name="z133" w:id="109"/>
    <w:p>
      <w:pPr>
        <w:spacing w:after="0"/>
        <w:ind w:left="0"/>
        <w:jc w:val="both"/>
      </w:pPr>
      <w:r>
        <w:rPr>
          <w:rFonts w:ascii="Times New Roman"/>
          <w:b w:val="false"/>
          <w:i w:val="false"/>
          <w:color w:val="000000"/>
          <w:sz w:val="28"/>
        </w:rPr>
        <w:t>
      Бұл ретте, көрсетілген мерзімдер өткеннен кейін көрсетілетін қызметті беруші ескертулер бойынша өңделген құжаттарды қабылдамайды.</w:t>
      </w:r>
    </w:p>
    <w:bookmarkEnd w:id="109"/>
    <w:bookmarkStart w:name="z134" w:id="110"/>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bookmarkEnd w:id="110"/>
    <w:bookmarkStart w:name="z135" w:id="111"/>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End w:id="111"/>
    <w:bookmarkStart w:name="z136" w:id="112"/>
    <w:p>
      <w:pPr>
        <w:spacing w:after="0"/>
        <w:ind w:left="0"/>
        <w:jc w:val="both"/>
      </w:pPr>
      <w:r>
        <w:rPr>
          <w:rFonts w:ascii="Times New Roman"/>
          <w:b w:val="false"/>
          <w:i w:val="false"/>
          <w:color w:val="000000"/>
          <w:sz w:val="28"/>
        </w:rPr>
        <w:t>
      6) қызмет берушінің бөлім басшысы II, III және IV санаттардағы объектілер үшін мемлекеттік экологиялық сараптаманың қорытындысына қол қояды (10 (он) минуттан аспайды).</w:t>
      </w:r>
    </w:p>
    <w:bookmarkEnd w:id="112"/>
    <w:bookmarkStart w:name="z137" w:id="1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3"/>
    <w:bookmarkStart w:name="z138" w:id="114"/>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қоғамының Қарағанды облысы бойынша филиалы арқылы көрсетілмейді.</w:t>
      </w:r>
    </w:p>
    <w:bookmarkEnd w:id="114"/>
    <w:bookmarkStart w:name="z139" w:id="115"/>
    <w:p>
      <w:pPr>
        <w:spacing w:after="0"/>
        <w:ind w:left="0"/>
        <w:jc w:val="both"/>
      </w:pPr>
      <w:r>
        <w:rPr>
          <w:rFonts w:ascii="Times New Roman"/>
          <w:b w:val="false"/>
          <w:i w:val="false"/>
          <w:color w:val="000000"/>
          <w:sz w:val="28"/>
        </w:rPr>
        <w:t>
      9. Портал арқылы мемлекеттік қызмет көрсету кезінде қызмет берушімен қызмет алушының жүгіну және рәсімдердің (іс-қимылдардың) реттілігі тәртібін сипаттау:</w:t>
      </w:r>
    </w:p>
    <w:bookmarkEnd w:id="115"/>
    <w:bookmarkStart w:name="z140" w:id="116"/>
    <w:p>
      <w:pPr>
        <w:spacing w:after="0"/>
        <w:ind w:left="0"/>
        <w:jc w:val="both"/>
      </w:pPr>
      <w:r>
        <w:rPr>
          <w:rFonts w:ascii="Times New Roman"/>
          <w:b w:val="false"/>
          <w:i w:val="false"/>
          <w:color w:val="000000"/>
          <w:sz w:val="28"/>
        </w:rPr>
        <w:t xml:space="preserve">
      1) жеке сәйкестендіру нөмірі (бұдан әрі - ЖСН) және бизнес сәйкестендіру нөмірі (бұдан әрі - БСН) және (Порталда тіркелмеген қызмет алушылар үшін іске асырылады) ЭЦҚ өзінің тіркелген куәлігі көмегімен қызмет беруші Порталға тіркеледі; </w:t>
      </w:r>
    </w:p>
    <w:bookmarkEnd w:id="116"/>
    <w:bookmarkStart w:name="z141" w:id="117"/>
    <w:p>
      <w:pPr>
        <w:spacing w:after="0"/>
        <w:ind w:left="0"/>
        <w:jc w:val="both"/>
      </w:pPr>
      <w:r>
        <w:rPr>
          <w:rFonts w:ascii="Times New Roman"/>
          <w:b w:val="false"/>
          <w:i w:val="false"/>
          <w:color w:val="000000"/>
          <w:sz w:val="28"/>
        </w:rPr>
        <w:t>
      2) 1-үдеріс–мемлекеттік қызмет көрсету үшін қызмет алушымен порталды енгізу (авторизациялау үдерісі), қызмет алушының компьютеріндегі интернет-браузеріне ЭЦҚ тіркеу куәлігін қосу;</w:t>
      </w:r>
    </w:p>
    <w:bookmarkEnd w:id="117"/>
    <w:bookmarkStart w:name="z142" w:id="118"/>
    <w:p>
      <w:pPr>
        <w:spacing w:after="0"/>
        <w:ind w:left="0"/>
        <w:jc w:val="both"/>
      </w:pPr>
      <w:r>
        <w:rPr>
          <w:rFonts w:ascii="Times New Roman"/>
          <w:b w:val="false"/>
          <w:i w:val="false"/>
          <w:color w:val="000000"/>
          <w:sz w:val="28"/>
        </w:rPr>
        <w:t>
      3) 1-шарт–тіркелген қызмет алушы туралы деректердің дұрыстығын логин (БСН/ЖСН) және пароль арқылы порталда тексеру;</w:t>
      </w:r>
    </w:p>
    <w:bookmarkEnd w:id="118"/>
    <w:bookmarkStart w:name="z143" w:id="119"/>
    <w:p>
      <w:pPr>
        <w:spacing w:after="0"/>
        <w:ind w:left="0"/>
        <w:jc w:val="both"/>
      </w:pPr>
      <w:r>
        <w:rPr>
          <w:rFonts w:ascii="Times New Roman"/>
          <w:b w:val="false"/>
          <w:i w:val="false"/>
          <w:color w:val="000000"/>
          <w:sz w:val="28"/>
        </w:rPr>
        <w:t>
      4) 2-үдеріс–қызмет алушының деректерінде бұзушылықтардың болуына байланысты порталмен авторизациялаудан бас тарту туралы хабарламаны қалыптастыру;</w:t>
      </w:r>
    </w:p>
    <w:bookmarkEnd w:id="119"/>
    <w:bookmarkStart w:name="z144" w:id="120"/>
    <w:p>
      <w:pPr>
        <w:spacing w:after="0"/>
        <w:ind w:left="0"/>
        <w:jc w:val="both"/>
      </w:pPr>
      <w:r>
        <w:rPr>
          <w:rFonts w:ascii="Times New Roman"/>
          <w:b w:val="false"/>
          <w:i w:val="false"/>
          <w:color w:val="000000"/>
          <w:sz w:val="28"/>
        </w:rPr>
        <w:t>
      5) 3-үдеріс–қызмет алушының осы Регламентте көрсетілген мемлекеттік қызметті таңдауы, мемлекеттік қызметті көрсету және оның құрылымымен форматтық талаптарды ескере отырып, алушыны санды толтыруы үшін сұраныс нысанын экранға шығару (деректерді енгізу) қажетті құжаттарды электрондық түрде сұрау салу нысанына қосу;</w:t>
      </w:r>
    </w:p>
    <w:bookmarkEnd w:id="120"/>
    <w:bookmarkStart w:name="z145" w:id="121"/>
    <w:p>
      <w:pPr>
        <w:spacing w:after="0"/>
        <w:ind w:left="0"/>
        <w:jc w:val="both"/>
      </w:pPr>
      <w:r>
        <w:rPr>
          <w:rFonts w:ascii="Times New Roman"/>
          <w:b w:val="false"/>
          <w:i w:val="false"/>
          <w:color w:val="000000"/>
          <w:sz w:val="28"/>
        </w:rPr>
        <w:t>
      6) 4-үдеріс–сұранысты куәландыру қол қою үшін қызмет алушының ЭЦҚ тіркеу куәлігін таңдауы;</w:t>
      </w:r>
    </w:p>
    <w:bookmarkEnd w:id="121"/>
    <w:bookmarkStart w:name="z146" w:id="122"/>
    <w:p>
      <w:pPr>
        <w:spacing w:after="0"/>
        <w:ind w:left="0"/>
        <w:jc w:val="both"/>
      </w:pPr>
      <w:r>
        <w:rPr>
          <w:rFonts w:ascii="Times New Roman"/>
          <w:b w:val="false"/>
          <w:i w:val="false"/>
          <w:color w:val="000000"/>
          <w:sz w:val="28"/>
        </w:rPr>
        <w:t>
      7) 2-шарт–порталда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 көрсетілген (БСН/ЖСН мен ЭЦҚ тіркеу куәлігінде көрсетілген БСН/ЖСН) арасындағы сәйкестілігін тексеру;</w:t>
      </w:r>
    </w:p>
    <w:bookmarkEnd w:id="122"/>
    <w:bookmarkStart w:name="z147" w:id="123"/>
    <w:p>
      <w:pPr>
        <w:spacing w:after="0"/>
        <w:ind w:left="0"/>
        <w:jc w:val="both"/>
      </w:pPr>
      <w:r>
        <w:rPr>
          <w:rFonts w:ascii="Times New Roman"/>
          <w:b w:val="false"/>
          <w:i w:val="false"/>
          <w:color w:val="000000"/>
          <w:sz w:val="28"/>
        </w:rPr>
        <w:t>
      8) 5-үдеріс–қызмет алушының ЭЦҚ түпнұсқалығының расталмауына байланысты сұралатын электрондық мемлекеттік қызметтен бас тарту туралы хабарламаны қалыптастыру;</w:t>
      </w:r>
    </w:p>
    <w:bookmarkEnd w:id="123"/>
    <w:bookmarkStart w:name="z148" w:id="124"/>
    <w:p>
      <w:pPr>
        <w:spacing w:after="0"/>
        <w:ind w:left="0"/>
        <w:jc w:val="both"/>
      </w:pPr>
      <w:r>
        <w:rPr>
          <w:rFonts w:ascii="Times New Roman"/>
          <w:b w:val="false"/>
          <w:i w:val="false"/>
          <w:color w:val="000000"/>
          <w:sz w:val="28"/>
        </w:rPr>
        <w:t>
      9) 6-үдеріс–мемлекеттік қызмет көрсетуге сұранысты толтырылған нысанына (енгізілген деректерді) қызмет алушының ЭЦҚ арқылы куәландыру (қол қою);</w:t>
      </w:r>
    </w:p>
    <w:bookmarkEnd w:id="124"/>
    <w:bookmarkStart w:name="z149" w:id="125"/>
    <w:p>
      <w:pPr>
        <w:spacing w:after="0"/>
        <w:ind w:left="0"/>
        <w:jc w:val="both"/>
      </w:pPr>
      <w:r>
        <w:rPr>
          <w:rFonts w:ascii="Times New Roman"/>
          <w:b w:val="false"/>
          <w:i w:val="false"/>
          <w:color w:val="000000"/>
          <w:sz w:val="28"/>
        </w:rPr>
        <w:t>
      10) 7-үдеріс–порталдағы электрондық құжатты (қызмет алушының сұранысы) тіркеу және "Е-лицензиялау" МДБАЖО сұранысты өңдеу;</w:t>
      </w:r>
    </w:p>
    <w:bookmarkEnd w:id="125"/>
    <w:bookmarkStart w:name="z150" w:id="126"/>
    <w:p>
      <w:pPr>
        <w:spacing w:after="0"/>
        <w:ind w:left="0"/>
        <w:jc w:val="both"/>
      </w:pPr>
      <w:r>
        <w:rPr>
          <w:rFonts w:ascii="Times New Roman"/>
          <w:b w:val="false"/>
          <w:i w:val="false"/>
          <w:color w:val="000000"/>
          <w:sz w:val="28"/>
        </w:rPr>
        <w:t xml:space="preserve">
      11) 3-шарт–қорытынды беру үшін қызмет алушының негізге және біліктілік талабына сәйкестілігін қызмет берушімен тексеру; </w:t>
      </w:r>
    </w:p>
    <w:bookmarkEnd w:id="126"/>
    <w:bookmarkStart w:name="z151" w:id="127"/>
    <w:p>
      <w:pPr>
        <w:spacing w:after="0"/>
        <w:ind w:left="0"/>
        <w:jc w:val="both"/>
      </w:pPr>
      <w:r>
        <w:rPr>
          <w:rFonts w:ascii="Times New Roman"/>
          <w:b w:val="false"/>
          <w:i w:val="false"/>
          <w:color w:val="000000"/>
          <w:sz w:val="28"/>
        </w:rPr>
        <w:t>
      12) 8-үдеріс–"Е-лицензиялау" МДБАЖО алушының деректерінде бұзушылықтардың болуына байланысты сұралынатын қызметтен бас тарту туралы хабарламаны қалыптастыру;</w:t>
      </w:r>
    </w:p>
    <w:bookmarkEnd w:id="127"/>
    <w:bookmarkStart w:name="z152" w:id="128"/>
    <w:p>
      <w:pPr>
        <w:spacing w:after="0"/>
        <w:ind w:left="0"/>
        <w:jc w:val="both"/>
      </w:pPr>
      <w:r>
        <w:rPr>
          <w:rFonts w:ascii="Times New Roman"/>
          <w:b w:val="false"/>
          <w:i w:val="false"/>
          <w:color w:val="000000"/>
          <w:sz w:val="28"/>
        </w:rPr>
        <w:t>
      13) 9-үдеріс–қызмет алушының порталда қалыптастырылған мемлекеттік қызметті көрсету нәтижесін алуы (ІІ, ІІІ және IV санаттағы объектілерге мемлекеттік экологиялық сараптама қорытындысы). Мемлекеттік қызмет көрсетудің нәтижесі порталда қызмет берушінің уәкілетті тұлғаның ЭЦҚ-мен қол қойылған электрондық құжат түрінде "жеке кабинетке" жіберіледі.</w:t>
      </w:r>
    </w:p>
    <w:bookmarkEnd w:id="128"/>
    <w:bookmarkStart w:name="z153" w:id="129"/>
    <w:p>
      <w:pPr>
        <w:spacing w:after="0"/>
        <w:ind w:left="0"/>
        <w:jc w:val="both"/>
      </w:pPr>
      <w:r>
        <w:rPr>
          <w:rFonts w:ascii="Times New Roman"/>
          <w:b w:val="false"/>
          <w:i w:val="false"/>
          <w:color w:val="000000"/>
          <w:sz w:val="28"/>
        </w:rPr>
        <w:t xml:space="preserve">
      10. Портал арқылы мемлекеттік қызмет көрсету кезінде ақпараттық жүйелердің функционалдық өзара іс-қимылының диаграммасы осы мемлекеттік қызмет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129"/>
    <w:bookmarkStart w:name="z154" w:id="130"/>
    <w:p>
      <w:pPr>
        <w:spacing w:after="0"/>
        <w:ind w:left="0"/>
        <w:jc w:val="both"/>
      </w:pPr>
      <w:r>
        <w:rPr>
          <w:rFonts w:ascii="Times New Roman"/>
          <w:b w:val="false"/>
          <w:i w:val="false"/>
          <w:color w:val="000000"/>
          <w:sz w:val="28"/>
        </w:rPr>
        <w:t xml:space="preserve">
      11. Рәсімдердің (іс-әрекеттерінің) кезектілігі әрбір рәсімнің (іс әрекеттің) орындалу мерзімі көрсетілген толық сипаттамасы осы мемлекеттік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 бизнес-процестерінің анықтамасында қоса беріледі.</w:t>
      </w:r>
    </w:p>
    <w:bookmarkEnd w:id="130"/>
    <w:bookmarkStart w:name="z155" w:id="131"/>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анықтамасы қызмет берушінің интернет-ресурсында орналастырылады. </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 қосымша</w:t>
            </w:r>
          </w:p>
        </w:tc>
      </w:tr>
    </w:tbl>
    <w:bookmarkStart w:name="z157" w:id="132"/>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іс-әрекет диаграммасы</w:t>
      </w:r>
    </w:p>
    <w:bookmarkEnd w:id="132"/>
    <w:bookmarkStart w:name="z158"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34"/>
    <w:p>
      <w:pPr>
        <w:spacing w:after="0"/>
        <w:ind w:left="0"/>
        <w:jc w:val="left"/>
      </w:pPr>
      <w:r>
        <w:rPr>
          <w:rFonts w:ascii="Times New Roman"/>
          <w:b/>
          <w:i w:val="false"/>
          <w:color w:val="000000"/>
        </w:rPr>
        <w:t xml:space="preserve"> Шартты белгілер:</w:t>
      </w:r>
    </w:p>
    <w:bookmarkEnd w:id="134"/>
    <w:bookmarkStart w:name="z160"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5778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78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 қосымша</w:t>
            </w:r>
          </w:p>
        </w:tc>
      </w:tr>
    </w:tbl>
    <w:bookmarkStart w:name="z162" w:id="136"/>
    <w:p>
      <w:pPr>
        <w:spacing w:after="0"/>
        <w:ind w:left="0"/>
        <w:jc w:val="left"/>
      </w:pPr>
      <w:r>
        <w:rPr>
          <w:rFonts w:ascii="Times New Roman"/>
          <w:b/>
          <w:i w:val="false"/>
          <w:color w:val="000000"/>
        </w:rPr>
        <w:t xml:space="preserve"> "ІІ, ІІІ және ІV санаттағы объектілер үшін мемлекеттік экологиялық сараптама қорытындысын беру" мемлекеттік қызмет көрсетудің бизнес-үдерістерінің анықтамалығы</w:t>
      </w:r>
    </w:p>
    <w:bookmarkEnd w:id="136"/>
    <w:bookmarkStart w:name="z163"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6073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073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38"/>
    <w:p>
      <w:pPr>
        <w:spacing w:after="0"/>
        <w:ind w:left="0"/>
        <w:jc w:val="both"/>
      </w:pPr>
      <w:r>
        <w:rPr>
          <w:rFonts w:ascii="Times New Roman"/>
          <w:b w:val="false"/>
          <w:i w:val="false"/>
          <w:color w:val="000000"/>
          <w:sz w:val="28"/>
        </w:rPr>
        <w:t>
      ҚФБ – құрылымдық-функциональды бірлік: "электрондық үкімет" веб-порталы, халыққа қызмет көрсету орталығы, қызмет беруші бөлімшелердің құрылымдық өзара әрекеттесуі;</w:t>
      </w:r>
    </w:p>
    <w:bookmarkEnd w:id="138"/>
    <w:bookmarkStart w:name="z165"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