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4580" w14:textId="2d54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Тұқым шаруашылығы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15 қыркүйектегі № 53/01 қаулысы. Қарағанды облысының Әділет департаментінде 2015 жылғы 14 қазанда № 3445 болып тіркелді. Күші жойылды - Қарағанды облысының әкімдігінің 2020 жылғы 31 қаңтардағы № 05/02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облысының әкімдігінің 31.01.2020 № 05/02 (алғашқы ресми жарияланған күннен бастап қолданысқа енгізілсін)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мамырдағы № 4-2/416 "Тұқым шаруашылығы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11777 болып тіркелген)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алынып тасталды - Қарағанды облысы әкімдігінің 08.10.2019 </w:t>
      </w:r>
      <w:r>
        <w:rPr>
          <w:rFonts w:ascii="Times New Roman"/>
          <w:b w:val="false"/>
          <w:i w:val="false"/>
          <w:color w:val="000000"/>
          <w:sz w:val="28"/>
        </w:rPr>
        <w:t>№ 57/04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"Бiрегей және элиталық тұқымдар, бiрiншi, екiншi және үшiншi көбейтiлген тұқым өндiрушiлердi, тұқым өткізушілерді аттестаттау" мемлекеттiк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облысы әкімдігінің 08.10.2019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57/04 (алғашқы ресми жарияланған күнінен кейiн күнтiзбелiк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облысы әкімдігінің 2014 жылғы 22 қыркүйектегі № 49/01 "</w:t>
      </w:r>
      <w:r>
        <w:rPr>
          <w:rFonts w:ascii="Times New Roman"/>
          <w:b w:val="false"/>
          <w:i w:val="false"/>
          <w:color w:val="000000"/>
          <w:sz w:val="28"/>
        </w:rPr>
        <w:t>Тұқымның сапасына сараптама жасау жөніндегі зертханаларды аттестаттау" мемлекеттік көрсетілетін қызмет регламентін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2771 болып тіркелген, 2014 жылғы 9 қазанда "Әділет" ақпараттық-құқықтық жүйесінде, 2014 жылғы 30 қыркүйектегі № 173-174 (21694-21695) "Индустриальная Караганда" газетінде және 2014 жылғы 30 қыркүйектегі № 187-188 (21822) "Орталық Қазақстан" газетінде жарияланған), 2014 жылғы 29 шілдедегі № 40/06 "</w:t>
      </w:r>
      <w:r>
        <w:rPr>
          <w:rFonts w:ascii="Times New Roman"/>
          <w:b w:val="false"/>
          <w:i w:val="false"/>
          <w:color w:val="000000"/>
          <w:sz w:val="28"/>
        </w:rPr>
        <w:t>Бірегей, элиталық тұқым, бірінші, екінші және үшінші көбейтілген тұқым өндірушілерді және тұқым өткізушілерді аттестаттау" мемлекеттік көрсетілетін қызмет регламентін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2726 болып тіркелген, 2014 жылғы 8 қыркүйекте "Әділет" ақпараттық-құқықтық жүйесінде, 2014 жылғы 9 қыркүйектегі № 157-158 (21678-21679) "Индустриальная Караганда" газетінде және 2014 жылғы 9 қыркүйектегі № 171-172 (21806) "Орталық Қазақстан" газетінде жарияланған) қаулыларының күші жойылды деп танылсын.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Қарағанды облысы әкімінің жетекшілік жасайтын орынбасарына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53/01 қаулысымен бекітілді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"Тұқымның сапасына сараптама жасау жөніндегі зертханаларды аттестаттау"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Алынып тасталды - Қарағанды облысы әкімдігінің 08.10.2019 </w:t>
      </w:r>
      <w:r>
        <w:rPr>
          <w:rFonts w:ascii="Times New Roman"/>
          <w:b w:val="false"/>
          <w:i w:val="false"/>
          <w:color w:val="ff0000"/>
          <w:sz w:val="28"/>
        </w:rPr>
        <w:t>№ 57/04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53/01 қаулысымен бекітілді</w:t>
            </w:r>
          </w:p>
        </w:tc>
      </w:tr>
    </w:tbl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"Бiрегей және элиталық тұқымдар, бiрiншi, екiншi және үшiншi көбейтiлген тұқым өндiрушiлердi, тұқым өткізушілерді аттестаттау" мемлекеттік көрсетілетін қызмет регламенті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Қарағанды облысы әкімдігінің 08.10.2019 </w:t>
      </w:r>
      <w:r>
        <w:rPr>
          <w:rFonts w:ascii="Times New Roman"/>
          <w:b w:val="false"/>
          <w:i w:val="false"/>
          <w:color w:val="ff0000"/>
          <w:sz w:val="28"/>
        </w:rPr>
        <w:t>№ 57/04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қаулысымен.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"Бірегей және элиталық тұқымдар, бiрiншi, екiншi және үшiншi көбейтілген тұқым өндiрушiлердi, тұқым өткізушілерді аттестаттау" мемлекеттік көрсетілетін қызмет (бұдан әрі – мемлекеттік қызмет) облыстың жергілікті атқарушы органымен (бұдан әрі – көрсетілетін қызметті беруші) көрсетіледі.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"электрондық үкіметтің" www.egov.kz веб-порталы (бұдан әрі - ЭҮП) арқылы жүзеге асырылады.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(ішінара автоматтандырылған).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аттестаттау туралы куәлік немесе Қазақстан Республикасы Ауыл шаруашылығы министрінің 2015 жылғы 6 мамырдағы № 4-2/416 "Тұқым шаруашылығы саласындағы мемлекеттік көрсетілетін қызметтер стандарттарын бекіту туралы" бұйрығымен бекітілген (Нормативтік құқықтық актілерді мемлекеттік тіркеу тізілімінде № 11777 болып тіркелген) "Бірегей және элиталық тұқымдар, бiрiншi, екiншi және үшiншi көбейтілген тұқым өндiрушiлердi, тұқым өткізушілерді аттестаттау"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негіздер бойынша уәжді бас тарту болып табылады.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 - электрондық.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Мемлекеттік қызмет көрсету процесінде көрсетілетін қызметті берушінің құрылымдық бөлімшелерінің (қызметкерлерінің) әрекет ету тәртібін сипаттау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рәсімді (іс-қимылды) бастауға негіздеме көрсетілетін қызметті алушының порталға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 ұсынуы болып табылады.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(іс-әрекеттің) мазмұны, оның орындалу ұзақтығы: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маманы ЭҮП арқылы көрсетілетін қызметті алушыдан келіп түскен құжаттарды 15 (он бес) минуттың ішінде тіркеуді жүзеге асырады.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көрсетілетін қызметті берушінің басшысына қарауға жолдау;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15 (он бес) минуттың ішінде құжаттарды қарайды және көрсетілетін қызметті берушінің жауапты маманын анықтайды.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көрсетілетін қызметті берушінің жауапты маманына жолдау;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маманы 15 (он бес) минуттың ішінде құжаттарды аттестаттау комиссияның қарастыруына ұсынады.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құжаттарды аттестаттау комиссияның қарастыруына ұсыну;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аттестаттау комиссиясы құжаттарды ұсынған күннен бастап 5 (бес) жұмыс күні ішінде ұсынылған мәліметтердің толықтығын тексереді және жергілікті жерге бара отырып, көрсетілетін қызметті алушыға Қазақстан Республикасы Ауыл шаруашылығы министрінің міндетін атқарушының 2015 жылғы 27 наурыздағы № 4-2/266 "Бірегей және элиталық тұқымдар, бірінші, екінші және үшінші көбейтілген тұқым өндірушілерді, тұқым өткізушілерді аттестаттау қағидаларын бекіту туралы" бұйрығымен бекітілген (Нормативтік құқықтық актілерді мемлекеттік тіркеу тізілімінде № 11773 болып тіркелді) Бірегей және элиталық тұқымдар, бірінші, екінші және үшінші көбейтілген тұқым өндірушілерді, тұқым өткізушілерді аттестаттау қағидаларға (бұдан әрі – қағида)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талаптарға сәйкестігі тұрғысынан зерттеп-қарау жүргізеді.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мәліметтерді толық ұсынбаған жағдайда, көрсетілетін қызметті беруші өтінішті одан әрі қараудан уәжді түрде бас тартады.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өтінішті одан әрі қараудан уәжді түрде бас тарту немесе көрсетілетін қызметті алушыны талаптарға сәйкестігі тұрғысынан зерттеп-қарау жүргізу үшін жергілікті жерге бару;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алушыны зерттеп-қарау нәтижелері бойынша аттестаттау комиссиясы 1 (бір) жұмыс күні ішінде қағидаларға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бірегей тұқым өндірушілерге, элиталық тұқым өсіру шаруашылықтарына, тұқым өсіру шаруашылықтарына, тұқым өткізушілерге қойылатын талаптарға сәйкестігіне зерттеп-қарау актісін (бұдан әрі – зерттеп-қарау актісі) екі данада жасайды. Бір данасы аттестаттау комиссиясында қалады, екіншісі көрсетілетін қызметті алушыға беріледі.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көрсетілетін қызметті алушының зерттеп-қарау актісін жасау;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аттестаттау комиссиясы зерттеп-қарау актісін қарау қорытындысы бойынша 2 (екі) жұмыс күні ішінде аттестаттау туралы куәлікті беру не аттестаттау туралы куәлікті беруден бас тарту туралы шешім қабылдайды, ол хаттамамен ресімделеді және оған аттестаттау комиссиясының барлық мүшелері қол қояды.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аттестаттау туралы куәлікті беру не аттестаттау туралы куәлікті беруден бас тарту туралы шешім қабылдау;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жауапты маманы аттестаттау комиссияның аттестаттау туралы куәлікті беру туралы шешімі негізінде 1 (бір) жұмыс күні ішінде көрсетілетін қызметті алушының "жеке кабинетіне" көрсетілетін қызметті берушінің уәкілетті адамының электрондық цифрлық қолтаңбасы (бұдан әрі – ЭЦҚ) қойылған электрондық құжат нысанындағы аттестаттау туралы куәлік жолдайды.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көрсетілетін қызметті алушының "жеке кабинетіне" аттестаттау туралы куәлікті жолдау.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Мемлекеттік қызмет көрсету процесінде көрсетілетін қызметті берушінің құрылымдық бөлімшелерінің (қызметкерлердің) өзара әрекет ету тәртібін сипаттау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құрылымдық бөлімшелердің (қызметкерлердің) тізбесі: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маманы;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маманы;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аттестаттау комиссиясы.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реттілігінің сипаттау: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маманы ЭҮП арқылы көрсетілетін қызметті алушыдан келіп түскен құжаттарды 15 (он бес) минуттың ішінде тіркеуді жүзеге асырады;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15 (он бес) минуттың ішінде құжаттарды қарайды және көрсетілетін қызметті берушінің жауапты маманын анықтайды;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маманы 15 (он бес) минуттың ішінде құжаттарды аттестаттау комиссияның қарастыруына ұсынады;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аттестаттау комиссиясы құжаттарды ұсынған күннен бастап 5 (бес) жұмыс күні ішінде ұсынылған мәліметтердің толықтығын тексереді және жергілікті жерге бара отырып, көрсетілетін қызметті алушыға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талаптарға сәйкестігі тұрғысынан зерттеп-қарау жүргізеді.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мәліметтерді толық ұсынбаған жағдайда, көрсетілетін қызметті беруші өтінішті одан әрі қараудан уәжді түрде бас тартады;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алушыны зерттеп-қарау нәтижелері бойынша аттестаттау комиссиясы 1 (бір) жұмыс күні ішінде қағидаларға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зерттеп-қарау екі данада жасайды. Бір данасы аттестаттау комиссиясында қалады, екіншісі өтініш алушыға беріледі;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аттестаттау комиссиясы зерттеп-қарау актісін қарау қорытындысы бойынша 2 (екі) жұмыс күні ішінде аттестаттау туралы куәлікті беру не аттестаттау туралы куәлікті беруден бас тарту туралы шешім қабылдайды, ол хаттамамен ресімделеді және оған аттестаттау комиссиясының барлық мүшелері қол қояды;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жауапты маманы аттестаттау комиссияның аттестаттау туралы куәлікті беру туралы шешімі негізінде 1 (бір) жұмыс күні ішінде көрсетілетін қызметті алушының "жеке кабинетіне" көрсетілетін қызметті берушінің уәкілетті адамының ЭЦҚ-сы қойылған электрондық құжат нысанындағы аттестаттау туралы куәлік жолдайды.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тарау.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арқылы мемлекеттік қызмет көрсету кезінде көрсетілген қызмет беруші мен көрсетілген қызмет алушының жүгіну тәртібін және рәсімдердің (іс-қимылдардың) реттілігін сипаттау: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нөмірінің (бұдан әрі – ЖСН) және бизнес-сәйкестендіру нөмірінің (бұдан әрі – БСН), сондай-ақ паролінің (порталда тіркелмеген көрсетілетін қызмет алушылар үшін іске асырылады) көмегімен порталда тіркеуді іске асырады;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1-үдеріс – қызметті алу үшін көрсетілетін қызметті алушының ЖСН/БСН және паролін енгізу үдерісі (авторизация үдерісі);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1-шарт – порталда ЖСН/БСН және пароль арқылы тіркелген көрсетілетін қызметті алушы туралы деректердің түпнұсқалығын тексеру;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2-үдеріс – порталдың көрсетілетін қызметті алушының деректерінде бұзушылықтардың болуына байланысты авторизациядан бас тарту туралы хабарлама қалыптастыруы;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3-үдеріс – көрсетілетін қызметті алушымен көрсетілген қызметті таңдап алуы, қызмет көрсету үшін сауал түрін экранға шығару және құрылымдық пен форматтық талаптарын ескере отырып, сауал түріне құжаттарды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ЭЦҚ куәландырылған электрондық құжат нысанында бекітумен қызмет алушының үлгілерді толтыруы (деректерді енгізу), сондай-ақ сауалды куәландыру (қол қою) үшін көрсетілетін қызметті алушының электрондық цифрлық қолтаңба (бұдан әрі – ЭЦҚ) тіркеу куәлігін таңдап алуы;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2-шарт – порталда ЭЦҚ тіркеу куәлігінің қолданыс мерзімін және шақыртып алынған (жойылған) тіркеу куәліктерінің тізімінде жоқтығын, сондай-ақ сәйкестендіру деректерінің сәйкестігін тексеру (сауалда көрсетілген ЖСН/БСН мен ЭЦҚ тіркеу куәлігінде көрсетілген ЖСН/БСН арасындағы);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4-үдеріс – көрсетілетін қызметті алушының ЭЦҚ түпнұсқалығы расталмағандығына байланысты сұратып отырған қызметтен бас тарту туралы хабарлама қалыптастыру;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5-үдеріс – көрсетілетін қызметті берушінің сауалды өңдеуі үшін көрсетілетін қызмет алушының ЭЦҚ куәландырылған (қол қойылған) электрондық құжатты (көрсетілетін қызметті алушының сауалын) "электрондық үкіметтің" автоматтандырылған өңірлік шлюзі жұмыс орнында (бұдан әрі – ЭҮӨШ АЖО) "электрондық үкіметтің" шлюзі (бұдан әрі – ЭҮШ) арқылы жолдау;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3-шарт – көрсетілетін қызметті берушімен көрсетілетін қызметті алушының қоса берген құжаттарын сәйкестікке тексеруі;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6-үдеріс – көрсетілетін қызметті алушымен портал қалыптастырған қызмет нәтижесін (электрондық құжат түріндегі хабарлама) алуы. Электрондық құжат көрсетілетін қызметті берушінің уәкілетті тұлғасының ЭЦҚ пайдаланумен қалыптастырылады.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"Азаматтарға арналған үкімет" мемлекеттік корпорациясы арқылы мемлекеттік қызмет көрсетілмейді.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Портал арқылы мемлекеттік қызмет көрсету кезінде іске қосылған ақпараттық жүйелердің функционалдық өзара іс-қимыл етуі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диаграммада келтірілген.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көрсетілетін қызметті берушінің құрылымдық бөлімшелері (қызметкерлері) рәсімдерінің (әрекеттерінің) кезеңділігі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"Бірегей және элиталық тұқымдар,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бiрiншi, екiншi және үшiншi көбейтілген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өндiрушiлердi, тұқым өткізушілерді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іске қосылған ақпараттық жүйелердің функционалдық өзара іс-қимыл ету диаграммасы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"Бірегей және элиталық тұқымдар,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бiрiншi, екiншi және үшiншi көбейтілген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өндiрушiлердi, тұқым өткізушілерді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6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