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1c40" w14:textId="acd1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2015 жылғы 23 қаңтардағы № 03/02 "Жеке қосалқы шаруашылықтарда ірі қара малдың аналық мал басын қолдан ұрықтандыру жөніндегі шығындарды 100 %-ға дейін өтеуге арналған субсидиялар нормативін, қолдан ұрықтандыру жөніндегі қызметтерді жеткізушіге қойылатын өлшемдер мен талаптарды, сондай-ақ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2015 жылғы 19 қазандағы № 61/02 қаулысы. Қарағанды облысының Әділет департаментінде 2015 жылғы 26 қазанда № 3457 болып тіркелді. Күші жойылды - Қарағанды облысы әкімдігінің 2016 жылғы 26 қаңтардағы № 05/01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әкімдігінің 26.01.2016 № 05/01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2014 жылғы 11 желтоқсандағы № 1300 "2015-2017 жылдарға арналған республикалық бюджет туралы" Қазақстан Республикасының Заңын іске асыру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министрінің 2015 жылғы 20 шілдедегі № 3-1/671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2014 жылғы 19 қарашадағы № 3-1/600 бұйрығына өзгерістер мен толықтырулар енгізу туралы" (Нормативтік құқықтық актілерді мемлекеттік тіркеу тізілімінде № 11909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облысының әкімдігінің 2015 жылғы 23 қаңтардағы № 03/02 "Жеке қосалқы шаруашылықтарда ірі қара малдың аналық мал басын қолдан ұрықтандыру жөніндегі шығындарды 100 %-ға дейін өтеуге арналған субсидиялар нормативін, қолдан ұрықтандыру жөніндегі қызметтерді жеткізушіге қойылатын өлшемдер мен талаптарды, сондай-ақ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2954 болып тіркелген, 2015 жылғы 10 ақпандағы № 19-20 (21 905) "Орталық Қазақстан" және 2015 жылғы 10 ақпандағы № 15-16 (21766-21767) "Индустриальная Караганда" газеттерінде, 2015 жылдың 9 ақпанында "Әділет" ақпараттық-құқықтық жүйесінде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"Қарағанды облысының ауыл шаруашылығы басқармасы" мемлекеттік мекемесі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облыс әкімінің жетекшілік жасайтын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Қарағанды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________________А. Мамытбеков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2015 жылғы 20 қазан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_____________ №________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қосымша</w:t>
            </w:r>
          </w:p>
          <w:bookmarkEnd w:id="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23 қаңтардағы № 03/02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  <w:bookmarkEnd w:id="6"/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2915"/>
        <w:gridCol w:w="563"/>
        <w:gridCol w:w="2283"/>
        <w:gridCol w:w="2283"/>
        <w:gridCol w:w="322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басымен селекциялық және асылдандыру жұмысын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қорынан асыл тұқымды ірі қара малдың аналық мал басымен селекциялық және асылдандыру жұмысын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42 760,0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мал басымен селекциялық және асылдандыру жұмысын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1 017 457,0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қорынан тұқымдық түрлендірумен қамтылған ірі қара малдың аналық мал басымен селекциялық және асылдандыру жұмысын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415 061,0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Импорталған асыл тұқымды селекциялық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 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субсидиялаудың бірінші деңгейіндегі бордақылау алаңдарына немесе операторга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2 211 485,0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басымен селекциялық және асыл тұқымдық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Импорталған асыл тұқымды селекциялық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шаруашылықтардағы ірі қара малдың аналық мал басын қолдан ұрықтандыруды ұймдастыру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деңгей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деңгейдегі Қазақтан Республикасы Ұлттық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ата-енелік нысандағы етті бағыттағы асыл тұқымды тәуліктік балапандарды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Ресбуликасы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49 957,5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457 517,5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деңгейдегі Қазақстан Республикасы Ұлттық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ата-енелік нысандағы асыл тұқымды тәуліктік балапандарды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Ресбуликасы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179 829,5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1 611 037,5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аналық қой басымен селекциялық және асылдандыру жұмысын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тоқтылар мен тұсақтар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420 821,6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Ресбуликасы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5 383 482,0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