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6554" w14:textId="926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2014 жылғы 11 желтоқсандағы ХХХI сессиясының "2015-2017 жылдарға арналған облыстық бюджет туралы" № 355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15 қазандағы XХXVIII сессиясының № 442 шешімі. Қарағанды облысының Әділет департаментінде 2015 жылғы 26 қазанда № 3460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2014 жылғы 11 желтоқсандағы № 355 ХХХI сессиясының "2015-2017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2890 болып тіркелген, 2014 жылғы 25 желтоқсандағы "Орталық Қазақстан" № 245-246 (21880), 2014 жылғы 25 желтоқсандағы "Индустриальная Караганда" № 225-226 (21746-21747) газеттерінде, "Әділет" ақпараттық-құқықтық жүйесінде 2015 жылғы 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 сессиясының №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3"/>
        <w:gridCol w:w="6614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154546501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49703388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102060034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6"/>
        <w:gridCol w:w="1089"/>
        <w:gridCol w:w="1089"/>
        <w:gridCol w:w="5995"/>
        <w:gridCol w:w="2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22619601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бұзылу аумағынан тұрғындарды көшіру үшін тұрғын-үй құрылысына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сатып алуға берілетін ағымдағы нысаналы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10151391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11182788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2963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2463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903"/>
        <w:gridCol w:w="4469"/>
        <w:gridCol w:w="5138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 сессиясының №442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4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416"/>
        </w:tc>
      </w:tr>
    </w:tbl>
    <w:bookmarkStart w:name="z44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жастар саясаты мәселелері жөніндегі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мамандарды даярлауға арналған мемлекеттік білім беру тапсырысын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24797170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арқылы қаржыландырылатын тегін медициналық көмектің кепілдік берілген көлемін қамтамасыз етуге және кеңейтуге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иммунитетін сақтандыруды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білім беру тапсырысы негізінде техникалық және кәсіптік, орта білімнен кейінгі білім беру ұйымдарында оқитындардың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пайдаланылуы мен қорғалуын бақылау жөніндегі уәкілетті органның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құрылысы, құрылыс және мемлекеттік сәулет-құрылыс бақылауы істері жөніндегі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 сессиясының №442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5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550"/>
        </w:tc>
      </w:tr>
    </w:tbl>
    <w:bookmarkStart w:name="z58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бюджеттеріне нысаналы трансферттер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жергiлiктi атқарушы органдардың жүргiзуге облыстардың жергiлiктi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күрделі 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