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6fc1" w14:textId="1e46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өнеркәсіп және индустриялық-инновациялық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8 қазандағы № 59/04 қаулысы. Қарағанды облысының Әділет департаментінде 2015 жылғы 29 қазанда № 3477 болып тіркелді. Күші жойылды - Қарағанды облысы әкімдігінің 2018 жылғы 13 наурыздағы № 10/01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2013 жылғы 13 маусымдағы "Қазақстан Республикасының кейбір заңнамалық актілеріне мемлекеттік басқару органдары арасындаы өкілеттіліктердің аражігін ажырату мәселелері бойынша өзгерістер мен толықтырулар енгізу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2014 жылғы 1 тамыздағы № 874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облысының өнеркәсіп және индустриялық-инновациялық даму басқармасы"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"Қарағанды облысының өнеркәсіп және индустриялық-инновациялық даму басқармасы" мемлекеттік мекемесі осы қаулыдан туындайтын шараларды қабылдасын.</w:t>
      </w:r>
    </w:p>
    <w:bookmarkEnd w:id="2"/>
    <w:bookmarkStart w:name="z6" w:id="3"/>
    <w:p>
      <w:pPr>
        <w:spacing w:after="0"/>
        <w:ind w:left="0"/>
        <w:jc w:val="both"/>
      </w:pPr>
      <w:r>
        <w:rPr>
          <w:rFonts w:ascii="Times New Roman"/>
          <w:b w:val="false"/>
          <w:i w:val="false"/>
          <w:color w:val="000000"/>
          <w:sz w:val="28"/>
        </w:rPr>
        <w:t>
      3. Қарағанды облысы әкімдігінің 2013 жылғы 29 шілдедегі "Қарағанды облысының өнеркәсіп және индустриялық-инновациялық даму басқармасы" мемлекеттік мекемесінің Ережесін және құрылымын бекіту туралы" № 48/02 қаулысы, Қарағанды облысы әкімдігінің 2015 жылғы 06 тамызындағы "Қарағанды облысының өнеркәсіп және индустриялық-инновациялық даму басқармасы" мемлекеттік мекемесінің Ережесін бекіту туралы" № 44/04 қаулысы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4"/>
    <w:bookmarkStart w:name="z8" w:id="5"/>
    <w:p>
      <w:pPr>
        <w:spacing w:after="0"/>
        <w:ind w:left="0"/>
        <w:jc w:val="both"/>
      </w:pPr>
      <w:r>
        <w:rPr>
          <w:rFonts w:ascii="Times New Roman"/>
          <w:b w:val="false"/>
          <w:i w:val="false"/>
          <w:color w:val="000000"/>
          <w:sz w:val="28"/>
        </w:rPr>
        <w:t>
      5. "Қарағанды облысының өнеркәсіп және индустриялық-инновациялық даму басқармасы" мемлекеттік мекемесінің Ережесін бекіту туралы" Қарағанды облысы әкімдігінің қаулысы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Н. Әбдібеков</w:t>
            </w:r>
          </w:p>
          <w:bookmarkEnd w:id="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8 қазандағы</w:t>
            </w:r>
            <w:r>
              <w:br/>
            </w:r>
            <w:r>
              <w:rPr>
                <w:rFonts w:ascii="Times New Roman"/>
                <w:b w:val="false"/>
                <w:i w:val="false"/>
                <w:color w:val="000000"/>
                <w:sz w:val="20"/>
              </w:rPr>
              <w:t>
№ 59/04 қаулысымен</w:t>
            </w:r>
            <w:r>
              <w:br/>
            </w:r>
            <w:r>
              <w:rPr>
                <w:rFonts w:ascii="Times New Roman"/>
                <w:b w:val="false"/>
                <w:i w:val="false"/>
                <w:color w:val="000000"/>
                <w:sz w:val="20"/>
              </w:rPr>
              <w:t>
бекітілді</w:t>
            </w:r>
          </w:p>
          <w:bookmarkEnd w:id="7"/>
        </w:tc>
      </w:tr>
    </w:tbl>
    <w:bookmarkStart w:name="z11" w:id="8"/>
    <w:p>
      <w:pPr>
        <w:spacing w:after="0"/>
        <w:ind w:left="0"/>
        <w:jc w:val="left"/>
      </w:pPr>
      <w:r>
        <w:rPr>
          <w:rFonts w:ascii="Times New Roman"/>
          <w:b/>
          <w:i w:val="false"/>
          <w:color w:val="000000"/>
        </w:rPr>
        <w:t xml:space="preserve"> "Қарағанды облысының өнеркәсіп және индустриялық-инновациялық даму басқармасы" мемлекеттік мекемесінің ережесі</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1. "Қарағанды облысының өнеркәсіп және индустриялық-инновациялық даму басқармасы" мемлекеттік мекемесі Қарағанды облысындағы өнеркәсіп салалары, индустриялық-инновациялық саясат, өнеркәсіп саласындағы инвестициялар, кәсіпкерліктің жеке түрлерін лицензиялау саласында басшылықты жүзеге асыратын Қазақстан Республикасының мемлекеттік органы болып табылады.</w:t>
      </w:r>
    </w:p>
    <w:bookmarkEnd w:id="9"/>
    <w:bookmarkStart w:name="z14" w:id="10"/>
    <w:p>
      <w:pPr>
        <w:spacing w:after="0"/>
        <w:ind w:left="0"/>
        <w:jc w:val="both"/>
      </w:pPr>
      <w:r>
        <w:rPr>
          <w:rFonts w:ascii="Times New Roman"/>
          <w:b w:val="false"/>
          <w:i w:val="false"/>
          <w:color w:val="000000"/>
          <w:sz w:val="28"/>
        </w:rPr>
        <w:t xml:space="preserve">
      2. "Қарағанды облысының өнеркәсіп және индустриялық-инновациялық даму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5" w:id="11"/>
    <w:p>
      <w:pPr>
        <w:spacing w:after="0"/>
        <w:ind w:left="0"/>
        <w:jc w:val="both"/>
      </w:pPr>
      <w:r>
        <w:rPr>
          <w:rFonts w:ascii="Times New Roman"/>
          <w:b w:val="false"/>
          <w:i w:val="false"/>
          <w:color w:val="000000"/>
          <w:sz w:val="28"/>
        </w:rPr>
        <w:t>
      3. "Қарағанды облысының өнеркәсіп және индустриялық-инновациялық даму басқармасы" мемлекеттік мекемесі ұйымдастыру-құқықтық нысанындағы заңды тұлға болып табылады, мемлекеттік тілде өз атауы жазылған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6" w:id="12"/>
    <w:p>
      <w:pPr>
        <w:spacing w:after="0"/>
        <w:ind w:left="0"/>
        <w:jc w:val="both"/>
      </w:pPr>
      <w:r>
        <w:rPr>
          <w:rFonts w:ascii="Times New Roman"/>
          <w:b w:val="false"/>
          <w:i w:val="false"/>
          <w:color w:val="000000"/>
          <w:sz w:val="28"/>
        </w:rPr>
        <w:t>
      4. "Қарағанды облысының өнеркәсіп және индустриялық-инновациялық даму басқармасы" мемлекеттік мекемесі азаматтық-құқықтық қатынастарға өз атынан түседі.</w:t>
      </w:r>
    </w:p>
    <w:bookmarkEnd w:id="12"/>
    <w:bookmarkStart w:name="z17" w:id="13"/>
    <w:p>
      <w:pPr>
        <w:spacing w:after="0"/>
        <w:ind w:left="0"/>
        <w:jc w:val="both"/>
      </w:pPr>
      <w:r>
        <w:rPr>
          <w:rFonts w:ascii="Times New Roman"/>
          <w:b w:val="false"/>
          <w:i w:val="false"/>
          <w:color w:val="000000"/>
          <w:sz w:val="28"/>
        </w:rPr>
        <w:t>
      5. "Қарағанды облысының өнеркәсіп және индустриялық-инновациялық даму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8" w:id="14"/>
    <w:p>
      <w:pPr>
        <w:spacing w:after="0"/>
        <w:ind w:left="0"/>
        <w:jc w:val="both"/>
      </w:pPr>
      <w:r>
        <w:rPr>
          <w:rFonts w:ascii="Times New Roman"/>
          <w:b w:val="false"/>
          <w:i w:val="false"/>
          <w:color w:val="000000"/>
          <w:sz w:val="28"/>
        </w:rPr>
        <w:t>
      6. "Қарағанды облысының өнеркәсіп және индустриялық-инновациялық даму басқармасы" мемлекеттік мекемесі өз құзыретінің мәселелері бойынша заңнамада белгіленген тәртіппен "Қарағанды облысының өнеркәсіп және индустриялық-инновациялық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9" w:id="15"/>
    <w:p>
      <w:pPr>
        <w:spacing w:after="0"/>
        <w:ind w:left="0"/>
        <w:jc w:val="both"/>
      </w:pPr>
      <w:r>
        <w:rPr>
          <w:rFonts w:ascii="Times New Roman"/>
          <w:b w:val="false"/>
          <w:i w:val="false"/>
          <w:color w:val="000000"/>
          <w:sz w:val="28"/>
        </w:rPr>
        <w:t>
      7. "Қарағанды облысының өнеркәсіп және индустриялық-инновациялық даму басқармасы" мемлекеттік мекемесінің құрылымы мен штат санының лимиті Қазақстан Республикасының қолданыстағы заңнамасына сәйкес бекітіледі.</w:t>
      </w:r>
    </w:p>
    <w:bookmarkEnd w:id="15"/>
    <w:bookmarkStart w:name="z20" w:id="16"/>
    <w:p>
      <w:pPr>
        <w:spacing w:after="0"/>
        <w:ind w:left="0"/>
        <w:jc w:val="both"/>
      </w:pPr>
      <w:r>
        <w:rPr>
          <w:rFonts w:ascii="Times New Roman"/>
          <w:b w:val="false"/>
          <w:i w:val="false"/>
          <w:color w:val="000000"/>
          <w:sz w:val="28"/>
        </w:rPr>
        <w:t>
      8. Заңды тұлғаның орналасқан жері: 100008, Қазақстан Республикасы, Қарағанды облысы, Қарағанды қаласы, Әлиханов көшесі, 13.</w:t>
      </w:r>
    </w:p>
    <w:bookmarkEnd w:id="16"/>
    <w:bookmarkStart w:name="z21" w:id="17"/>
    <w:p>
      <w:pPr>
        <w:spacing w:after="0"/>
        <w:ind w:left="0"/>
        <w:jc w:val="both"/>
      </w:pPr>
      <w:r>
        <w:rPr>
          <w:rFonts w:ascii="Times New Roman"/>
          <w:b w:val="false"/>
          <w:i w:val="false"/>
          <w:color w:val="000000"/>
          <w:sz w:val="28"/>
        </w:rPr>
        <w:t>
      9. Мемлекеттік органның толық атауы:</w:t>
      </w:r>
    </w:p>
    <w:bookmarkEnd w:id="17"/>
    <w:bookmarkStart w:name="z22" w:id="18"/>
    <w:p>
      <w:pPr>
        <w:spacing w:after="0"/>
        <w:ind w:left="0"/>
        <w:jc w:val="both"/>
      </w:pPr>
      <w:r>
        <w:rPr>
          <w:rFonts w:ascii="Times New Roman"/>
          <w:b w:val="false"/>
          <w:i w:val="false"/>
          <w:color w:val="000000"/>
          <w:sz w:val="28"/>
        </w:rPr>
        <w:t>
      мемлекеттік тілде: "Қарағанды облысының өнеркәсіп және индустриялық-инновациялық даму басқармасы" мемлекеттік мекемесі;</w:t>
      </w:r>
    </w:p>
    <w:bookmarkEnd w:id="18"/>
    <w:bookmarkStart w:name="z23" w:id="19"/>
    <w:p>
      <w:pPr>
        <w:spacing w:after="0"/>
        <w:ind w:left="0"/>
        <w:jc w:val="both"/>
      </w:pPr>
      <w:r>
        <w:rPr>
          <w:rFonts w:ascii="Times New Roman"/>
          <w:b w:val="false"/>
          <w:i w:val="false"/>
          <w:color w:val="000000"/>
          <w:sz w:val="28"/>
        </w:rPr>
        <w:t>
      орыс тілінде: государственное учреждение "Управление промышленности и индустриально-инновационного развития Карагандинской области".</w:t>
      </w:r>
    </w:p>
    <w:bookmarkEnd w:id="19"/>
    <w:bookmarkStart w:name="z24" w:id="20"/>
    <w:p>
      <w:pPr>
        <w:spacing w:after="0"/>
        <w:ind w:left="0"/>
        <w:jc w:val="both"/>
      </w:pPr>
      <w:r>
        <w:rPr>
          <w:rFonts w:ascii="Times New Roman"/>
          <w:b w:val="false"/>
          <w:i w:val="false"/>
          <w:color w:val="000000"/>
          <w:sz w:val="28"/>
        </w:rPr>
        <w:t>
      10. Осы Ереже "Қарағанды облысының өнеркәсіп және индустриялық-инновациялық даму басқармасы" мемлекеттік мекемесінің құрылтай құжаты болып табылады.</w:t>
      </w:r>
    </w:p>
    <w:bookmarkEnd w:id="20"/>
    <w:bookmarkStart w:name="z25" w:id="21"/>
    <w:p>
      <w:pPr>
        <w:spacing w:after="0"/>
        <w:ind w:left="0"/>
        <w:jc w:val="both"/>
      </w:pPr>
      <w:r>
        <w:rPr>
          <w:rFonts w:ascii="Times New Roman"/>
          <w:b w:val="false"/>
          <w:i w:val="false"/>
          <w:color w:val="000000"/>
          <w:sz w:val="28"/>
        </w:rPr>
        <w:t>
      11. "Қарағанды облысының өнеркәсіп және индустриялық-инновациялық даму басқармасы" мемлекеттік мекемесінің қызметін каржыландыру облыстық бюджетінен жүзеге асырылады.</w:t>
      </w:r>
    </w:p>
    <w:bookmarkEnd w:id="21"/>
    <w:bookmarkStart w:name="z26" w:id="22"/>
    <w:p>
      <w:pPr>
        <w:spacing w:after="0"/>
        <w:ind w:left="0"/>
        <w:jc w:val="both"/>
      </w:pPr>
      <w:r>
        <w:rPr>
          <w:rFonts w:ascii="Times New Roman"/>
          <w:b w:val="false"/>
          <w:i w:val="false"/>
          <w:color w:val="000000"/>
          <w:sz w:val="28"/>
        </w:rPr>
        <w:t>
      12. "Қарағанды облысының өнеркәсіп және индустриялық-инновациялық даму басқармасы" мемлекеттік мекемесіне кәсіпкерлік субъектілерімен "Қарағанды облысының өнеркәсіп және индустриялық-инновациялық даму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27" w:id="23"/>
    <w:p>
      <w:pPr>
        <w:spacing w:after="0"/>
        <w:ind w:left="0"/>
        <w:jc w:val="both"/>
      </w:pPr>
      <w:r>
        <w:rPr>
          <w:rFonts w:ascii="Times New Roman"/>
          <w:b w:val="false"/>
          <w:i w:val="false"/>
          <w:color w:val="000000"/>
          <w:sz w:val="28"/>
        </w:rPr>
        <w:t>
      Егер "Қарағанды облысының өнеркәсіп және индустриялық-инновациялық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
    <w:bookmarkStart w:name="z28" w:id="2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
    <w:bookmarkStart w:name="z29" w:id="25"/>
    <w:p>
      <w:pPr>
        <w:spacing w:after="0"/>
        <w:ind w:left="0"/>
        <w:jc w:val="both"/>
      </w:pPr>
      <w:r>
        <w:rPr>
          <w:rFonts w:ascii="Times New Roman"/>
          <w:b w:val="false"/>
          <w:i w:val="false"/>
          <w:color w:val="000000"/>
          <w:sz w:val="28"/>
        </w:rPr>
        <w:t>
      13. Миссиясы: "Қарағанды облысының өнеркәсіп және индустриялық-инновациялық даму басқармасы" мемлекеттік мекемесі өнеркәсіп салалары, индустриялық-инновациялық саясат, өнеркәсіп саласына инвестициялар тарту, кәсіпкерліктің жеке түрлерін лицензиялау саласында мемлекеттік басқару функцияларын орындауға құзыретті мемлекеттік орган болып табылады.</w:t>
      </w:r>
    </w:p>
    <w:bookmarkEnd w:id="25"/>
    <w:bookmarkStart w:name="z30" w:id="26"/>
    <w:p>
      <w:pPr>
        <w:spacing w:after="0"/>
        <w:ind w:left="0"/>
        <w:jc w:val="both"/>
      </w:pPr>
      <w:r>
        <w:rPr>
          <w:rFonts w:ascii="Times New Roman"/>
          <w:b w:val="false"/>
          <w:i w:val="false"/>
          <w:color w:val="000000"/>
          <w:sz w:val="28"/>
        </w:rPr>
        <w:t>
      14. Міндеттері:</w:t>
      </w:r>
    </w:p>
    <w:bookmarkEnd w:id="26"/>
    <w:bookmarkStart w:name="z31" w:id="27"/>
    <w:p>
      <w:pPr>
        <w:spacing w:after="0"/>
        <w:ind w:left="0"/>
        <w:jc w:val="both"/>
      </w:pPr>
      <w:r>
        <w:rPr>
          <w:rFonts w:ascii="Times New Roman"/>
          <w:b w:val="false"/>
          <w:i w:val="false"/>
          <w:color w:val="000000"/>
          <w:sz w:val="28"/>
        </w:rPr>
        <w:t>
      1) Қарағанды облысының тау-кен металлургиялық саласын дамыту;</w:t>
      </w:r>
    </w:p>
    <w:bookmarkEnd w:id="27"/>
    <w:bookmarkStart w:name="z32" w:id="28"/>
    <w:p>
      <w:pPr>
        <w:spacing w:after="0"/>
        <w:ind w:left="0"/>
        <w:jc w:val="both"/>
      </w:pPr>
      <w:r>
        <w:rPr>
          <w:rFonts w:ascii="Times New Roman"/>
          <w:b w:val="false"/>
          <w:i w:val="false"/>
          <w:color w:val="000000"/>
          <w:sz w:val="28"/>
        </w:rPr>
        <w:t>
      2) Қарағанды облысының химия өнеркәсібін дамыту;</w:t>
      </w:r>
    </w:p>
    <w:bookmarkEnd w:id="28"/>
    <w:bookmarkStart w:name="z33" w:id="29"/>
    <w:p>
      <w:pPr>
        <w:spacing w:after="0"/>
        <w:ind w:left="0"/>
        <w:jc w:val="both"/>
      </w:pPr>
      <w:r>
        <w:rPr>
          <w:rFonts w:ascii="Times New Roman"/>
          <w:b w:val="false"/>
          <w:i w:val="false"/>
          <w:color w:val="000000"/>
          <w:sz w:val="28"/>
        </w:rPr>
        <w:t>
      3) Қарағанды облысының құрылыс индустриясын және құрылыс материалдарының өндірісін дамыту;</w:t>
      </w:r>
    </w:p>
    <w:bookmarkEnd w:id="29"/>
    <w:bookmarkStart w:name="z34" w:id="30"/>
    <w:p>
      <w:pPr>
        <w:spacing w:after="0"/>
        <w:ind w:left="0"/>
        <w:jc w:val="both"/>
      </w:pPr>
      <w:r>
        <w:rPr>
          <w:rFonts w:ascii="Times New Roman"/>
          <w:b w:val="false"/>
          <w:i w:val="false"/>
          <w:color w:val="000000"/>
          <w:sz w:val="28"/>
        </w:rPr>
        <w:t>
      4) Қарағанды облысының фармацевтикалық өнеркәсібін дамыту;</w:t>
      </w:r>
    </w:p>
    <w:bookmarkEnd w:id="30"/>
    <w:bookmarkStart w:name="z35" w:id="31"/>
    <w:p>
      <w:pPr>
        <w:spacing w:after="0"/>
        <w:ind w:left="0"/>
        <w:jc w:val="both"/>
      </w:pPr>
      <w:r>
        <w:rPr>
          <w:rFonts w:ascii="Times New Roman"/>
          <w:b w:val="false"/>
          <w:i w:val="false"/>
          <w:color w:val="000000"/>
          <w:sz w:val="28"/>
        </w:rPr>
        <w:t>
      5) Қарағанды облысының машина құрылысын дамыту;</w:t>
      </w:r>
    </w:p>
    <w:bookmarkEnd w:id="31"/>
    <w:bookmarkStart w:name="z36" w:id="32"/>
    <w:p>
      <w:pPr>
        <w:spacing w:after="0"/>
        <w:ind w:left="0"/>
        <w:jc w:val="both"/>
      </w:pPr>
      <w:r>
        <w:rPr>
          <w:rFonts w:ascii="Times New Roman"/>
          <w:b w:val="false"/>
          <w:i w:val="false"/>
          <w:color w:val="000000"/>
          <w:sz w:val="28"/>
        </w:rPr>
        <w:t>
      6) Қарағанды облысының жеңіл өнеркәсібін дамыту;</w:t>
      </w:r>
    </w:p>
    <w:bookmarkEnd w:id="32"/>
    <w:bookmarkStart w:name="z37" w:id="33"/>
    <w:p>
      <w:pPr>
        <w:spacing w:after="0"/>
        <w:ind w:left="0"/>
        <w:jc w:val="both"/>
      </w:pPr>
      <w:r>
        <w:rPr>
          <w:rFonts w:ascii="Times New Roman"/>
          <w:b w:val="false"/>
          <w:i w:val="false"/>
          <w:color w:val="000000"/>
          <w:sz w:val="28"/>
        </w:rPr>
        <w:t>
      7) жүйеқұрушы кәсіпорындардың тауарларды, жұмыстар мен қызметтерді сатып алуларында қазақстандық қамту үлесін арттыру;</w:t>
      </w:r>
    </w:p>
    <w:bookmarkEnd w:id="33"/>
    <w:bookmarkStart w:name="z38" w:id="34"/>
    <w:p>
      <w:pPr>
        <w:spacing w:after="0"/>
        <w:ind w:left="0"/>
        <w:jc w:val="both"/>
      </w:pPr>
      <w:r>
        <w:rPr>
          <w:rFonts w:ascii="Times New Roman"/>
          <w:b w:val="false"/>
          <w:i w:val="false"/>
          <w:color w:val="000000"/>
          <w:sz w:val="28"/>
        </w:rPr>
        <w:t xml:space="preserve">
      8) инвестициялық өнеркәсіптік жобаларды іске асыру және өндірістерді жаңғырту; </w:t>
      </w:r>
    </w:p>
    <w:bookmarkEnd w:id="34"/>
    <w:bookmarkStart w:name="z39" w:id="35"/>
    <w:p>
      <w:pPr>
        <w:spacing w:after="0"/>
        <w:ind w:left="0"/>
        <w:jc w:val="both"/>
      </w:pPr>
      <w:r>
        <w:rPr>
          <w:rFonts w:ascii="Times New Roman"/>
          <w:b w:val="false"/>
          <w:i w:val="false"/>
          <w:color w:val="000000"/>
          <w:sz w:val="28"/>
        </w:rPr>
        <w:t xml:space="preserve">
      9) республикалық және өңірлік даму институтаттарымен өзара іс – қимыл ұйымдастыру; </w:t>
      </w:r>
    </w:p>
    <w:bookmarkEnd w:id="35"/>
    <w:bookmarkStart w:name="z40" w:id="36"/>
    <w:p>
      <w:pPr>
        <w:spacing w:after="0"/>
        <w:ind w:left="0"/>
        <w:jc w:val="both"/>
      </w:pPr>
      <w:r>
        <w:rPr>
          <w:rFonts w:ascii="Times New Roman"/>
          <w:b w:val="false"/>
          <w:i w:val="false"/>
          <w:color w:val="000000"/>
          <w:sz w:val="28"/>
        </w:rPr>
        <w:t>
      10) өңірдің өнеркәсіп саласына инвестицияны экономиканың басым салаларын дамытудың маңызды көзі ретінде тарту;</w:t>
      </w:r>
    </w:p>
    <w:bookmarkEnd w:id="36"/>
    <w:bookmarkStart w:name="z41" w:id="37"/>
    <w:p>
      <w:pPr>
        <w:spacing w:after="0"/>
        <w:ind w:left="0"/>
        <w:jc w:val="both"/>
      </w:pPr>
      <w:r>
        <w:rPr>
          <w:rFonts w:ascii="Times New Roman"/>
          <w:b w:val="false"/>
          <w:i w:val="false"/>
          <w:color w:val="000000"/>
          <w:sz w:val="28"/>
        </w:rPr>
        <w:t xml:space="preserve">
      11) Қарағанды облысы бойынша өнеркәсіпке жасалған инвестицияларды талдау. </w:t>
      </w:r>
    </w:p>
    <w:bookmarkEnd w:id="37"/>
    <w:bookmarkStart w:name="z42" w:id="38"/>
    <w:p>
      <w:pPr>
        <w:spacing w:after="0"/>
        <w:ind w:left="0"/>
        <w:jc w:val="both"/>
      </w:pPr>
      <w:r>
        <w:rPr>
          <w:rFonts w:ascii="Times New Roman"/>
          <w:b w:val="false"/>
          <w:i w:val="false"/>
          <w:color w:val="000000"/>
          <w:sz w:val="28"/>
        </w:rPr>
        <w:t>
      15. Функциялары:</w:t>
      </w:r>
    </w:p>
    <w:bookmarkEnd w:id="38"/>
    <w:bookmarkStart w:name="z43" w:id="39"/>
    <w:p>
      <w:pPr>
        <w:spacing w:after="0"/>
        <w:ind w:left="0"/>
        <w:jc w:val="both"/>
      </w:pPr>
      <w:r>
        <w:rPr>
          <w:rFonts w:ascii="Times New Roman"/>
          <w:b w:val="false"/>
          <w:i w:val="false"/>
          <w:color w:val="000000"/>
          <w:sz w:val="28"/>
        </w:rPr>
        <w:t xml:space="preserve">
      1) "Қазақстан Республикасын индустриялық-инновациялық дамытудың 2015-2019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w:t>
      </w:r>
    </w:p>
    <w:bookmarkEnd w:id="39"/>
    <w:bookmarkStart w:name="z44" w:id="40"/>
    <w:p>
      <w:pPr>
        <w:spacing w:after="0"/>
        <w:ind w:left="0"/>
        <w:jc w:val="both"/>
      </w:pPr>
      <w:r>
        <w:rPr>
          <w:rFonts w:ascii="Times New Roman"/>
          <w:b w:val="false"/>
          <w:i w:val="false"/>
          <w:color w:val="000000"/>
          <w:sz w:val="28"/>
        </w:rPr>
        <w:t>
      2) Қазақстан Республикасының заңнамасымен белгіленген нысандар бойынша және мерзімдерде Қазақстан Республикасының Үкіметімен бекітілген тізімге сәйкес ұйымдардың сатып алуларында қазақстандық қамту бойынша ақпаратты жинауды, талдауды және индустриялық саясатты мемлекеттік реттеу саласындағы құзыретті органға ұсынуды іске асыру;</w:t>
      </w:r>
    </w:p>
    <w:bookmarkEnd w:id="40"/>
    <w:bookmarkStart w:name="z45" w:id="41"/>
    <w:p>
      <w:pPr>
        <w:spacing w:after="0"/>
        <w:ind w:left="0"/>
        <w:jc w:val="both"/>
      </w:pPr>
      <w:r>
        <w:rPr>
          <w:rFonts w:ascii="Times New Roman"/>
          <w:b w:val="false"/>
          <w:i w:val="false"/>
          <w:color w:val="000000"/>
          <w:sz w:val="28"/>
        </w:rPr>
        <w:t>
      3) облыс аумағында өндірілетін тауарлардың, жұмыстар мен қызметтердің және оларды өндірушілердің тізбесін қалыптастыру;</w:t>
      </w:r>
    </w:p>
    <w:bookmarkEnd w:id="41"/>
    <w:bookmarkStart w:name="z46" w:id="42"/>
    <w:p>
      <w:pPr>
        <w:spacing w:after="0"/>
        <w:ind w:left="0"/>
        <w:jc w:val="both"/>
      </w:pPr>
      <w:r>
        <w:rPr>
          <w:rFonts w:ascii="Times New Roman"/>
          <w:b w:val="false"/>
          <w:i w:val="false"/>
          <w:color w:val="000000"/>
          <w:sz w:val="28"/>
        </w:rPr>
        <w:t>
      4) заңды тұлғалардың түсті және қара металдардың сынықтарын және қалдықтарын жинау (дайындау), сақтау, қайта өңдеу және өткізу жөніндегі қызметін жүзеге асыруды лицензиялау;</w:t>
      </w:r>
    </w:p>
    <w:bookmarkEnd w:id="42"/>
    <w:bookmarkStart w:name="z47" w:id="43"/>
    <w:p>
      <w:pPr>
        <w:spacing w:after="0"/>
        <w:ind w:left="0"/>
        <w:jc w:val="both"/>
      </w:pPr>
      <w:r>
        <w:rPr>
          <w:rFonts w:ascii="Times New Roman"/>
          <w:b w:val="false"/>
          <w:i w:val="false"/>
          <w:color w:val="000000"/>
          <w:sz w:val="28"/>
        </w:rPr>
        <w:t>
      5) кең таралған пайдалы қазбаларды барлауға, өндіруге шарттарды жасау, тіркеу және сақтау;</w:t>
      </w:r>
    </w:p>
    <w:bookmarkEnd w:id="43"/>
    <w:bookmarkStart w:name="z48" w:id="44"/>
    <w:p>
      <w:pPr>
        <w:spacing w:after="0"/>
        <w:ind w:left="0"/>
        <w:jc w:val="both"/>
      </w:pPr>
      <w:r>
        <w:rPr>
          <w:rFonts w:ascii="Times New Roman"/>
          <w:b w:val="false"/>
          <w:i w:val="false"/>
          <w:color w:val="000000"/>
          <w:sz w:val="28"/>
        </w:rPr>
        <w:t>
      6) жер қойнауын пайдалану құқығын беруге рұқсаттарды беру, сонымен қатар кең таралған пайдалы қазбалар бойынша кепілге жер қойнауын пайдалану құқығын беру бойынша мәмілені тіркеу;</w:t>
      </w:r>
    </w:p>
    <w:bookmarkEnd w:id="44"/>
    <w:bookmarkStart w:name="z49" w:id="45"/>
    <w:p>
      <w:pPr>
        <w:spacing w:after="0"/>
        <w:ind w:left="0"/>
        <w:jc w:val="both"/>
      </w:pPr>
      <w:r>
        <w:rPr>
          <w:rFonts w:ascii="Times New Roman"/>
          <w:b w:val="false"/>
          <w:i w:val="false"/>
          <w:color w:val="000000"/>
          <w:sz w:val="28"/>
        </w:rPr>
        <w:t>
      7) жер қойнауын пайдаланушылармен шарттардың талаптары бойынша келіссөздерді жүргізу және жер қойнауын пайдаланушылармен бірлесе отырып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жобалық құжаттарды дайындау;</w:t>
      </w:r>
    </w:p>
    <w:bookmarkEnd w:id="45"/>
    <w:bookmarkStart w:name="z50" w:id="46"/>
    <w:p>
      <w:pPr>
        <w:spacing w:after="0"/>
        <w:ind w:left="0"/>
        <w:jc w:val="both"/>
      </w:pPr>
      <w:r>
        <w:rPr>
          <w:rFonts w:ascii="Times New Roman"/>
          <w:b w:val="false"/>
          <w:i w:val="false"/>
          <w:color w:val="000000"/>
          <w:sz w:val="28"/>
        </w:rPr>
        <w:t>
      8) облыс аумағында кәсіпкерлік қызметті және инвестициялық ахуалды дамыту үшін жағдай жасау;</w:t>
      </w:r>
    </w:p>
    <w:bookmarkEnd w:id="46"/>
    <w:bookmarkStart w:name="z51" w:id="47"/>
    <w:p>
      <w:pPr>
        <w:spacing w:after="0"/>
        <w:ind w:left="0"/>
        <w:jc w:val="both"/>
      </w:pPr>
      <w:r>
        <w:rPr>
          <w:rFonts w:ascii="Times New Roman"/>
          <w:b w:val="false"/>
          <w:i w:val="false"/>
          <w:color w:val="000000"/>
          <w:sz w:val="28"/>
        </w:rPr>
        <w:t xml:space="preserve">
      9) өз құзыреті шегінде өңірлерде мемлекеттік бағдарламаларды іске асыру және орындау; </w:t>
      </w:r>
    </w:p>
    <w:bookmarkEnd w:id="47"/>
    <w:bookmarkStart w:name="z52" w:id="48"/>
    <w:p>
      <w:pPr>
        <w:spacing w:after="0"/>
        <w:ind w:left="0"/>
        <w:jc w:val="both"/>
      </w:pPr>
      <w:r>
        <w:rPr>
          <w:rFonts w:ascii="Times New Roman"/>
          <w:b w:val="false"/>
          <w:i w:val="false"/>
          <w:color w:val="000000"/>
          <w:sz w:val="28"/>
        </w:rPr>
        <w:t>
      10) сараптау кеңестерінің қызметін ұйымдастыру;</w:t>
      </w:r>
    </w:p>
    <w:bookmarkEnd w:id="48"/>
    <w:bookmarkStart w:name="z53" w:id="49"/>
    <w:p>
      <w:pPr>
        <w:spacing w:after="0"/>
        <w:ind w:left="0"/>
        <w:jc w:val="both"/>
      </w:pPr>
      <w:r>
        <w:rPr>
          <w:rFonts w:ascii="Times New Roman"/>
          <w:b w:val="false"/>
          <w:i w:val="false"/>
          <w:color w:val="000000"/>
          <w:sz w:val="28"/>
        </w:rPr>
        <w:t>
      11) жеке және заңды тұлғаларға Қарағанды облысының даму институттарына белгіленген талаптарға сәйкес жобаларды ресімдеуге және ұсынуға көмек көрсету;</w:t>
      </w:r>
    </w:p>
    <w:bookmarkEnd w:id="49"/>
    <w:bookmarkStart w:name="z54" w:id="50"/>
    <w:p>
      <w:pPr>
        <w:spacing w:after="0"/>
        <w:ind w:left="0"/>
        <w:jc w:val="both"/>
      </w:pPr>
      <w:r>
        <w:rPr>
          <w:rFonts w:ascii="Times New Roman"/>
          <w:b w:val="false"/>
          <w:i w:val="false"/>
          <w:color w:val="000000"/>
          <w:sz w:val="28"/>
        </w:rPr>
        <w:t xml:space="preserve">
      12) өнеркәсіпке жасалған инвестициялар бойынша мониторинг жүргізу; </w:t>
      </w:r>
    </w:p>
    <w:bookmarkEnd w:id="50"/>
    <w:bookmarkStart w:name="z55" w:id="51"/>
    <w:p>
      <w:pPr>
        <w:spacing w:after="0"/>
        <w:ind w:left="0"/>
        <w:jc w:val="both"/>
      </w:pPr>
      <w:r>
        <w:rPr>
          <w:rFonts w:ascii="Times New Roman"/>
          <w:b w:val="false"/>
          <w:i w:val="false"/>
          <w:color w:val="000000"/>
          <w:sz w:val="28"/>
        </w:rPr>
        <w:t xml:space="preserve">
      13) жергілікті атқарушы билік деңгейінде шетелдік және отандық инвесторлардың инвестициялық қызметтерін қолдауды қамтамасыз ету; </w:t>
      </w:r>
    </w:p>
    <w:bookmarkEnd w:id="51"/>
    <w:bookmarkStart w:name="z56" w:id="52"/>
    <w:p>
      <w:pPr>
        <w:spacing w:after="0"/>
        <w:ind w:left="0"/>
        <w:jc w:val="both"/>
      </w:pPr>
      <w:r>
        <w:rPr>
          <w:rFonts w:ascii="Times New Roman"/>
          <w:b w:val="false"/>
          <w:i w:val="false"/>
          <w:color w:val="000000"/>
          <w:sz w:val="28"/>
        </w:rPr>
        <w:t xml:space="preserve">
      14) облыс үшін басым инвестициялық жобаларды іске асырып жатқан заңды тұлғаларға инвестициялық жеңілдіктерді алуға көмек көрсету; </w:t>
      </w:r>
    </w:p>
    <w:bookmarkEnd w:id="52"/>
    <w:bookmarkStart w:name="z57" w:id="53"/>
    <w:p>
      <w:pPr>
        <w:spacing w:after="0"/>
        <w:ind w:left="0"/>
        <w:jc w:val="both"/>
      </w:pPr>
      <w:r>
        <w:rPr>
          <w:rFonts w:ascii="Times New Roman"/>
          <w:b w:val="false"/>
          <w:i w:val="false"/>
          <w:color w:val="000000"/>
          <w:sz w:val="28"/>
        </w:rPr>
        <w:t xml:space="preserve">
      15) техногендік минералдық түзілімдерден кең таралған пайдалы қазбаларды алуға шарт жасау бойынша жұмыс органы болып саналады; </w:t>
      </w:r>
    </w:p>
    <w:bookmarkEnd w:id="53"/>
    <w:bookmarkStart w:name="z58" w:id="54"/>
    <w:p>
      <w:pPr>
        <w:spacing w:after="0"/>
        <w:ind w:left="0"/>
        <w:jc w:val="both"/>
      </w:pPr>
      <w:r>
        <w:rPr>
          <w:rFonts w:ascii="Times New Roman"/>
          <w:b w:val="false"/>
          <w:i w:val="false"/>
          <w:color w:val="000000"/>
          <w:sz w:val="28"/>
        </w:rPr>
        <w:t>
      16) жалпыға ортақ пайдаланылатын автомобиль жолдарын, темір жолдар және гидроқұрылыстар салу (қайта жаңарту) және жөндеу кезінде пайдаланылатын кең таралған пайдалы қазбаларға жер қойнауын пайдалануға құқығын беру бойынша жұмыс органы болып саналады;</w:t>
      </w:r>
    </w:p>
    <w:bookmarkEnd w:id="54"/>
    <w:bookmarkStart w:name="z59" w:id="55"/>
    <w:p>
      <w:pPr>
        <w:spacing w:after="0"/>
        <w:ind w:left="0"/>
        <w:jc w:val="both"/>
      </w:pPr>
      <w:r>
        <w:rPr>
          <w:rFonts w:ascii="Times New Roman"/>
          <w:b w:val="false"/>
          <w:i w:val="false"/>
          <w:color w:val="000000"/>
          <w:sz w:val="28"/>
        </w:rPr>
        <w:t>
      17) конкурс негізінде кең таралған пайдалы қазбаларды барлауға және өндіруге жер қойнауын пайдалану құқығын беру бойынша жұмыс органы болып саналады;</w:t>
      </w:r>
    </w:p>
    <w:bookmarkEnd w:id="55"/>
    <w:bookmarkStart w:name="z60" w:id="56"/>
    <w:p>
      <w:pPr>
        <w:spacing w:after="0"/>
        <w:ind w:left="0"/>
        <w:jc w:val="both"/>
      </w:pPr>
      <w:r>
        <w:rPr>
          <w:rFonts w:ascii="Times New Roman"/>
          <w:b w:val="false"/>
          <w:i w:val="false"/>
          <w:color w:val="000000"/>
          <w:sz w:val="28"/>
        </w:rPr>
        <w:t>
      18) барлаумен немесе өндірумен байланысты емес жерасты құрылыстарын салуға және (немесе) пайдалануға келісімшарттар жасасу, оларды тіркеу және сақтау бойынша жұмыс органы болып саналады;</w:t>
      </w:r>
    </w:p>
    <w:bookmarkEnd w:id="56"/>
    <w:bookmarkStart w:name="z61" w:id="57"/>
    <w:p>
      <w:pPr>
        <w:spacing w:after="0"/>
        <w:ind w:left="0"/>
        <w:jc w:val="both"/>
      </w:pPr>
      <w:r>
        <w:rPr>
          <w:rFonts w:ascii="Times New Roman"/>
          <w:b w:val="false"/>
          <w:i w:val="false"/>
          <w:color w:val="000000"/>
          <w:sz w:val="28"/>
        </w:rPr>
        <w:t>
      19) болашақ құрылыс учаскесі астындағы жер қойнауында пайдалы қазбалардың жоқ немесе оның аз мөлшерде екендігі туралы қорытынды беру бойынша жұмыс органы болып саналады;</w:t>
      </w:r>
    </w:p>
    <w:bookmarkEnd w:id="57"/>
    <w:bookmarkStart w:name="z62" w:id="58"/>
    <w:p>
      <w:pPr>
        <w:spacing w:after="0"/>
        <w:ind w:left="0"/>
        <w:jc w:val="both"/>
      </w:pPr>
      <w:r>
        <w:rPr>
          <w:rFonts w:ascii="Times New Roman"/>
          <w:b w:val="false"/>
          <w:i w:val="false"/>
          <w:color w:val="000000"/>
          <w:sz w:val="28"/>
        </w:rPr>
        <w:t>
      20) пайдалы қазбалар жатқан алаңдарда құрылыс салуға, сондай-ақ жинақталған жерлерде жерасты құрылыстарын орналастыруға рұқсат беру бойынша жұмыс органы болып саналады;</w:t>
      </w:r>
    </w:p>
    <w:bookmarkEnd w:id="58"/>
    <w:bookmarkStart w:name="z63" w:id="59"/>
    <w:p>
      <w:pPr>
        <w:spacing w:after="0"/>
        <w:ind w:left="0"/>
        <w:jc w:val="both"/>
      </w:pPr>
      <w:r>
        <w:rPr>
          <w:rFonts w:ascii="Times New Roman"/>
          <w:b w:val="false"/>
          <w:i w:val="false"/>
          <w:color w:val="000000"/>
          <w:sz w:val="28"/>
        </w:rPr>
        <w:t>
      21) кең таралған пайдалы қазбаларды барлау, өндіру, барлаумен немесе өндірумен байланысты емес жерасты құрылыстарын салу және (немесе) пайдалану үшін берілген жер қойнауының учаскелеріне сервитут құқығын беруге жұмыс органы болып саналады;</w:t>
      </w:r>
    </w:p>
    <w:bookmarkEnd w:id="59"/>
    <w:bookmarkStart w:name="z64" w:id="60"/>
    <w:p>
      <w:pPr>
        <w:spacing w:after="0"/>
        <w:ind w:left="0"/>
        <w:jc w:val="both"/>
      </w:pPr>
      <w:r>
        <w:rPr>
          <w:rFonts w:ascii="Times New Roman"/>
          <w:b w:val="false"/>
          <w:i w:val="false"/>
          <w:color w:val="000000"/>
          <w:sz w:val="28"/>
        </w:rPr>
        <w:t>
      22) Қазақстан Республикасының қолданыстағы заңнамасына сәйкес өзге құзыреттерді іске асыру.</w:t>
      </w:r>
    </w:p>
    <w:bookmarkEnd w:id="60"/>
    <w:bookmarkStart w:name="z65" w:id="61"/>
    <w:p>
      <w:pPr>
        <w:spacing w:after="0"/>
        <w:ind w:left="0"/>
        <w:jc w:val="both"/>
      </w:pPr>
      <w:r>
        <w:rPr>
          <w:rFonts w:ascii="Times New Roman"/>
          <w:b w:val="false"/>
          <w:i w:val="false"/>
          <w:color w:val="000000"/>
          <w:sz w:val="28"/>
        </w:rPr>
        <w:t>
      16. Құқықтары және міндеттері:</w:t>
      </w:r>
    </w:p>
    <w:bookmarkEnd w:id="61"/>
    <w:bookmarkStart w:name="z66" w:id="62"/>
    <w:p>
      <w:pPr>
        <w:spacing w:after="0"/>
        <w:ind w:left="0"/>
        <w:jc w:val="both"/>
      </w:pPr>
      <w:r>
        <w:rPr>
          <w:rFonts w:ascii="Times New Roman"/>
          <w:b w:val="false"/>
          <w:i w:val="false"/>
          <w:color w:val="000000"/>
          <w:sz w:val="28"/>
        </w:rPr>
        <w:t>
      1) "Қарағанды облысының өнеркәсіп және индустриялық-инновациялық даму басқармасы" мемлекеттік мекемесінің құзыретіне енетін мәселелер бойынша аудандық (облыстық маңызы бар) әкімдіктер жұмысын үйлестіру;</w:t>
      </w:r>
    </w:p>
    <w:bookmarkEnd w:id="62"/>
    <w:bookmarkStart w:name="z67" w:id="63"/>
    <w:p>
      <w:pPr>
        <w:spacing w:after="0"/>
        <w:ind w:left="0"/>
        <w:jc w:val="both"/>
      </w:pPr>
      <w:r>
        <w:rPr>
          <w:rFonts w:ascii="Times New Roman"/>
          <w:b w:val="false"/>
          <w:i w:val="false"/>
          <w:color w:val="000000"/>
          <w:sz w:val="28"/>
        </w:rPr>
        <w:t>
      2) Қазақстан Республикасының заңнамасында белгіленген тәртіппен облыстық коммуналдық меншіктегі акционерлік қоғамдардың акциялар жинақтарына иелік ету, қолдану бойынша құзыреттерді іске асыру және басқару, мемлекеттің қатысуы бар заңды тұлғаларды мемлекеттік басқару органы болуға;</w:t>
      </w:r>
    </w:p>
    <w:bookmarkEnd w:id="63"/>
    <w:bookmarkStart w:name="z68" w:id="64"/>
    <w:p>
      <w:pPr>
        <w:spacing w:after="0"/>
        <w:ind w:left="0"/>
        <w:jc w:val="both"/>
      </w:pPr>
      <w:r>
        <w:rPr>
          <w:rFonts w:ascii="Times New Roman"/>
          <w:b w:val="false"/>
          <w:i w:val="false"/>
          <w:color w:val="000000"/>
          <w:sz w:val="28"/>
        </w:rPr>
        <w:t>
      3) "Қарағанды облысының өнеркәсіп және индустриялық-инновациялық даму басқармасы" мемлекеттік мекемесіне заңнамамен жүктелген өзге құзыреттерді іске асыру.</w:t>
      </w:r>
    </w:p>
    <w:bookmarkEnd w:id="64"/>
    <w:bookmarkStart w:name="z69" w:id="65"/>
    <w:p>
      <w:pPr>
        <w:spacing w:after="0"/>
        <w:ind w:left="0"/>
        <w:jc w:val="left"/>
      </w:pPr>
      <w:r>
        <w:rPr>
          <w:rFonts w:ascii="Times New Roman"/>
          <w:b/>
          <w:i w:val="false"/>
          <w:color w:val="000000"/>
        </w:rPr>
        <w:t xml:space="preserve"> 3. Мемлекеттік органның қызметін ұйымдастыру</w:t>
      </w:r>
    </w:p>
    <w:bookmarkEnd w:id="65"/>
    <w:bookmarkStart w:name="z70" w:id="66"/>
    <w:p>
      <w:pPr>
        <w:spacing w:after="0"/>
        <w:ind w:left="0"/>
        <w:jc w:val="both"/>
      </w:pPr>
      <w:r>
        <w:rPr>
          <w:rFonts w:ascii="Times New Roman"/>
          <w:b w:val="false"/>
          <w:i w:val="false"/>
          <w:color w:val="000000"/>
          <w:sz w:val="28"/>
        </w:rPr>
        <w:t>
      17. "Қарағанды облысының өнеркәсіп және индустриялық-инновациялық даму басқармасы" мемлекеттік мекемесіне басшылықты "Қарағанды облысының өнеркәсіп және индустриялық-инновациялық даму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6"/>
    <w:bookmarkStart w:name="z71" w:id="67"/>
    <w:p>
      <w:pPr>
        <w:spacing w:after="0"/>
        <w:ind w:left="0"/>
        <w:jc w:val="both"/>
      </w:pPr>
      <w:r>
        <w:rPr>
          <w:rFonts w:ascii="Times New Roman"/>
          <w:b w:val="false"/>
          <w:i w:val="false"/>
          <w:color w:val="000000"/>
          <w:sz w:val="28"/>
        </w:rPr>
        <w:t xml:space="preserve">
      18. "Қарағанды облысының өнеркәсіп және индустриялық-инновациялық даму басқармасы" мемлекеттік мекемесінің бірінші басшысын Қарағанды облысының әкімі қызметке тағайындайды және қызметтен босатады. </w:t>
      </w:r>
    </w:p>
    <w:bookmarkEnd w:id="67"/>
    <w:bookmarkStart w:name="z72" w:id="68"/>
    <w:p>
      <w:pPr>
        <w:spacing w:after="0"/>
        <w:ind w:left="0"/>
        <w:jc w:val="both"/>
      </w:pPr>
      <w:r>
        <w:rPr>
          <w:rFonts w:ascii="Times New Roman"/>
          <w:b w:val="false"/>
          <w:i w:val="false"/>
          <w:color w:val="000000"/>
          <w:sz w:val="28"/>
        </w:rPr>
        <w:t xml:space="preserve">
      19. "Қарағанды облысының өнеркәсіп және индустриялық-инновациялық даму басқармасы" мемлекеттік мекемесі бірінші басшысының Қазақстан Республикасының заңнамасына сәйкес Қарағанды облысы басшылығымен келісіліп, қызметке тағайындалатын және қызметтен босатылатын орынбасарлары болады. </w:t>
      </w:r>
    </w:p>
    <w:bookmarkEnd w:id="68"/>
    <w:bookmarkStart w:name="z73" w:id="69"/>
    <w:p>
      <w:pPr>
        <w:spacing w:after="0"/>
        <w:ind w:left="0"/>
        <w:jc w:val="both"/>
      </w:pPr>
      <w:r>
        <w:rPr>
          <w:rFonts w:ascii="Times New Roman"/>
          <w:b w:val="false"/>
          <w:i w:val="false"/>
          <w:color w:val="000000"/>
          <w:sz w:val="28"/>
        </w:rPr>
        <w:t>
      20. "Қарағанды облысының өнеркәсіп және индустриялық-инновациялық даму басқармасы" мемлекеттік мекемесі бірінші басшысының өкілеттігі:</w:t>
      </w:r>
    </w:p>
    <w:bookmarkEnd w:id="69"/>
    <w:bookmarkStart w:name="z74" w:id="70"/>
    <w:p>
      <w:pPr>
        <w:spacing w:after="0"/>
        <w:ind w:left="0"/>
        <w:jc w:val="both"/>
      </w:pPr>
      <w:r>
        <w:rPr>
          <w:rFonts w:ascii="Times New Roman"/>
          <w:b w:val="false"/>
          <w:i w:val="false"/>
          <w:color w:val="000000"/>
          <w:sz w:val="28"/>
        </w:rPr>
        <w:t xml:space="preserve">
      1) өз орынбасарының және құрылымдық бөлімшелердің міндеттері мен өкілеттіктерін белгілейді; </w:t>
      </w:r>
    </w:p>
    <w:bookmarkEnd w:id="70"/>
    <w:bookmarkStart w:name="z75" w:id="71"/>
    <w:p>
      <w:pPr>
        <w:spacing w:after="0"/>
        <w:ind w:left="0"/>
        <w:jc w:val="both"/>
      </w:pPr>
      <w:r>
        <w:rPr>
          <w:rFonts w:ascii="Times New Roman"/>
          <w:b w:val="false"/>
          <w:i w:val="false"/>
          <w:color w:val="000000"/>
          <w:sz w:val="28"/>
        </w:rPr>
        <w:t xml:space="preserve">
      2) Қазақстан Республикасының заңнамасына сәйкес "Қарағанды облысының өнеркәсіп және индустриялық-инновациялық даму басқармасы" мемлекеттік мекемесінің қызметкерлерін лауазымға тағайындайды және босатады; </w:t>
      </w:r>
    </w:p>
    <w:bookmarkEnd w:id="71"/>
    <w:bookmarkStart w:name="z76" w:id="72"/>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"Қарағанды облысының өнеркәсіп және индустриялық-инновациялық даму басқармасы" мемлекеттік мекемесінің қызметкерлеріне тәртіптік жаза белгілейді және марапаттайды;</w:t>
      </w:r>
    </w:p>
    <w:bookmarkEnd w:id="72"/>
    <w:bookmarkStart w:name="z77" w:id="73"/>
    <w:p>
      <w:pPr>
        <w:spacing w:after="0"/>
        <w:ind w:left="0"/>
        <w:jc w:val="both"/>
      </w:pPr>
      <w:r>
        <w:rPr>
          <w:rFonts w:ascii="Times New Roman"/>
          <w:b w:val="false"/>
          <w:i w:val="false"/>
          <w:color w:val="000000"/>
          <w:sz w:val="28"/>
        </w:rPr>
        <w:t>
      4) "Қарағанды облысының өнеркәсіп және индустриялық-инновациялық даму басқармасы" мемлекеттік мекемесінің құрылымдық бөлімшелері туралы ережелерді бекітеді;</w:t>
      </w:r>
    </w:p>
    <w:bookmarkEnd w:id="73"/>
    <w:bookmarkStart w:name="z78" w:id="74"/>
    <w:p>
      <w:pPr>
        <w:spacing w:after="0"/>
        <w:ind w:left="0"/>
        <w:jc w:val="both"/>
      </w:pPr>
      <w:r>
        <w:rPr>
          <w:rFonts w:ascii="Times New Roman"/>
          <w:b w:val="false"/>
          <w:i w:val="false"/>
          <w:color w:val="000000"/>
          <w:sz w:val="28"/>
        </w:rPr>
        <w:t>
      5) "Қарағанды облысының өнеркәсіп және индустриялық-инновациялық даму басқармасы" мемлекеттік мекемесі атынан мемлекеттік органдарда және басқа ұйымдарда өкілдік етеді;</w:t>
      </w:r>
    </w:p>
    <w:bookmarkEnd w:id="74"/>
    <w:bookmarkStart w:name="z79" w:id="75"/>
    <w:p>
      <w:pPr>
        <w:spacing w:after="0"/>
        <w:ind w:left="0"/>
        <w:jc w:val="both"/>
      </w:pPr>
      <w:r>
        <w:rPr>
          <w:rFonts w:ascii="Times New Roman"/>
          <w:b w:val="false"/>
          <w:i w:val="false"/>
          <w:color w:val="000000"/>
          <w:sz w:val="28"/>
        </w:rPr>
        <w:t>
      6) сыбайлас жемқорлыққа қарсы іс - қимыл бойынша сыбайлас жемқорлыққа қарсы заңнама талаптарының орындалуын өз өкілеттіліктері шегінде қамтамасыз етеді;</w:t>
      </w:r>
    </w:p>
    <w:bookmarkEnd w:id="75"/>
    <w:bookmarkStart w:name="z80" w:id="76"/>
    <w:p>
      <w:pPr>
        <w:spacing w:after="0"/>
        <w:ind w:left="0"/>
        <w:jc w:val="both"/>
      </w:pPr>
      <w:r>
        <w:rPr>
          <w:rFonts w:ascii="Times New Roman"/>
          <w:b w:val="false"/>
          <w:i w:val="false"/>
          <w:color w:val="000000"/>
          <w:sz w:val="28"/>
        </w:rPr>
        <w:t>
      7) сыбайлас жемқорлыққа қарсы заңдарды орындау үшін дербес жауапты болады;</w:t>
      </w:r>
    </w:p>
    <w:bookmarkEnd w:id="76"/>
    <w:bookmarkStart w:name="z81" w:id="77"/>
    <w:p>
      <w:pPr>
        <w:spacing w:after="0"/>
        <w:ind w:left="0"/>
        <w:jc w:val="both"/>
      </w:pPr>
      <w:r>
        <w:rPr>
          <w:rFonts w:ascii="Times New Roman"/>
          <w:b w:val="false"/>
          <w:i w:val="false"/>
          <w:color w:val="000000"/>
          <w:sz w:val="28"/>
        </w:rPr>
        <w:t>
      8) Қарағанды облыс әкімінің және әкімдігінің тапсырмаларына және Қазақстан Республикасының қолданыстағы заңнамасына сәйкес өзге де өкілеттіліктерді жүзеге асырады.</w:t>
      </w:r>
    </w:p>
    <w:bookmarkEnd w:id="77"/>
    <w:bookmarkStart w:name="z82" w:id="78"/>
    <w:p>
      <w:pPr>
        <w:spacing w:after="0"/>
        <w:ind w:left="0"/>
        <w:jc w:val="both"/>
      </w:pPr>
      <w:r>
        <w:rPr>
          <w:rFonts w:ascii="Times New Roman"/>
          <w:b w:val="false"/>
          <w:i w:val="false"/>
          <w:color w:val="000000"/>
          <w:sz w:val="28"/>
        </w:rPr>
        <w:t>
      "Қарағанды облысының өнеркәсіп және индустриялық-инновациялық даму басқармасы"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78"/>
    <w:bookmarkStart w:name="z83" w:id="79"/>
    <w:p>
      <w:pPr>
        <w:spacing w:after="0"/>
        <w:ind w:left="0"/>
        <w:jc w:val="both"/>
      </w:pPr>
      <w:r>
        <w:rPr>
          <w:rFonts w:ascii="Times New Roman"/>
          <w:b w:val="false"/>
          <w:i w:val="false"/>
          <w:color w:val="000000"/>
          <w:sz w:val="28"/>
        </w:rPr>
        <w:t>
      21. Бірінші басшы өз орынбасарларының өкілеттіктерін Қазақстан Республикасының қолданыстағы заңнамасына сәйкес белгілейді.</w:t>
      </w:r>
    </w:p>
    <w:bookmarkEnd w:id="79"/>
    <w:bookmarkStart w:name="z84" w:id="80"/>
    <w:p>
      <w:pPr>
        <w:spacing w:after="0"/>
        <w:ind w:left="0"/>
        <w:jc w:val="left"/>
      </w:pPr>
      <w:r>
        <w:rPr>
          <w:rFonts w:ascii="Times New Roman"/>
          <w:b/>
          <w:i w:val="false"/>
          <w:color w:val="000000"/>
        </w:rPr>
        <w:t xml:space="preserve"> 4. Мемлекеттік органның мүлкі</w:t>
      </w:r>
    </w:p>
    <w:bookmarkEnd w:id="80"/>
    <w:bookmarkStart w:name="z85" w:id="81"/>
    <w:p>
      <w:pPr>
        <w:spacing w:after="0"/>
        <w:ind w:left="0"/>
        <w:jc w:val="both"/>
      </w:pPr>
      <w:r>
        <w:rPr>
          <w:rFonts w:ascii="Times New Roman"/>
          <w:b w:val="false"/>
          <w:i w:val="false"/>
          <w:color w:val="000000"/>
          <w:sz w:val="28"/>
        </w:rPr>
        <w:t>
      22. "Қарағанды облысының өнеркәсіп және индустриялық-инновациялық даму басқармасы" мемлекеттік мекемесінде Қазақстан Республикасының заңнамасында көзделген жағдайларда жедел басқару құқығында оқшауланған мүлкі болуы мүмкін.</w:t>
      </w:r>
    </w:p>
    <w:bookmarkEnd w:id="81"/>
    <w:bookmarkStart w:name="z86" w:id="82"/>
    <w:p>
      <w:pPr>
        <w:spacing w:after="0"/>
        <w:ind w:left="0"/>
        <w:jc w:val="both"/>
      </w:pPr>
      <w:r>
        <w:rPr>
          <w:rFonts w:ascii="Times New Roman"/>
          <w:b w:val="false"/>
          <w:i w:val="false"/>
          <w:color w:val="000000"/>
          <w:sz w:val="28"/>
        </w:rPr>
        <w:t>
      "Қарағанды облысының өнеркәсіп және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87" w:id="83"/>
    <w:p>
      <w:pPr>
        <w:spacing w:after="0"/>
        <w:ind w:left="0"/>
        <w:jc w:val="both"/>
      </w:pPr>
      <w:r>
        <w:rPr>
          <w:rFonts w:ascii="Times New Roman"/>
          <w:b w:val="false"/>
          <w:i w:val="false"/>
          <w:color w:val="000000"/>
          <w:sz w:val="28"/>
        </w:rPr>
        <w:t>
      23. "Қарағанды облысының өнеркәсіп және индустриялық-инновациялық даму басқармасы" мемлекеттік мекемесіне бекітілген мүлік коммуналдық меншікке жатады.</w:t>
      </w:r>
    </w:p>
    <w:bookmarkEnd w:id="83"/>
    <w:bookmarkStart w:name="z88" w:id="84"/>
    <w:p>
      <w:pPr>
        <w:spacing w:after="0"/>
        <w:ind w:left="0"/>
        <w:jc w:val="both"/>
      </w:pPr>
      <w:r>
        <w:rPr>
          <w:rFonts w:ascii="Times New Roman"/>
          <w:b w:val="false"/>
          <w:i w:val="false"/>
          <w:color w:val="000000"/>
          <w:sz w:val="28"/>
        </w:rPr>
        <w:t>
      24. Егер заңнамада өзгеше көзделмесе, "Қарағанды облысының өнеркәсіп және индустриялық-инновациялық даму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
    <w:bookmarkStart w:name="z89" w:id="85"/>
    <w:p>
      <w:pPr>
        <w:spacing w:after="0"/>
        <w:ind w:left="0"/>
        <w:jc w:val="left"/>
      </w:pPr>
      <w:r>
        <w:rPr>
          <w:rFonts w:ascii="Times New Roman"/>
          <w:b/>
          <w:i w:val="false"/>
          <w:color w:val="000000"/>
        </w:rPr>
        <w:t xml:space="preserve"> 5. Мемлекеттік органды қайта ұйымдастыру және тарату</w:t>
      </w:r>
    </w:p>
    <w:bookmarkEnd w:id="85"/>
    <w:bookmarkStart w:name="z90" w:id="86"/>
    <w:p>
      <w:pPr>
        <w:spacing w:after="0"/>
        <w:ind w:left="0"/>
        <w:jc w:val="both"/>
      </w:pPr>
      <w:r>
        <w:rPr>
          <w:rFonts w:ascii="Times New Roman"/>
          <w:b w:val="false"/>
          <w:i w:val="false"/>
          <w:color w:val="000000"/>
          <w:sz w:val="28"/>
        </w:rPr>
        <w:t>
      25. "Қарағанды облысының өнеркәсіп және индустриялық-инновациялық даму басқармасы" мемлекеттік мекемесін қайта ұйымдастыру және тарату Қазақстан Республикасының заңнамаларына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