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60ec" w14:textId="2706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2015 жылғы 23 қыркүйектегі № 56/02 қаулысы. Қарағанды облысының Әділет департаментінде 2015 жылғы 2 қарашада № 3479 болып тіркелді. Күші жойылды - Қарағанды облысының әкімдігінің 2020 жылғы 31 қаңтардағы № 05/02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31.01.2020 № 05/02 (алғашқы ресми жарияланған күннен бастап қолданысқа енгізілсін)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2015 жылғы 28 сәуірдегі № 4-1/379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11278 болып тіркелген) 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Қарағанды облысы әкімдігінің 2014 жылғы 25 қыркүйектегі № 50/03 "Өсімдік шаруашылығы саласындағы мемлекеттік көрсетілетін қызметтер регламенттерін бекіту туралы" қаулысының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2772 болып тіркелген, 2014 жылғы 9 қазанда "Әділет" ақпараттық-құқықтық жүйесінде, 2014 жылғы 2 қазандағы № 175-176 (21696-21697) "Индустриальная Караганда" және 2014 жылғы 2 қазандағы № 189-190 (21824) "Орталық Қазақстан" газеттерінде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Қарағанды облысы әкімінің жетекшілік жасайтын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56/02 қаулысымен 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регламенті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Қарағанды облысы әкімдігінің 20.08.2019 № 49/01 (алғашқы ресми жарияланғанынан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3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6"/>
    <w:bookmarkStart w:name="z2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(бұдан әрі – мемлекеттік қызмет) облыстың, аудандардың және облыстық маңызы бар қалалардың жергілікті атқарушы органдарымен (бұдан әрі – көрсетілетін қызметті беруші) көрсетіледі.</w:t>
      </w:r>
    </w:p>
    <w:bookmarkEnd w:id="7"/>
    <w:bookmarkStart w:name="z2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Өтінімдерді қабылдау және мемлекеттік қызметті көрсету нәтижелерін беру "электрондық үкіметтің" www.egov.kz веб-порталы (бұдан әрі – портал) арқылы жүзеге асырылады.</w:t>
      </w:r>
    </w:p>
    <w:bookmarkEnd w:id="8"/>
    <w:bookmarkStart w:name="z2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қызметті көрсету нысаны: электрондық (толығымен автоматтандырылған). </w:t>
      </w:r>
    </w:p>
    <w:bookmarkEnd w:id="9"/>
    <w:bookmarkStart w:name="z2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 – субсидияны аудару туралы хабарлама не Қазақстан Республикасы Ауыл шаруашылығы министрінің 2015 жылғы 28 сәуірдегі № 4-1/379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стандартын бекіту туралы" (Нормативтік құқықтық актілерді мемлекеттік тіркеу тізілімінде № 11278 болып тіркелген) бұйрығымен бекітілген "Жеміс-жидек дақылдарының және жүзімнің көпжылдық көшеттерін отырғызу және өсіру (оның ішінде қалпына келтіру) шығындарының құнын субсидиялау"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10-тармағымен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ұсынудан уәжді бас тарту.</w:t>
      </w:r>
    </w:p>
    <w:bookmarkEnd w:id="10"/>
    <w:bookmarkStart w:name="z2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электрондық.</w:t>
      </w:r>
    </w:p>
    <w:bookmarkEnd w:id="11"/>
    <w:bookmarkStart w:name="z2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Мемлекеттік қызмет көрсету процесінде көрсетілетін қызметті берушінің құрылымдық бөлімшелерінің (қызметкерлерінің) әрекет ету тәртібін сипаттау</w:t>
      </w:r>
    </w:p>
    <w:bookmarkEnd w:id="12"/>
    <w:bookmarkStart w:name="z2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алушымен порталға электрондық цифрлық қолтаңбамен (бұдан әрі - ЭЦҚ) куәландырылған электрондық құжат нысанында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су беру жөніндегі көрсетілетін қызметтерге субсидиялар алуға арналған өтінімді ұсынуы мемлекеттік қызмет көрсету бойынша рәсімді (іс-қимылдар) бастауға негіздеме болып табылады.</w:t>
      </w:r>
    </w:p>
    <w:bookmarkEnd w:id="13"/>
    <w:bookmarkStart w:name="z2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(іс-әрекеттің) мазмұны, оның орындалу ұзақтығы:</w:t>
      </w:r>
    </w:p>
    <w:bookmarkEnd w:id="14"/>
    <w:bookmarkStart w:name="z2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болады. Нәтижесі - ЭЦҚ пайдалана отырып, тиісті хабарламаға қол қою арқылы өтінімді қабылдау;</w:t>
      </w:r>
    </w:p>
    <w:bookmarkEnd w:id="15"/>
    <w:bookmarkStart w:name="z24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жолдайды. Нәтижесі - субсидиялаудың ақпараттық жүйесінде субсидиялар төлеуге арналған төлем тапсырмаларын қалыптастыру және оларды көрсетілетін қызметті берушінің басшысына қол қоюға жолдау;</w:t>
      </w:r>
    </w:p>
    <w:bookmarkEnd w:id="16"/>
    <w:bookmarkStart w:name="z24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төлем тапсырмалары жіберілген күн ішінде субсидиялар төлеуге арналған төлем тапсырмаларына қол қояды. Нәтижесі - субсидиялар төлеуге арналған төлем тапсырмаларына қол қою;</w:t>
      </w:r>
    </w:p>
    <w:bookmarkEnd w:id="17"/>
    <w:bookmarkStart w:name="z2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жолдайды. Нәтижесі - аумақтық қазынашылық бөлімшесіне субсидияларды аудару үшін төлеуге төлем құжаттарын жолдау.</w:t>
      </w:r>
    </w:p>
    <w:bookmarkEnd w:id="18"/>
    <w:bookmarkStart w:name="z2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Мемлекеттік қызмет көрсету процесінде көрсетілетін қызметті берушінің құрылымдық бөлімшелерінің (қызметкерлердің) өзара әрекет ету тәртібін сипаттау</w:t>
      </w:r>
    </w:p>
    <w:bookmarkEnd w:id="19"/>
    <w:bookmarkStart w:name="z2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құрылымдық бөлімшелердің (қызметкерлердің) тізбесі:</w:t>
      </w:r>
    </w:p>
    <w:bookmarkEnd w:id="20"/>
    <w:bookmarkStart w:name="z2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маманы;</w:t>
      </w:r>
    </w:p>
    <w:bookmarkEnd w:id="21"/>
    <w:bookmarkStart w:name="z2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2"/>
    <w:bookmarkStart w:name="z2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қаржыландыру бөлімінің маманы. </w:t>
      </w:r>
    </w:p>
    <w:bookmarkEnd w:id="23"/>
    <w:bookmarkStart w:name="z2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 (қызметкерлер) арасындағы рәсімдердің (іс-қимылдардың) реттілігінің сипаттау:</w:t>
      </w:r>
    </w:p>
    <w:bookmarkEnd w:id="24"/>
    <w:bookmarkStart w:name="z25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маманы өтінім тіркелген сәттен бастап 1 (бір) жұмыс күні ішінде ЭЦҚ пайдалана отырып, тиісті хабарламаға қол қою арқылы оның қабылданғанын растайды. Аталған хабарлама субсидиялаудың ақпараттық жүйесіндегі көрсетілетін қызметті алушының Жеке кабинетінде қолжетімді болады;</w:t>
      </w:r>
    </w:p>
    <w:bookmarkEnd w:id="25"/>
    <w:bookmarkStart w:name="z2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жауапты маманы қаржыландыру жоспарына сәйкес өтінімнің қабылданғанын растағаннан кейін 2 (екі) жұмыс күні ішінде субсидиялаудың ақпараттық жүйесінде "Қазынашылық-Клиент" ақпараттық жүйесіне жүктелетін субсидиялар төлеуге арналған төлем тапсырмаларын қалыптастырады және оларды көрсетілетін қызметті берушінің басшысына қол қоюға жолдайды;</w:t>
      </w:r>
    </w:p>
    <w:bookmarkEnd w:id="26"/>
    <w:bookmarkStart w:name="z2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басшысы төлем тапсырмалары жіберілген күн ішінде субсидиялар төлеуге арналған төлем тапсырмаларына қол қояды;</w:t>
      </w:r>
    </w:p>
    <w:bookmarkEnd w:id="27"/>
    <w:bookmarkStart w:name="z2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қаржыландыру бөлімінің маманы төлем тапсырмаларына қол қойылған күн ішінде аумақтық қазынашылық бөлімшесіне көрсетілетін қызметті алушылардың шоттарына субсидияларды аудару үшін төлеуге төлем құжаттарын жолдайды.</w:t>
      </w:r>
    </w:p>
    <w:bookmarkEnd w:id="28"/>
    <w:bookmarkStart w:name="z25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тарау.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9"/>
    <w:bookmarkStart w:name="z2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Портал арқылы мемлекеттік қызмет көрсету кезінде көрсетілген қызмет беруші мен көрсетілген қызмет алушының жүгіну тәртібін және рәсімдердің (іс-қимылдардың) реттілігін сипаттау:</w:t>
      </w:r>
    </w:p>
    <w:bookmarkEnd w:id="30"/>
    <w:bookmarkStart w:name="z2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 алушылар үшін іске асырылады) көмегімен порталда тіркеуді іске асырады;</w:t>
      </w:r>
    </w:p>
    <w:bookmarkEnd w:id="31"/>
    <w:bookmarkStart w:name="z2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қызметті алу үшін көрсетілетін қызметті алушының ЖСН/БСН және паролін енгізу үдерісі (авторизация үдерісі);</w:t>
      </w:r>
    </w:p>
    <w:bookmarkEnd w:id="32"/>
    <w:bookmarkStart w:name="z2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арқылы тіркелген көрсетілетін қызметті алушы туралы деректердің түпнұсқалығын тексеру;</w:t>
      </w:r>
    </w:p>
    <w:bookmarkEnd w:id="33"/>
    <w:bookmarkStart w:name="z2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</w:p>
    <w:bookmarkEnd w:id="34"/>
    <w:bookmarkStart w:name="z2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3-үдеріс – көрсетілетін 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субсидия алуға арналған өтінімді стандартқа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ЭЦҚ куәландырылған электрондық құжат нысанында бекітумен қызмет алушының үлгілерді толтыруы (деректерді енгізу), сондай-ақ сауалды куәландыру (қол қою) үшін көрсетілетін қызметті алушының электрондық цифрлық қолтаңба (бұдан әрі – ЭЦҚ) тіркеу куәлігін таңдап алуы;</w:t>
      </w:r>
    </w:p>
    <w:bookmarkEnd w:id="35"/>
    <w:bookmarkStart w:name="z2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</w:p>
    <w:bookmarkEnd w:id="36"/>
    <w:bookmarkStart w:name="z2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4-үдеріс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</w:p>
    <w:bookmarkEnd w:id="37"/>
    <w:bookmarkStart w:name="z2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"электрондық үкіметтің" автоматтандырылған өңірлік шлюзі жұмыс орнында (бұдан әрі – ЭҮӨШ АЖО) "электрондық үкіметтің" шлюзі (бұдан әрі – ЭҮШ) арқылы жолдау;</w:t>
      </w:r>
    </w:p>
    <w:bookmarkEnd w:id="38"/>
    <w:bookmarkStart w:name="z26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алушының қоса берген құжаттарын сәйкестікке тексеруі;</w:t>
      </w:r>
    </w:p>
    <w:bookmarkEnd w:id="39"/>
    <w:bookmarkStart w:name="z26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6-үдеріс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</w:p>
    <w:bookmarkEnd w:id="40"/>
    <w:bookmarkStart w:name="z26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"Азаматтарға арналған үкімет" мемлекеттік корпорациясы арқылы мемлекеттік қызмет көрсетілмейді.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Портал арқылы мемлекеттік қызмет көрсету кезінде іске қосылған ақпараттық жүйелердің функционалдық өзара іс-қимыл етуі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</w:p>
    <w:bookmarkEnd w:id="42"/>
    <w:bookmarkStart w:name="z27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көрсетілетін қызметті берушінің құрылымдық бөлімшелері (қызметкерлері) рәсімдерінің (әрекеттерінің) кезеңділігі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"Жеміс-жидек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жүзімнің көпжылдық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келтіру) шығындарының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1-қосымша</w:t>
            </w:r>
          </w:p>
        </w:tc>
      </w:tr>
    </w:tbl>
    <w:bookmarkStart w:name="z27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 кезінде іске қосылған ақпараттық жүйелердің функционалдық өзара іс-қимыл ету диаграммасы</w:t>
      </w:r>
    </w:p>
    <w:bookmarkEnd w:id="44"/>
    <w:bookmarkStart w:name="z2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46"/>
    <w:bookmarkStart w:name="z2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"Жеміс-жидек 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жүзімнің көпжылдық көшеттерін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(оның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қалпына келтіру) шығындарының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құнын субсидиялау"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2-қосымша</w:t>
            </w:r>
          </w:p>
        </w:tc>
      </w:tr>
    </w:tbl>
    <w:bookmarkStart w:name="z27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