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da3a" w14:textId="2fcd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2015 жылғы 2 желтоқсандағы № 68/04 қаулысы. Қарағанды облысының Әділет департаментінде 2015 жылғы 23 желтоқсанда № 3567 болып тіркелді. Күші жойылды - Қарағанды облысы әкімдігінің 2016 жылғы 18 шілдедегі № 52/01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әкімдігінің 18.07.2016 № 52/01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2015 жылғы 28 сәуірдегі № 521 "Көмірсутек шикізатын, сондай-ақ көмір және уранды қоспағанда, жер қойнауын пайдалану саласындағы мемлекеттік көрсетілетін қызмет стандарттарын бекіту туралы" (Нормативтік құқықтық актілерді мемлекеттік тіркеу тізілімінде № 11606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"Кең таралған пайдалы қазбаларды барлауға, өндіруге жер қойнауын пайдалану құқығының кепіл шартын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"Қарағанды облысының өнеркәсіп және индустриялық – инновациялық даму басқармасы" мемлекеттік мекемесі осы қаулыдан туындайтын қажетті шараларды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68/04 қаулысымен бекітілді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"Кең таралған пайдалы қазбаларды барлауға, өндіруге жер қойнауын пайдалану құқығының кепіл шартын тіркеу" мемлекеттік көрсетілетін қызмет регламенті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"Кең таралған пайдалы қазбаларды барлауға, өндіруге жер қойнауын пайдалану құқығының кепіл шартын тіркеу" мемлекеттік көрсетілетін қызметі (бұдан әрі – мемлекеттік қызмет) "Көмірсутек шикізатын, сондай-ақ көмір және уранды қоспағанда, жер қойнауын пайдалану саласындағы мемлекеттік көрсетілетін қызмет стандарттарын бекіту туралы" Қазақстан Республикасының Инвестицицялар және даму министрінің 2015 жылғы 28 сәуірдегі № 521 бұйрығымен (Нормативтік құқықтық актілерді мемлекеттік тіркеу тізілімінде № 11606 тіркелген) бекітілген "Кең таралған пайдалы қазбаларды барлауға, өндіруге жер қойнауын пайдалану құқығының кепіл шартын тіркеу"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облыстық жергілікті атқарушы органымен (бұдан әрі – көрсетілетін кызметті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Құжаттар қабылдау және мемлекеттiк қызмет көрсету нәтижелерiн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халыққа қызмет көрсету орталығы (бұдан әрi – ХҚКО)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(ішінара автоматтандырылған) және (немесе)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нәтижесі – Стандарттың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формада жер қойнауын пайдалану құқығының кепіл шартын тіркеу туралы куәлік (бұдан әрі – куәлік).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нысаны: электрондық және қағаз жүзінде.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рәсімінің (әрекет) басталуына жеке және заңды тұлғалардың (бұдан әрі – көрсетілетін қызметті алушы)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және өтінішті ұсынуы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Мемлекеттік қызмет көрсету процесінің құрамына енетін рәсімдердің (әрекеттердің) әрқайсысының мазмұны, оны орындау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кеңсе қызметкері құжатты қабылдауы және тіркеуі - 15 (он бес)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кеңсе қызметкері құжатты қабылдауы;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басшылықтың құрылымдық бөлімше басшысын анықтауы –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көрсетілетін қызметті берушінің құрылымдық бөлімше басшысын анықтау бойынша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құрылымдық бөлімшесі басшысының жауапты орындаушыны белгілеуі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көрсетілетін қызметті берушінің құрылымдық бөлімшесі басшысының жауапты орындаушыны белгілеуі;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жауапты орындаушының куәлік жобасын ресімдеуі – 4 (төрт)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жауапты орындаушының куәлік жобасын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құрылымдық бөлімше басшысының куәлік жобасына қол қоюы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құрылымдық бөлімше басшысының куәлік жобасына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басшылықтың куәлікке қол қоюы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басшылықтың куәлікке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жауапты орындаушының куәлікті мөрмен куәландыруы, журналда тіркеу және көрсетілетін қызметті алушыға беру үшін кеңсеге жолдау –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жауапты орындаушының куәлікті мөрмен куәландыруы, журналда тіркеу және көрсетілетін қызметті алушыға беру үшін кеңсеге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кеңсе қызметкерінің куәлікті беруі - 15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нәтижесі - кеңсе қызметкерінің куәлікті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әрекет тәртібін сипаттау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құрылымдық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көрсетілетін қызметті беруші құрылымдық бөлімшесінің жауапты орындаушысы.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Әр процедураның (әрекет) ұзақтығын көрсетумен құрылымдық бөлімшелер (қызметкерлер) арасындағы процедураларды (әрекеттер) сипаттау: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қызметкерінің құжаттарды қабылдау және тіркеу және басшылыққа (бұдан әрі – басшылық) жолдау – 15 (он 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басшылықтың қарарымен құжаттар жауапты құрылымдық бөлімшеге жолданады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құрылымдық бөлімшесінің басшысы қабылданған құжаттарды қарастыру үшін жауапты орындаушыны белгілейді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жауапты орындаушы: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құжаттардың толықтығын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куәлік жобасын ресімдейді – 4 (төрт)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куәлік жобасына құрылымдық бөлімше басшысы қол қояды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басшылық куәлікке қол қояды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куәлікті мөрмен куәландырады, куәлікті журналда тіркеу және көрсетілетін қызметті алушыға беру үшін кеңсеге жолдайды –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кеңсе қызметкері көрсетілетін қызметті алушыға куәлікті береді - 15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халыққа қызмет көрсету орталығы және (немесе) басқа көрсетілетін қызметті берушілермен өзара әрекет тәртібін, сонымен қатар ақпараттық жүйелерді пайдалану тәртібін сипаттау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алу үшін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өтінішті және құжаттарды ХҚКО-на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электрондық ақпараттық жүйелердегі көрсетілетін қызметті алушының жеке басын куәландыратын, заңды тұлғаны мемлекеттік тіркеу (қайта тіркеу) туралы құжаттардың мәліметтерін көрсетілетін қызметті алушы мемлекеттік органдардың уәкілетті тұлғаларының ЭЦҚ-мен куәландырылған электрондық құжаттар нысанында тиісті мемлекеттік ақпараттық жүйелерден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Мемлекеттік қызметті көрсетудің әр бір процедурасын көрсетумен ХҚКО-на өтініш беру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1-процесс - ХҚКО қызметкері түпнұсқалардың шынайылығын құжаттардың шығарылған электрондық көшірмесімен растайды, кейін құжаттарды көрсетілетін қызмет алушыға қайтарады, орындау үшін көрсетілетін қызмет берушіге жолдайды, қабылданған құжаттарды кеңсе қызметкері тіркейді, басшылыққа жолдайды - 15 (он бес)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2-процесс – басшылық құрылымдық бөлімшенің басшысын анықтайды - 1 (бір) сағат;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3-процесс – құрылымдық бөлімшенің басшылығы жауапты орындаушыны анықтайды - 1(бір)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4-процесс – жауапты орындаушы куәлік ресімдейді - (4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5-процесс – құрылымдық бөлімшенің басшылығымен куәлік жобасына қол қоюы - 1 (бір) сағат;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6-процесс - басшылықтың куәлікке қол қоюы - 1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7-процесс – жауапты орындаушы куәлікті мөрмен куәландырады, журналда тіркейді және көрсетілетін қызметті алушыға беру үшін жолдайды – 1 (бір)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8-ші процесс – кеңсе қызметкері мемлекеттік қызмет нәтижесін ХҚКО-на тапсырады, ХҚКО куәлікті қызмет алушыға береді - 15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ХҚКО арқылы көрсетуде өзара әрекет ететін ақпараттық жүйелердің функционалдық өзара әрекеттесуі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Мемелекеттік қызмет көрсету барысында көрсетілетін қызметті берушінің құрылымдық бөлімшелерінің (қызметкерлерінің), өзара әрекеттесу шаралар (әрекеттер)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 – процесстердің анықтамалығында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таралған пайдалы қазбаларды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барлауға, өндіруге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құқығының кепіл шартын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 таралған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қазбаларды барлауға, өндіруге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қойнауын пайдалану құқығының кепіл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артын тіркеу"мемлекеттік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2 қосымша </w:t>
            </w:r>
          </w:p>
        </w:tc>
      </w:tr>
    </w:tbl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 – процесстердің анықтамалығы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