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20e9" w14:textId="dd12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қаласындағы есепке алу аспаптары жоқ тұтынушылар үшін жылумен жабдықтау бойынша коммуналдық қызметті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2015 жылғы 7 желтоқсандағы № 69/05 қаулысы. Қарағанды облысының Әділет департаментінде 2015 жылғы 28 желтоқсанда № 3574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туралы" Қазақстан Республикасы Ұлттық экономика министрінің 2015 жылғы 13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10313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қаласындағы есепке алу аспаптары жоқ тұтынушылар үшін жылумен жабдықтау бойынша коммуналдық қызметті тұтыну нормалары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"Қарағанды қаласындағы есепке алу аспаптары жоқ тұтынушылар үшін жылумен жабдықтау бойынша коммуналдық қызметті тұтыну нормаларын бекіту туралы" Қарағанды облысы әкімдігінің 2015 жылғы 26 қазандағы № 62/02 қаулысы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қаласындағы есептеу аспаптары жоқ тұтынушылар үшін жылумен жабдықтау бойынша коммуналдық қызметті тұтыну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әкімдігінің 28.09.2017 № 60/01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5922"/>
        <w:gridCol w:w="2459"/>
        <w:gridCol w:w="563"/>
        <w:gridCol w:w="2610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"/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санаты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көрсетушінің атауы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Мағынасы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1-жылуэлектрорталығынан, 3-жылуэлектроорталығынан жылынатын тұтынушылар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"ҚарағандыЖылуСбыт" жауапкершілігі шектеулі серіктестігі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көрсетушінің қазандығынан жылынатын Кемеровская көшесі №97,113,114 тұрғын үйлердің тұтынушылары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"Қарағанды қаласының қалалық коммуналдық шаруашылығы" жауапкершілігі шектеулі серіктестігі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