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000" w14:textId="891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XLII сессиясының 2014 жылғы 19 желтоқсандағы № 394 "Қарағанды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10 тамыздағы V шақырылған XLVIII сессиясының № 474 шешімі. Қарағанды облысының Әділет департаментінде 2015 жылғы 17 тамызда № 3382 болып тіркелді. Қабылданған мерзімінің өтуіне байланысты өзінің қолданылуын тоқтатты (Қарағанды қалалық мәслихатының 2016 жылғы 26 қаңтардағы № 2-7/36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2014 жылғы 19 желтоқсандағы XLII сессиясының № 394 "Қарағанды қаласының 2015-2017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2895 болып тіркелген, 2014 жылғы 29 желтоқсандағы № 162 (1396) "Взгляд на события" газетінде, 2015 жылғы 8 қаңтардағы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2015-2017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- 36 285 713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26 627 800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131 310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1 806 241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7 720 362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36 332 182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2 007 187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- 2 007 187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53 193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активтерiн сатып алу - 159 100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105 907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2 106 849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- 2 106 849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3 407 187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1 591 273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290 935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Сыздықова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60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тамыздағы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1"/>
        <w:gridCol w:w="2226"/>
        <w:gridCol w:w="1075"/>
        <w:gridCol w:w="2618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3031"/>
        <w:gridCol w:w="714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60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тамыздағы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2"/>
        <w:gridCol w:w="5028"/>
      </w:tblGrid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органдарының қарамағына облыстардың жергілікті атқарушы органдарынан функцияларды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құрылысы және қайта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Жылумен, сумен жабдықтау және су бұру жүйелерін қайта жаңартуға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60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тамыздағы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желтоқсандағы XLII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2015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