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15df" w14:textId="a581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2016-2018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2015 жылғы 23 желтоқсандағы V шақырылған LIV сессиясының № 532 шешімі. Қарағанды облысының Әділет департаментінде 2015 жылғы 29 желтоқсанда № 3583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40 858 295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27 181 498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бойынша – 287 699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421 120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12 967 978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43 569 156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минус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5 392 171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түсімдері – 4 053 893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қаражаттың пайдаланылатын қалдықтары – 1 341 490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қалалық мәслихатының 30.11.2016 № 90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жылғы Қарағанды қаласының бюджетіне аударымдардың нормативтері келесі мөлшерлерде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жеке табыс салығы бойынша төлем көзінен салық салынатын табыстардан ұсталатын – 49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 – 50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Қарағанды қалалық мәслихатының 12.10.2016 № 79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 бюджеті шығындарының құрамында 7 602 330 мың теңге сомасында бюджеттік алулар белгіленгені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Қарағанды қаласы әкімдігінің 2016 жылға арналған резерві 69 178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 жаңа редакцияда - Қарағанды қалалық мәслихатының 30.11.2016 № 90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қала бюджетінің түсімдері мен шығыстарының құрамында облыстық бюджеттен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Қарағанды қаласының Қазыбек би атындағы ауданының және Октябрь ауданының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5–қосымшаға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қала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2016 жылға арналған қала бюджетін атқару процесінде жалақы төлеуге кететін шығыстардың секвестрлеуге жатпайтыны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шақырылған LIV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Галяс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2016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Қарағанды қалалық мәслихатының 30.11.2016 № 90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2017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8 670 673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249"/>
        <w:gridCol w:w="1250"/>
        <w:gridCol w:w="5354"/>
        <w:gridCol w:w="1949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2018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28 759 216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1249"/>
        <w:gridCol w:w="1249"/>
        <w:gridCol w:w="1250"/>
        <w:gridCol w:w="5354"/>
        <w:gridCol w:w="1949"/>
      </w:tblGrid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2016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Қарағанды қалалық мәслихатының 30.11.2016 № 90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көрсету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органдардың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елді мекендерінің геоақпараттық электрондық картасын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2016 жылға арналған бюджеттік бағдарламалары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Қарағанды қалалық мәслихатының 30.11.2016 № 90 (01.01.2016 бастап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4454"/>
        <w:gridCol w:w="30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2016 жылға арналған бюджетін атқару процесінде секвестрлеуге жатпайтын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087"/>
        <w:gridCol w:w="2640"/>
        <w:gridCol w:w="2640"/>
        <w:gridCol w:w="4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