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e080" w14:textId="ed0e0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2014 жылғы 23 желтоқсандағы XXXI сессиясының № 31/267 "2015-2017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2015 жылғы 8 желтоқсандағы № 37/337 шешімі. Қарағанды облысының Әділет департаментінде 2015 жылғы 15 желтоқсанда № 3560 болып тіркелді. Қабылданған мерзімінің өтуіне байланысты өзінің қолданылуын тоқтатты (Жезқазған қалалық мәслихатының 2016 жылғы 15 ақпандағы № 37/01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Жезқазған қалалық мәслихатының 2014 жылғы 23 желтоқсандағы XXXI сессиясының № 31/267 "2015-2017 жылдарға арналған қалалық бюджет туралы" (Нормативтік құқықтық актілерді мемлекеттік тіркеу тізілімінде 2901 нөмірімен тіркелген, 2015 жылғы 15 қаңтардағы "Әділет" ақпараттық - құқықтық жүйесінде, 2015 жылғы 16 қаңтардағы № 2 (7910), 2015 жылғы 23 қаңтардағы № 3 (7911) "Сарыарқа" газетінде жарияланған, 2015 жылғы 16 қаңтардағы № 2 (52), 2015 жылғы 23 қаңтардағы № 3 (53), 2015 жылғы 30 қаңтардағы № 4 (54) "Жезказганский вестник"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қалалық бюджет 1, 2, 3 қосымшаларға сәйкес, оның ішінде 2015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6995171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5465974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32504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43718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1452975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7020053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– 0 мың теңге,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24882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24882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түсімдері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24882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2015 жылға арналған қалалық бюджеттің кірісі құрамында облыстық және республикалық бюджеттерден 1452975 мың теңге сомасындағы ағымдағы нысаналы трансферттер мен даму трансферттерді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Х. Бөлен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2015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XXХVII сессиясының № 37/337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XXХI сессиясының № 31/267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жүргізгені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6"/>
        <w:gridCol w:w="2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7020053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қоюлар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1579"/>
        <w:gridCol w:w="1579"/>
        <w:gridCol w:w="1580"/>
        <w:gridCol w:w="4402"/>
        <w:gridCol w:w="15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2"/>
        <w:gridCol w:w="3101"/>
        <w:gridCol w:w="1812"/>
        <w:gridCol w:w="3761"/>
        <w:gridCol w:w="18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1369"/>
        <w:gridCol w:w="1369"/>
        <w:gridCol w:w="1369"/>
        <w:gridCol w:w="5454"/>
        <w:gridCol w:w="13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активтерімен операциялар бойынша сальдо: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4"/>
        <w:gridCol w:w="2024"/>
        <w:gridCol w:w="2025"/>
        <w:gridCol w:w="4201"/>
        <w:gridCol w:w="20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956"/>
        <w:gridCol w:w="956"/>
        <w:gridCol w:w="956"/>
        <w:gridCol w:w="4335"/>
        <w:gridCol w:w="41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0"/>
        <w:gridCol w:w="1740"/>
        <w:gridCol w:w="1740"/>
        <w:gridCol w:w="1740"/>
        <w:gridCol w:w="1740"/>
        <w:gridCol w:w="17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7"/>
        <w:gridCol w:w="1497"/>
        <w:gridCol w:w="1497"/>
        <w:gridCol w:w="2034"/>
        <w:gridCol w:w="5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2015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XXХVII сессиясының № 37/337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 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XXХI сессиясының №31/267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ағымдағы нысаналы трансферттер мен нысаналы даму трансферттері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7152"/>
        <w:gridCol w:w="3889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 деңгейлі жүйе бойынша біліктілігін арттырудан 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қызметтер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Мүгедектердің құқығын қамтамасыз ету және өмір сүру сапасын жақсарту жөніндегі іс-шаралар жоспарын іске асыруға, 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мүгедектерді міндетті гигиеналық заттармен қамтамасыз ету нормасын ұлғайту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"Инватакси" қызметін дамытуға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ағымдағы жайластыруға,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жобаларды іске асыру үшін несиелер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білім беру нысандарын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тұрғын үй-коммуналдық шаруашылығы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 пәтерлі тұрғын үйлердің энергетикалық аудитін өткізуге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Профилактикалық дезинсекция мен дератизация жүргізуге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Қолданыстан шығарылатын және жойылатын ауру малдардың, азық-түліктердің және жануар тектес шикізаттардың құнын иелелеріне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Соғысының жетпіс жылдық Жеңісіне арналған іс-шараларды өткізуге,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біржолғы материалдық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материалдық төлем үшін екінші деңгейдегі банктерге комиссиялық сиақы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Агроөнеркәсіптік кешеннің жергілікті атқарушы органдарының бөлімшелерін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жағдайдағы актілерді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жобалауға және (немесе) салуға, реконструкциялауға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