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ad4b" w14:textId="5e3a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2015 жылғы 25 желтоқсандағы № 38/344 шешімі. Қарағанды облысының Әділет департаментінде 2016 жылғы 8 қаңтарда № 3601 болып тіркелді. Қабылданған мерзімінің өтуіне байланысты өзінің қолданылуын тоқтатады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Жезқазған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2016-2018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 </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8976954 мың теңге, оның ішінде:</w:t>
      </w:r>
    </w:p>
    <w:bookmarkEnd w:id="1"/>
    <w:bookmarkStart w:name="z8" w:id="2"/>
    <w:p>
      <w:pPr>
        <w:spacing w:after="0"/>
        <w:ind w:left="0"/>
        <w:jc w:val="both"/>
      </w:pPr>
      <w:r>
        <w:rPr>
          <w:rFonts w:ascii="Times New Roman"/>
          <w:b w:val="false"/>
          <w:i w:val="false"/>
          <w:color w:val="000000"/>
          <w:sz w:val="28"/>
        </w:rPr>
        <w:t>
      салықтық түсімдер – 6412861 мың теңге;</w:t>
      </w:r>
    </w:p>
    <w:bookmarkEnd w:id="2"/>
    <w:bookmarkStart w:name="z9" w:id="3"/>
    <w:p>
      <w:pPr>
        <w:spacing w:after="0"/>
        <w:ind w:left="0"/>
        <w:jc w:val="both"/>
      </w:pPr>
      <w:r>
        <w:rPr>
          <w:rFonts w:ascii="Times New Roman"/>
          <w:b w:val="false"/>
          <w:i w:val="false"/>
          <w:color w:val="000000"/>
          <w:sz w:val="28"/>
        </w:rPr>
        <w:t>
      салықтық емес түсімдер – 39382 мың теңге;</w:t>
      </w:r>
    </w:p>
    <w:bookmarkEnd w:id="3"/>
    <w:bookmarkStart w:name="z10" w:id="4"/>
    <w:p>
      <w:pPr>
        <w:spacing w:after="0"/>
        <w:ind w:left="0"/>
        <w:jc w:val="both"/>
      </w:pPr>
      <w:r>
        <w:rPr>
          <w:rFonts w:ascii="Times New Roman"/>
          <w:b w:val="false"/>
          <w:i w:val="false"/>
          <w:color w:val="000000"/>
          <w:sz w:val="28"/>
        </w:rPr>
        <w:t>
      негізгі капиталды сатудан түсетін түсімдер – 81893 мың теңге;</w:t>
      </w:r>
    </w:p>
    <w:bookmarkEnd w:id="4"/>
    <w:bookmarkStart w:name="z11" w:id="5"/>
    <w:p>
      <w:pPr>
        <w:spacing w:after="0"/>
        <w:ind w:left="0"/>
        <w:jc w:val="both"/>
      </w:pPr>
      <w:r>
        <w:rPr>
          <w:rFonts w:ascii="Times New Roman"/>
          <w:b w:val="false"/>
          <w:i w:val="false"/>
          <w:color w:val="000000"/>
          <w:sz w:val="28"/>
        </w:rPr>
        <w:t xml:space="preserve">
      трансферттердің түсімдері – 2442818 мың теңге, </w:t>
      </w:r>
    </w:p>
    <w:bookmarkEnd w:id="5"/>
    <w:bookmarkStart w:name="z12" w:id="6"/>
    <w:p>
      <w:pPr>
        <w:spacing w:after="0"/>
        <w:ind w:left="0"/>
        <w:jc w:val="both"/>
      </w:pPr>
      <w:r>
        <w:rPr>
          <w:rFonts w:ascii="Times New Roman"/>
          <w:b w:val="false"/>
          <w:i w:val="false"/>
          <w:color w:val="000000"/>
          <w:sz w:val="28"/>
        </w:rPr>
        <w:t>
      2) шығындар – 9071949 мың теңге;</w:t>
      </w:r>
    </w:p>
    <w:bookmarkEnd w:id="6"/>
    <w:bookmarkStart w:name="z13" w:id="7"/>
    <w:p>
      <w:pPr>
        <w:spacing w:after="0"/>
        <w:ind w:left="0"/>
        <w:jc w:val="both"/>
      </w:pPr>
      <w:r>
        <w:rPr>
          <w:rFonts w:ascii="Times New Roman"/>
          <w:b w:val="false"/>
          <w:i w:val="false"/>
          <w:color w:val="000000"/>
          <w:sz w:val="28"/>
        </w:rPr>
        <w:t>
      3) таза бюджеттік кредиттеу – 12340 мың теңге, оның ішінде:</w:t>
      </w:r>
    </w:p>
    <w:bookmarkEnd w:id="7"/>
    <w:bookmarkStart w:name="z14" w:id="8"/>
    <w:p>
      <w:pPr>
        <w:spacing w:after="0"/>
        <w:ind w:left="0"/>
        <w:jc w:val="both"/>
      </w:pPr>
      <w:r>
        <w:rPr>
          <w:rFonts w:ascii="Times New Roman"/>
          <w:b w:val="false"/>
          <w:i w:val="false"/>
          <w:color w:val="000000"/>
          <w:sz w:val="28"/>
        </w:rPr>
        <w:t>
      бюджеттік кредиттер – 12340 мың теңге;</w:t>
      </w:r>
    </w:p>
    <w:bookmarkEnd w:id="8"/>
    <w:bookmarkStart w:name="z15" w:id="9"/>
    <w:p>
      <w:pPr>
        <w:spacing w:after="0"/>
        <w:ind w:left="0"/>
        <w:jc w:val="both"/>
      </w:pPr>
      <w:r>
        <w:rPr>
          <w:rFonts w:ascii="Times New Roman"/>
          <w:b w:val="false"/>
          <w:i w:val="false"/>
          <w:color w:val="000000"/>
          <w:sz w:val="28"/>
        </w:rPr>
        <w:t>
      бюджеттік кредиттерді өтеу – 0 мың теңге;</w:t>
      </w:r>
    </w:p>
    <w:bookmarkEnd w:id="9"/>
    <w:bookmarkStart w:name="z16" w:id="10"/>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w:t>
      </w:r>
    </w:p>
    <w:bookmarkEnd w:id="10"/>
    <w:bookmarkStart w:name="z17" w:id="11"/>
    <w:p>
      <w:pPr>
        <w:spacing w:after="0"/>
        <w:ind w:left="0"/>
        <w:jc w:val="both"/>
      </w:pPr>
      <w:r>
        <w:rPr>
          <w:rFonts w:ascii="Times New Roman"/>
          <w:b w:val="false"/>
          <w:i w:val="false"/>
          <w:color w:val="000000"/>
          <w:sz w:val="28"/>
        </w:rPr>
        <w:t xml:space="preserve">
      оның ішінде: </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107335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107335 мың теңге, оның ішінде:</w:t>
      </w:r>
    </w:p>
    <w:bookmarkEnd w:id="15"/>
    <w:p>
      <w:pPr>
        <w:spacing w:after="0"/>
        <w:ind w:left="0"/>
        <w:jc w:val="both"/>
      </w:pPr>
      <w:r>
        <w:rPr>
          <w:rFonts w:ascii="Times New Roman"/>
          <w:b w:val="false"/>
          <w:i w:val="false"/>
          <w:color w:val="000000"/>
          <w:sz w:val="28"/>
        </w:rPr>
        <w:t>
      қарыздар түсімі – 12340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left"/>
      </w:pPr>
      <w:r>
        <w:rPr>
          <w:rFonts w:ascii="Times New Roman"/>
          <w:b w:val="false"/>
          <w:i w:val="false"/>
          <w:color w:val="000000"/>
          <w:sz w:val="28"/>
        </w:rPr>
        <w:t>
      бюджет қаражатының пайдаланылатын қалдықтары – 94995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08.12.2016 № 6/66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2. 2016 жылға облыстық бюджетке берілетін бюджеттік алулар 3125669 мың теңге көлемінде қарастырылсын.</w:t>
      </w:r>
      <w:r>
        <w:br/>
      </w:r>
      <w:r>
        <w:rPr>
          <w:rFonts w:ascii="Times New Roman"/>
          <w:b w:val="false"/>
          <w:i w:val="false"/>
          <w:color w:val="000000"/>
          <w:sz w:val="28"/>
        </w:rPr>
        <w:t xml:space="preserve">
      </w:t>
      </w:r>
      <w:r>
        <w:rPr>
          <w:rFonts w:ascii="Times New Roman"/>
          <w:b w:val="false"/>
          <w:i w:val="false"/>
          <w:color w:val="000000"/>
          <w:sz w:val="28"/>
        </w:rPr>
        <w:t>3. 2016 жылға арналған қалалық бюджеттің кірісі құрамында облыстық және республикалық бюджеттерден 2442818 мың теңге сомасындағы ағымдағы нысаналы трансферттер мен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Жезқазған қалалық мәслихатының 08.12.2016 № 6/66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2016 жылға арналған қалалық бюджеттің шығыстары құрамында ағымдағы нысаналы трансферттер мен нысаналы даму трансферттері,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w:t>
      </w:r>
      <w:r>
        <w:rPr>
          <w:rFonts w:ascii="Times New Roman"/>
          <w:b w:val="false"/>
          <w:i w:val="false"/>
          <w:color w:val="000000"/>
          <w:sz w:val="28"/>
        </w:rPr>
        <w:t>5. 2016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12726 мың теңге бюджеттік кредиттер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6. 2016 жылға арналған қалалық бюджеттің шығыстары құрамында </w:t>
      </w:r>
      <w:r>
        <w:rPr>
          <w:rFonts w:ascii="Times New Roman"/>
          <w:b w:val="false"/>
          <w:i w:val="false"/>
          <w:color w:val="000000"/>
          <w:sz w:val="28"/>
        </w:rPr>
        <w:t>5 қосымшаға</w:t>
      </w:r>
      <w:r>
        <w:rPr>
          <w:rFonts w:ascii="Times New Roman"/>
          <w:b w:val="false"/>
          <w:i w:val="false"/>
          <w:color w:val="000000"/>
          <w:sz w:val="28"/>
        </w:rPr>
        <w:t xml:space="preserve"> сәйкес Талап, Кеңгір және Малшыбай селолық әкімдер аппаратының шығындары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7. 2016 жылға арналған қалалық бюджеттің шығыстары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жергілікті өзін-өзі басқару органдарына берілетін трансферттер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8. 2016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Қалалық бюджетті атқару үрдісінде еңбек ақы төлеу шығыстары секвестрлеуге жатпайды деп белгіленсін. </w:t>
      </w:r>
      <w:r>
        <w:br/>
      </w:r>
      <w:r>
        <w:rPr>
          <w:rFonts w:ascii="Times New Roman"/>
          <w:b w:val="false"/>
          <w:i w:val="false"/>
          <w:color w:val="000000"/>
          <w:sz w:val="28"/>
        </w:rPr>
        <w:t xml:space="preserve">
      </w:t>
      </w:r>
      <w:r>
        <w:rPr>
          <w:rFonts w:ascii="Times New Roman"/>
          <w:b w:val="false"/>
          <w:i w:val="false"/>
          <w:color w:val="000000"/>
          <w:sz w:val="28"/>
        </w:rPr>
        <w:t xml:space="preserve">10. 2016 жылға қалалық бюджет қаражаты есебінен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 </w:t>
      </w:r>
      <w:r>
        <w:br/>
      </w:r>
      <w:r>
        <w:rPr>
          <w:rFonts w:ascii="Times New Roman"/>
          <w:b w:val="false"/>
          <w:i w:val="false"/>
          <w:color w:val="000000"/>
          <w:sz w:val="28"/>
        </w:rPr>
        <w:t xml:space="preserve">
      </w:t>
      </w:r>
      <w:r>
        <w:rPr>
          <w:rFonts w:ascii="Times New Roman"/>
          <w:b w:val="false"/>
          <w:i w:val="false"/>
          <w:color w:val="000000"/>
          <w:sz w:val="28"/>
        </w:rPr>
        <w:t>11. Жезқазған қаласы атқарушы органының 2016 жылға арналған резерві 4437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Жезқазған қалалық мәслихатының 13.10.2016 № 5/56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12. Осы шешім 2016 жылдың 1 қаңтарынан бастап қолданысқа енеді.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С.Сурнин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С.Медебаев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XXХVIII сессиясының № 38/344 шешіміне</w:t>
            </w:r>
            <w:r>
              <w:br/>
            </w:r>
            <w:r>
              <w:rPr>
                <w:rFonts w:ascii="Times New Roman"/>
                <w:b w:val="false"/>
                <w:i w:val="false"/>
                <w:color w:val="000000"/>
                <w:sz w:val="20"/>
              </w:rPr>
              <w:t>1 қосымша</w:t>
            </w:r>
          </w:p>
        </w:tc>
      </w:tr>
    </w:tbl>
    <w:bookmarkStart w:name="z37" w:id="16"/>
    <w:p>
      <w:pPr>
        <w:spacing w:after="0"/>
        <w:ind w:left="0"/>
        <w:jc w:val="left"/>
      </w:pPr>
      <w:r>
        <w:rPr>
          <w:rFonts w:ascii="Times New Roman"/>
          <w:b/>
          <w:i w:val="false"/>
          <w:color w:val="000000"/>
        </w:rPr>
        <w:t xml:space="preserve"> 2016 жылға арналған бюджет</w:t>
      </w:r>
    </w:p>
    <w:bookmarkEnd w:id="16"/>
    <w:p>
      <w:pPr>
        <w:spacing w:after="0"/>
        <w:ind w:left="0"/>
        <w:jc w:val="both"/>
      </w:pPr>
      <w:r>
        <w:rPr>
          <w:rFonts w:ascii="Times New Roman"/>
          <w:b w:val="false"/>
          <w:i w:val="false"/>
          <w:color w:val="ff0000"/>
          <w:sz w:val="28"/>
        </w:rPr>
        <w:t xml:space="preserve">
      Ескерту. 1-қосымша жаңа редакцияда - Қарағанды облысы Жезқазған қалалық мәслихатының 08.12.2016 № 6/66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1</w:t>
            </w:r>
          </w:p>
          <w:bookmarkEnd w:id="1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w:t>
            </w:r>
          </w:p>
          <w:bookmarkEnd w:id="1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8976954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1</w:t>
            </w:r>
          </w:p>
          <w:bookmarkEnd w:id="1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6412861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w:t>
            </w:r>
          </w:p>
          <w:bookmarkEnd w:id="2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w:t>
            </w:r>
          </w:p>
          <w:bookmarkEnd w:id="2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w:t>
            </w:r>
          </w:p>
          <w:bookmarkEnd w:id="2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w:t>
            </w:r>
          </w:p>
          <w:bookmarkEnd w:id="2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w:t>
            </w:r>
          </w:p>
          <w:bookmarkEnd w:id="2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w:t>
            </w:r>
          </w:p>
          <w:bookmarkEnd w:id="2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w:t>
            </w:r>
          </w:p>
          <w:bookmarkEnd w:id="2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w:t>
            </w:r>
          </w:p>
          <w:bookmarkEnd w:id="2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w:t>
            </w:r>
          </w:p>
          <w:bookmarkEnd w:id="2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w:t>
            </w:r>
          </w:p>
          <w:bookmarkEnd w:id="2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w:t>
            </w:r>
          </w:p>
          <w:bookmarkEnd w:id="3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w:t>
            </w:r>
          </w:p>
          <w:bookmarkEnd w:id="3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w:t>
            </w:r>
          </w:p>
          <w:bookmarkEnd w:id="3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w:t>
            </w:r>
          </w:p>
          <w:bookmarkEnd w:id="3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w:t>
            </w:r>
          </w:p>
          <w:bookmarkEnd w:id="3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w:t>
            </w:r>
          </w:p>
          <w:bookmarkEnd w:id="3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2</w:t>
            </w:r>
          </w:p>
          <w:bookmarkEnd w:id="3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w:t>
            </w:r>
          </w:p>
          <w:bookmarkEnd w:id="3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w:t>
            </w:r>
          </w:p>
          <w:bookmarkEnd w:id="3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w:t>
            </w:r>
          </w:p>
          <w:bookmarkEnd w:id="3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w:t>
            </w:r>
          </w:p>
          <w:bookmarkEnd w:id="4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w:t>
            </w:r>
          </w:p>
          <w:bookmarkEnd w:id="4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w:t>
            </w:r>
          </w:p>
          <w:bookmarkEnd w:id="4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3</w:t>
            </w:r>
          </w:p>
          <w:bookmarkEnd w:id="4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w:t>
            </w:r>
          </w:p>
          <w:bookmarkEnd w:id="4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w:t>
            </w:r>
          </w:p>
          <w:bookmarkEnd w:id="4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w:t>
            </w:r>
          </w:p>
          <w:bookmarkEnd w:id="4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w:t>
            </w:r>
          </w:p>
          <w:bookmarkEnd w:id="4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w:t>
            </w:r>
          </w:p>
          <w:bookmarkEnd w:id="4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4</w:t>
            </w:r>
          </w:p>
          <w:bookmarkEnd w:id="4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w:t>
            </w:r>
          </w:p>
          <w:bookmarkEnd w:id="5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w:t>
            </w:r>
          </w:p>
          <w:bookmarkEnd w:id="5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6174"/>
        <w:gridCol w:w="2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Функционалдық топ</w:t>
            </w:r>
          </w:p>
          <w:bookmarkEnd w:id="52"/>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w:t>
            </w:r>
          </w:p>
          <w:bookmarkEnd w:id="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w:t>
            </w:r>
          </w:p>
          <w:bookmarkEnd w:id="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w:t>
            </w:r>
          </w:p>
          <w:bookmarkEnd w:id="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w:t>
            </w:r>
          </w:p>
          <w:bookmarkEnd w:id="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7"/>
          <w:p>
            <w:pPr>
              <w:spacing w:after="20"/>
              <w:ind w:left="20"/>
              <w:jc w:val="both"/>
            </w:pPr>
            <w:r>
              <w:rPr>
                <w:rFonts w:ascii="Times New Roman"/>
                <w:b w:val="false"/>
                <w:i w:val="false"/>
                <w:color w:val="000000"/>
                <w:sz w:val="20"/>
              </w:rPr>
              <w:t>
1</w:t>
            </w:r>
          </w:p>
          <w:bookmarkEnd w:id="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w:t>
            </w:r>
          </w:p>
          <w:bookmarkEnd w:id="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9071949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01</w:t>
            </w:r>
          </w:p>
          <w:bookmarkEnd w:id="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0"/>
          <w:p>
            <w:pPr>
              <w:spacing w:after="20"/>
              <w:ind w:left="20"/>
              <w:jc w:val="both"/>
            </w:pPr>
            <w:r>
              <w:rPr>
                <w:rFonts w:ascii="Times New Roman"/>
                <w:b w:val="false"/>
                <w:i w:val="false"/>
                <w:color w:val="000000"/>
                <w:sz w:val="20"/>
              </w:rPr>
              <w:t>
 </w:t>
            </w:r>
          </w:p>
          <w:bookmarkEnd w:id="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w:t>
            </w:r>
          </w:p>
          <w:bookmarkEnd w:id="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w:t>
            </w:r>
          </w:p>
          <w:bookmarkEnd w:id="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w:t>
            </w:r>
          </w:p>
          <w:bookmarkEnd w:id="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w:t>
            </w:r>
          </w:p>
          <w:bookmarkEnd w:id="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w:t>
            </w:r>
          </w:p>
          <w:bookmarkEnd w:id="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w:t>
            </w:r>
          </w:p>
          <w:bookmarkEnd w:id="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w:t>
            </w:r>
          </w:p>
          <w:bookmarkEnd w:id="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w:t>
            </w:r>
          </w:p>
          <w:bookmarkEnd w:id="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w:t>
            </w:r>
          </w:p>
          <w:bookmarkEnd w:id="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w:t>
            </w:r>
          </w:p>
          <w:bookmarkEnd w:id="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p>
          <w:bookmarkEnd w:id="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w:t>
            </w:r>
          </w:p>
          <w:bookmarkEnd w:id="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w:t>
            </w:r>
          </w:p>
          <w:bookmarkEnd w:id="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w:t>
            </w:r>
          </w:p>
          <w:bookmarkEnd w:id="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w:t>
            </w:r>
          </w:p>
          <w:bookmarkEnd w:id="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w:t>
            </w:r>
          </w:p>
          <w:bookmarkEnd w:id="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w:t>
            </w:r>
          </w:p>
          <w:bookmarkEnd w:id="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w:t>
            </w:r>
          </w:p>
          <w:bookmarkEnd w:id="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02</w:t>
            </w:r>
          </w:p>
          <w:bookmarkEnd w:id="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w:t>
            </w:r>
          </w:p>
          <w:bookmarkEnd w:id="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w:t>
            </w:r>
          </w:p>
          <w:bookmarkEnd w:id="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w:t>
            </w:r>
          </w:p>
          <w:bookmarkEnd w:id="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w:t>
            </w:r>
          </w:p>
          <w:bookmarkEnd w:id="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w:t>
            </w:r>
          </w:p>
          <w:bookmarkEnd w:id="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w:t>
            </w:r>
          </w:p>
          <w:bookmarkEnd w:id="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w:t>
            </w:r>
          </w:p>
          <w:bookmarkEnd w:id="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w:t>
            </w:r>
            <w:r>
              <w:br/>
            </w:r>
            <w:r>
              <w:rPr>
                <w:rFonts w:ascii="Times New Roman"/>
                <w:b w:val="false"/>
                <w:i w:val="false"/>
                <w:color w:val="000000"/>
                <w:sz w:val="20"/>
              </w:rPr>
              <w:t xml:space="preserve">
сөндіру жөніндегі іс-шаралар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03</w:t>
            </w:r>
          </w:p>
          <w:bookmarkEnd w:id="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w:t>
            </w:r>
          </w:p>
          <w:bookmarkEnd w:id="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w:t>
            </w:r>
          </w:p>
          <w:bookmarkEnd w:id="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w:t>
            </w:r>
          </w:p>
          <w:bookmarkEnd w:id="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04</w:t>
            </w:r>
          </w:p>
          <w:bookmarkEnd w:id="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w:t>
            </w:r>
          </w:p>
          <w:bookmarkEnd w:id="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w:t>
            </w:r>
          </w:p>
          <w:bookmarkEnd w:id="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w:t>
            </w:r>
          </w:p>
          <w:bookmarkEnd w:id="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w:t>
            </w:r>
          </w:p>
          <w:bookmarkEnd w:id="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w:t>
            </w:r>
          </w:p>
          <w:bookmarkEnd w:id="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w:t>
            </w:r>
          </w:p>
          <w:bookmarkEnd w:id="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w:t>
            </w:r>
          </w:p>
          <w:bookmarkEnd w:id="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w:t>
            </w:r>
          </w:p>
          <w:bookmarkEnd w:id="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w:t>
            </w:r>
          </w:p>
          <w:bookmarkEnd w:id="1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w:t>
            </w:r>
          </w:p>
          <w:bookmarkEnd w:id="1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w:t>
            </w:r>
          </w:p>
          <w:bookmarkEnd w:id="1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w:t>
            </w:r>
          </w:p>
          <w:bookmarkEnd w:id="1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w:t>
            </w:r>
          </w:p>
          <w:bookmarkEnd w:id="1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w:t>
            </w:r>
          </w:p>
          <w:bookmarkEnd w:id="1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ұйымдарының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06</w:t>
            </w:r>
          </w:p>
          <w:bookmarkEnd w:id="1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w:t>
            </w:r>
          </w:p>
          <w:bookmarkEnd w:id="1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w:t>
            </w:r>
          </w:p>
          <w:bookmarkEnd w:id="1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w:t>
            </w:r>
          </w:p>
          <w:bookmarkEnd w:id="1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w:t>
            </w:r>
          </w:p>
          <w:bookmarkEnd w:id="1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w:t>
            </w:r>
          </w:p>
          <w:bookmarkEnd w:id="1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w:t>
            </w:r>
          </w:p>
          <w:bookmarkEnd w:id="1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w:t>
            </w:r>
          </w:p>
          <w:bookmarkEnd w:id="1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w:t>
            </w:r>
          </w:p>
          <w:bookmarkEnd w:id="1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w:t>
            </w:r>
          </w:p>
          <w:bookmarkEnd w:id="1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w:t>
            </w:r>
          </w:p>
          <w:bookmarkEnd w:id="1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w:t>
            </w:r>
          </w:p>
          <w:bookmarkEnd w:id="1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w:t>
            </w:r>
          </w:p>
          <w:bookmarkEnd w:id="1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w:t>
            </w:r>
          </w:p>
          <w:bookmarkEnd w:id="1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w:t>
            </w:r>
          </w:p>
          <w:bookmarkEnd w:id="1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w:t>
            </w:r>
          </w:p>
          <w:bookmarkEnd w:id="1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w:t>
            </w:r>
          </w:p>
          <w:bookmarkEnd w:id="1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w:t>
            </w:r>
          </w:p>
          <w:bookmarkEnd w:id="1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w:t>
            </w:r>
          </w:p>
          <w:bookmarkEnd w:id="1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w:t>
            </w:r>
          </w:p>
          <w:bookmarkEnd w:id="1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w:t>
            </w:r>
          </w:p>
          <w:bookmarkEnd w:id="1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w:t>
            </w:r>
          </w:p>
          <w:bookmarkEnd w:id="1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w:t>
            </w:r>
          </w:p>
          <w:bookmarkEnd w:id="1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w:t>
            </w:r>
          </w:p>
          <w:bookmarkEnd w:id="1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w:t>
            </w:r>
          </w:p>
          <w:bookmarkEnd w:id="1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07</w:t>
            </w:r>
          </w:p>
          <w:bookmarkEnd w:id="1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w:t>
            </w:r>
          </w:p>
          <w:bookmarkEnd w:id="1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w:t>
            </w:r>
          </w:p>
          <w:bookmarkEnd w:id="1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w:t>
            </w:r>
          </w:p>
          <w:bookmarkEnd w:id="1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w:t>
            </w:r>
          </w:p>
          <w:bookmarkEnd w:id="1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w:t>
            </w:r>
          </w:p>
          <w:bookmarkEnd w:id="1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w:t>
            </w:r>
          </w:p>
          <w:bookmarkEnd w:id="1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w:t>
            </w:r>
          </w:p>
          <w:bookmarkEnd w:id="1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w:t>
            </w:r>
          </w:p>
          <w:bookmarkEnd w:id="1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w:t>
            </w:r>
          </w:p>
          <w:bookmarkEnd w:id="1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w:t>
            </w:r>
          </w:p>
          <w:bookmarkEnd w:id="1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w:t>
            </w:r>
          </w:p>
          <w:bookmarkEnd w:id="1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w:t>
            </w:r>
          </w:p>
          <w:bookmarkEnd w:id="1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w:t>
            </w:r>
          </w:p>
          <w:bookmarkEnd w:id="1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w:t>
            </w:r>
          </w:p>
          <w:bookmarkEnd w:id="1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w:t>
            </w:r>
          </w:p>
          <w:bookmarkEnd w:id="1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w:t>
            </w:r>
          </w:p>
          <w:bookmarkEnd w:id="1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w:t>
            </w:r>
          </w:p>
          <w:bookmarkEnd w:id="1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w:t>
            </w:r>
          </w:p>
          <w:bookmarkEnd w:id="1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w:t>
            </w:r>
          </w:p>
          <w:bookmarkEnd w:id="1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w:t>
            </w:r>
          </w:p>
          <w:bookmarkEnd w:id="1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w:t>
            </w:r>
          </w:p>
          <w:bookmarkEnd w:id="1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w:t>
            </w:r>
          </w:p>
          <w:bookmarkEnd w:id="1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w:t>
            </w:r>
          </w:p>
          <w:bookmarkEnd w:id="1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w:t>
            </w:r>
          </w:p>
          <w:bookmarkEnd w:id="1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w:t>
            </w:r>
          </w:p>
          <w:bookmarkEnd w:id="1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08</w:t>
            </w:r>
          </w:p>
          <w:bookmarkEnd w:id="1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 пространство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w:t>
            </w:r>
          </w:p>
          <w:bookmarkEnd w:id="1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w:t>
            </w:r>
          </w:p>
          <w:bookmarkEnd w:id="1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w:t>
            </w:r>
          </w:p>
          <w:bookmarkEnd w:id="1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w:t>
            </w:r>
          </w:p>
          <w:bookmarkEnd w:id="1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w:t>
            </w:r>
          </w:p>
          <w:bookmarkEnd w:id="1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w:t>
            </w:r>
          </w:p>
          <w:bookmarkEnd w:id="1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w:t>
            </w:r>
          </w:p>
          <w:bookmarkEnd w:id="1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w:t>
            </w:r>
          </w:p>
          <w:bookmarkEnd w:id="1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w:t>
            </w:r>
          </w:p>
          <w:bookmarkEnd w:id="1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w:t>
            </w:r>
          </w:p>
          <w:bookmarkEnd w:id="1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w:t>
            </w:r>
          </w:p>
          <w:bookmarkEnd w:id="1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w:t>
            </w:r>
          </w:p>
          <w:bookmarkEnd w:id="1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w:t>
            </w:r>
          </w:p>
          <w:bookmarkEnd w:id="1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w:t>
            </w:r>
          </w:p>
          <w:bookmarkEnd w:id="1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w:t>
            </w:r>
          </w:p>
          <w:bookmarkEnd w:id="1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w:t>
            </w:r>
          </w:p>
          <w:bookmarkEnd w:id="1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4"/>
          <w:p>
            <w:pPr>
              <w:spacing w:after="20"/>
              <w:ind w:left="20"/>
              <w:jc w:val="both"/>
            </w:pPr>
            <w:r>
              <w:rPr>
                <w:rFonts w:ascii="Times New Roman"/>
                <w:b w:val="false"/>
                <w:i w:val="false"/>
                <w:color w:val="000000"/>
                <w:sz w:val="20"/>
              </w:rPr>
              <w:t>
 </w:t>
            </w:r>
          </w:p>
          <w:bookmarkEnd w:id="1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5"/>
          <w:p>
            <w:pPr>
              <w:spacing w:after="20"/>
              <w:ind w:left="20"/>
              <w:jc w:val="both"/>
            </w:pPr>
            <w:r>
              <w:rPr>
                <w:rFonts w:ascii="Times New Roman"/>
                <w:b w:val="false"/>
                <w:i w:val="false"/>
                <w:color w:val="000000"/>
                <w:sz w:val="20"/>
              </w:rPr>
              <w:t>
 </w:t>
            </w:r>
          </w:p>
          <w:bookmarkEnd w:id="1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w:t>
            </w:r>
          </w:p>
          <w:bookmarkEnd w:id="1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w:t>
            </w:r>
          </w:p>
          <w:bookmarkEnd w:id="1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w:t>
            </w:r>
          </w:p>
          <w:bookmarkEnd w:id="1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w:t>
            </w:r>
          </w:p>
          <w:bookmarkEnd w:id="1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0"/>
          <w:p>
            <w:pPr>
              <w:spacing w:after="20"/>
              <w:ind w:left="20"/>
              <w:jc w:val="both"/>
            </w:pPr>
            <w:r>
              <w:rPr>
                <w:rFonts w:ascii="Times New Roman"/>
                <w:b w:val="false"/>
                <w:i w:val="false"/>
                <w:color w:val="000000"/>
                <w:sz w:val="20"/>
              </w:rPr>
              <w:t>
10</w:t>
            </w:r>
          </w:p>
          <w:bookmarkEnd w:id="1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1"/>
          <w:p>
            <w:pPr>
              <w:spacing w:after="20"/>
              <w:ind w:left="20"/>
              <w:jc w:val="both"/>
            </w:pPr>
            <w:r>
              <w:rPr>
                <w:rFonts w:ascii="Times New Roman"/>
                <w:b w:val="false"/>
                <w:i w:val="false"/>
                <w:color w:val="000000"/>
                <w:sz w:val="20"/>
              </w:rPr>
              <w:t>
 </w:t>
            </w:r>
          </w:p>
          <w:bookmarkEnd w:id="1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2"/>
          <w:p>
            <w:pPr>
              <w:spacing w:after="20"/>
              <w:ind w:left="20"/>
              <w:jc w:val="both"/>
            </w:pPr>
            <w:r>
              <w:rPr>
                <w:rFonts w:ascii="Times New Roman"/>
                <w:b w:val="false"/>
                <w:i w:val="false"/>
                <w:color w:val="000000"/>
                <w:sz w:val="20"/>
              </w:rPr>
              <w:t>
 </w:t>
            </w:r>
          </w:p>
          <w:bookmarkEnd w:id="1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w:t>
            </w:r>
          </w:p>
          <w:bookmarkEnd w:id="1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4"/>
          <w:p>
            <w:pPr>
              <w:spacing w:after="20"/>
              <w:ind w:left="20"/>
              <w:jc w:val="both"/>
            </w:pPr>
            <w:r>
              <w:rPr>
                <w:rFonts w:ascii="Times New Roman"/>
                <w:b w:val="false"/>
                <w:i w:val="false"/>
                <w:color w:val="000000"/>
                <w:sz w:val="20"/>
              </w:rPr>
              <w:t>
 </w:t>
            </w:r>
          </w:p>
          <w:bookmarkEnd w:id="1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5"/>
          <w:p>
            <w:pPr>
              <w:spacing w:after="20"/>
              <w:ind w:left="20"/>
              <w:jc w:val="both"/>
            </w:pPr>
            <w:r>
              <w:rPr>
                <w:rFonts w:ascii="Times New Roman"/>
                <w:b w:val="false"/>
                <w:i w:val="false"/>
                <w:color w:val="000000"/>
                <w:sz w:val="20"/>
              </w:rPr>
              <w:t>
 </w:t>
            </w:r>
          </w:p>
          <w:bookmarkEnd w:id="1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6"/>
          <w:p>
            <w:pPr>
              <w:spacing w:after="20"/>
              <w:ind w:left="20"/>
              <w:jc w:val="both"/>
            </w:pPr>
            <w:r>
              <w:rPr>
                <w:rFonts w:ascii="Times New Roman"/>
                <w:b w:val="false"/>
                <w:i w:val="false"/>
                <w:color w:val="000000"/>
                <w:sz w:val="20"/>
              </w:rPr>
              <w:t>
 </w:t>
            </w:r>
          </w:p>
          <w:bookmarkEnd w:id="1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w:t>
            </w:r>
          </w:p>
          <w:bookmarkEnd w:id="1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8"/>
          <w:p>
            <w:pPr>
              <w:spacing w:after="20"/>
              <w:ind w:left="20"/>
              <w:jc w:val="both"/>
            </w:pPr>
            <w:r>
              <w:rPr>
                <w:rFonts w:ascii="Times New Roman"/>
                <w:b w:val="false"/>
                <w:i w:val="false"/>
                <w:color w:val="000000"/>
                <w:sz w:val="20"/>
              </w:rPr>
              <w:t>
 </w:t>
            </w:r>
          </w:p>
          <w:bookmarkEnd w:id="1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w:t>
            </w:r>
            <w:r>
              <w:br/>
            </w:r>
            <w:r>
              <w:rPr>
                <w:rFonts w:ascii="Times New Roman"/>
                <w:b w:val="false"/>
                <w:i w:val="false"/>
                <w:color w:val="000000"/>
                <w:sz w:val="20"/>
              </w:rPr>
              <w:t>
жоюды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w:t>
            </w:r>
          </w:p>
          <w:bookmarkEnd w:id="1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w:t>
            </w:r>
          </w:p>
          <w:bookmarkEnd w:id="1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1"/>
          <w:p>
            <w:pPr>
              <w:spacing w:after="20"/>
              <w:ind w:left="20"/>
              <w:jc w:val="both"/>
            </w:pPr>
            <w:r>
              <w:rPr>
                <w:rFonts w:ascii="Times New Roman"/>
                <w:b w:val="false"/>
                <w:i w:val="false"/>
                <w:color w:val="000000"/>
                <w:sz w:val="20"/>
              </w:rPr>
              <w:t>
 </w:t>
            </w:r>
          </w:p>
          <w:bookmarkEnd w:id="1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2"/>
          <w:p>
            <w:pPr>
              <w:spacing w:after="20"/>
              <w:ind w:left="20"/>
              <w:jc w:val="both"/>
            </w:pPr>
            <w:r>
              <w:rPr>
                <w:rFonts w:ascii="Times New Roman"/>
                <w:b w:val="false"/>
                <w:i w:val="false"/>
                <w:color w:val="000000"/>
                <w:sz w:val="20"/>
              </w:rPr>
              <w:t>
 </w:t>
            </w:r>
          </w:p>
          <w:bookmarkEnd w:id="1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w:t>
            </w:r>
          </w:p>
          <w:bookmarkEnd w:id="1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4"/>
          <w:p>
            <w:pPr>
              <w:spacing w:after="20"/>
              <w:ind w:left="20"/>
              <w:jc w:val="both"/>
            </w:pPr>
            <w:r>
              <w:rPr>
                <w:rFonts w:ascii="Times New Roman"/>
                <w:b w:val="false"/>
                <w:i w:val="false"/>
                <w:color w:val="000000"/>
                <w:sz w:val="20"/>
              </w:rPr>
              <w:t>
 </w:t>
            </w:r>
          </w:p>
          <w:bookmarkEnd w:id="1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w:t>
            </w:r>
          </w:p>
          <w:bookmarkEnd w:id="1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w:t>
            </w:r>
          </w:p>
          <w:bookmarkEnd w:id="1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7"/>
          <w:p>
            <w:pPr>
              <w:spacing w:after="20"/>
              <w:ind w:left="20"/>
              <w:jc w:val="both"/>
            </w:pPr>
            <w:r>
              <w:rPr>
                <w:rFonts w:ascii="Times New Roman"/>
                <w:b w:val="false"/>
                <w:i w:val="false"/>
                <w:color w:val="000000"/>
                <w:sz w:val="20"/>
              </w:rPr>
              <w:t>
 </w:t>
            </w:r>
          </w:p>
          <w:bookmarkEnd w:id="1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w:t>
            </w:r>
          </w:p>
          <w:bookmarkEnd w:id="1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11</w:t>
            </w:r>
          </w:p>
          <w:bookmarkEnd w:id="1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w:t>
            </w:r>
          </w:p>
          <w:bookmarkEnd w:id="2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w:t>
            </w:r>
          </w:p>
          <w:bookmarkEnd w:id="2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w:t>
            </w:r>
          </w:p>
          <w:bookmarkEnd w:id="2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w:t>
            </w:r>
          </w:p>
          <w:bookmarkEnd w:id="2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w:t>
            </w:r>
          </w:p>
          <w:bookmarkEnd w:id="2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w:t>
            </w:r>
          </w:p>
          <w:bookmarkEnd w:id="2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6"/>
          <w:p>
            <w:pPr>
              <w:spacing w:after="20"/>
              <w:ind w:left="20"/>
              <w:jc w:val="both"/>
            </w:pPr>
            <w:r>
              <w:rPr>
                <w:rFonts w:ascii="Times New Roman"/>
                <w:b w:val="false"/>
                <w:i w:val="false"/>
                <w:color w:val="000000"/>
                <w:sz w:val="20"/>
              </w:rPr>
              <w:t>
12</w:t>
            </w:r>
          </w:p>
          <w:bookmarkEnd w:id="2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w:t>
            </w:r>
          </w:p>
          <w:bookmarkEnd w:id="2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w:t>
            </w:r>
          </w:p>
          <w:bookmarkEnd w:id="2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w:t>
            </w:r>
          </w:p>
          <w:bookmarkEnd w:id="2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w:t>
            </w:r>
          </w:p>
          <w:bookmarkEnd w:id="2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w:t>
            </w:r>
          </w:p>
          <w:bookmarkEnd w:id="2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w:t>
            </w:r>
          </w:p>
          <w:bookmarkEnd w:id="2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w:t>
            </w:r>
          </w:p>
          <w:bookmarkEnd w:id="2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w:t>
            </w:r>
          </w:p>
          <w:bookmarkEnd w:id="2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w:t>
            </w:r>
          </w:p>
          <w:bookmarkEnd w:id="2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13</w:t>
            </w:r>
          </w:p>
          <w:bookmarkEnd w:id="2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w:t>
            </w:r>
          </w:p>
          <w:bookmarkEnd w:id="2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w:t>
            </w:r>
          </w:p>
          <w:bookmarkEnd w:id="2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w:t>
            </w:r>
          </w:p>
          <w:bookmarkEnd w:id="2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w:t>
            </w:r>
          </w:p>
          <w:bookmarkEnd w:id="2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w:t>
            </w:r>
          </w:p>
          <w:bookmarkEnd w:id="2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14</w:t>
            </w:r>
          </w:p>
          <w:bookmarkEnd w:id="2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w:t>
            </w:r>
          </w:p>
          <w:bookmarkEnd w:id="2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w:t>
            </w:r>
          </w:p>
          <w:bookmarkEnd w:id="2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w:t>
            </w:r>
          </w:p>
          <w:bookmarkEnd w:id="2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15</w:t>
            </w:r>
          </w:p>
          <w:bookmarkEnd w:id="2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w:t>
            </w:r>
          </w:p>
          <w:bookmarkEnd w:id="2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w:t>
            </w:r>
          </w:p>
          <w:bookmarkEnd w:id="2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w:t>
            </w:r>
          </w:p>
          <w:bookmarkEnd w:id="2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w:t>
            </w:r>
          </w:p>
          <w:bookmarkEnd w:id="2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3125669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w:t>
            </w:r>
          </w:p>
          <w:bookmarkEnd w:id="2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xml:space="preserve">
Функционалдық топ </w:t>
            </w:r>
          </w:p>
          <w:bookmarkEnd w:id="232"/>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w:t>
            </w:r>
          </w:p>
          <w:bookmarkEnd w:id="23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w:t>
            </w:r>
          </w:p>
          <w:bookmarkEnd w:id="23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1</w:t>
            </w:r>
          </w:p>
          <w:bookmarkEnd w:id="23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w:t>
            </w:r>
          </w:p>
          <w:bookmarkEnd w:id="23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w:t>
            </w:r>
          </w:p>
          <w:bookmarkEnd w:id="23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10</w:t>
            </w:r>
          </w:p>
          <w:bookmarkEnd w:id="23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w:t>
            </w:r>
          </w:p>
          <w:bookmarkEnd w:id="24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w:t>
            </w:r>
          </w:p>
          <w:bookmarkEnd w:id="24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w:t>
            </w:r>
          </w:p>
          <w:bookmarkEnd w:id="24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Санаты</w:t>
            </w:r>
          </w:p>
          <w:bookmarkEnd w:id="243"/>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w:t>
            </w:r>
          </w:p>
          <w:bookmarkEnd w:id="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w:t>
            </w:r>
          </w:p>
          <w:bookmarkEnd w:id="24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6"/>
          <w:p>
            <w:pPr>
              <w:spacing w:after="20"/>
              <w:ind w:left="20"/>
              <w:jc w:val="both"/>
            </w:pPr>
            <w:r>
              <w:rPr>
                <w:rFonts w:ascii="Times New Roman"/>
                <w:b w:val="false"/>
                <w:i w:val="false"/>
                <w:color w:val="000000"/>
                <w:sz w:val="20"/>
              </w:rPr>
              <w:t>
1</w:t>
            </w:r>
          </w:p>
          <w:bookmarkEnd w:id="24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5</w:t>
            </w:r>
          </w:p>
          <w:bookmarkEnd w:id="24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w:t>
            </w:r>
          </w:p>
          <w:bookmarkEnd w:id="24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9"/>
          <w:p>
            <w:pPr>
              <w:spacing w:after="20"/>
              <w:ind w:left="20"/>
              <w:jc w:val="both"/>
            </w:pPr>
            <w:r>
              <w:rPr>
                <w:rFonts w:ascii="Times New Roman"/>
                <w:b w:val="false"/>
                <w:i w:val="false"/>
                <w:color w:val="000000"/>
                <w:sz w:val="20"/>
              </w:rPr>
              <w:t>
 </w:t>
            </w:r>
          </w:p>
          <w:bookmarkEnd w:id="24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79"/>
        <w:gridCol w:w="1479"/>
        <w:gridCol w:w="1479"/>
        <w:gridCol w:w="4904"/>
        <w:gridCol w:w="14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0"/>
          <w:p>
            <w:pPr>
              <w:spacing w:after="20"/>
              <w:ind w:left="20"/>
              <w:jc w:val="both"/>
            </w:pPr>
            <w:r>
              <w:rPr>
                <w:rFonts w:ascii="Times New Roman"/>
                <w:b w:val="false"/>
                <w:i w:val="false"/>
                <w:color w:val="000000"/>
                <w:sz w:val="20"/>
              </w:rPr>
              <w:t xml:space="preserve">
Функционалдық топ </w:t>
            </w:r>
          </w:p>
          <w:bookmarkEnd w:id="250"/>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1"/>
          <w:p>
            <w:pPr>
              <w:spacing w:after="20"/>
              <w:ind w:left="20"/>
              <w:jc w:val="both"/>
            </w:pPr>
            <w:r>
              <w:rPr>
                <w:rFonts w:ascii="Times New Roman"/>
                <w:b w:val="false"/>
                <w:i w:val="false"/>
                <w:color w:val="000000"/>
                <w:sz w:val="20"/>
              </w:rPr>
              <w:t>
 </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2"/>
          <w:p>
            <w:pPr>
              <w:spacing w:after="20"/>
              <w:ind w:left="20"/>
              <w:jc w:val="both"/>
            </w:pPr>
            <w:r>
              <w:rPr>
                <w:rFonts w:ascii="Times New Roman"/>
                <w:b w:val="false"/>
                <w:i w:val="false"/>
                <w:color w:val="000000"/>
                <w:sz w:val="20"/>
              </w:rPr>
              <w:t>
 </w:t>
            </w:r>
          </w:p>
          <w:bookmarkEnd w:id="252"/>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w:t>
            </w:r>
          </w:p>
          <w:bookmarkEnd w:id="253"/>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4"/>
          <w:p>
            <w:pPr>
              <w:spacing w:after="20"/>
              <w:ind w:left="20"/>
              <w:jc w:val="both"/>
            </w:pPr>
            <w:r>
              <w:rPr>
                <w:rFonts w:ascii="Times New Roman"/>
                <w:b w:val="false"/>
                <w:i w:val="false"/>
                <w:color w:val="000000"/>
                <w:sz w:val="20"/>
              </w:rPr>
              <w:t>
1</w:t>
            </w:r>
          </w:p>
          <w:bookmarkEnd w:id="254"/>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5"/>
          <w:p>
            <w:pPr>
              <w:spacing w:after="20"/>
              <w:ind w:left="20"/>
              <w:jc w:val="both"/>
            </w:pPr>
            <w:r>
              <w:rPr>
                <w:rFonts w:ascii="Times New Roman"/>
                <w:b w:val="false"/>
                <w:i w:val="false"/>
                <w:color w:val="000000"/>
                <w:sz w:val="20"/>
              </w:rPr>
              <w:t>
 </w:t>
            </w:r>
          </w:p>
          <w:bookmarkEnd w:id="255"/>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6"/>
          <w:p>
            <w:pPr>
              <w:spacing w:after="20"/>
              <w:ind w:left="20"/>
              <w:jc w:val="both"/>
            </w:pPr>
            <w:r>
              <w:rPr>
                <w:rFonts w:ascii="Times New Roman"/>
                <w:b w:val="false"/>
                <w:i w:val="false"/>
                <w:color w:val="000000"/>
                <w:sz w:val="20"/>
              </w:rPr>
              <w:t>
 </w:t>
            </w:r>
          </w:p>
          <w:bookmarkEnd w:id="256"/>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7"/>
          <w:p>
            <w:pPr>
              <w:spacing w:after="20"/>
              <w:ind w:left="20"/>
              <w:jc w:val="both"/>
            </w:pPr>
            <w:r>
              <w:rPr>
                <w:rFonts w:ascii="Times New Roman"/>
                <w:b w:val="false"/>
                <w:i w:val="false"/>
                <w:color w:val="000000"/>
                <w:sz w:val="20"/>
              </w:rPr>
              <w:t>
Санаты</w:t>
            </w:r>
          </w:p>
          <w:bookmarkEnd w:id="257"/>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8"/>
          <w:p>
            <w:pPr>
              <w:spacing w:after="20"/>
              <w:ind w:left="20"/>
              <w:jc w:val="both"/>
            </w:pPr>
            <w:r>
              <w:rPr>
                <w:rFonts w:ascii="Times New Roman"/>
                <w:b w:val="false"/>
                <w:i w:val="false"/>
                <w:color w:val="000000"/>
                <w:sz w:val="20"/>
              </w:rPr>
              <w:t>
 </w:t>
            </w:r>
          </w:p>
          <w:bookmarkEnd w:id="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9"/>
          <w:p>
            <w:pPr>
              <w:spacing w:after="20"/>
              <w:ind w:left="20"/>
              <w:jc w:val="both"/>
            </w:pPr>
            <w:r>
              <w:rPr>
                <w:rFonts w:ascii="Times New Roman"/>
                <w:b w:val="false"/>
                <w:i w:val="false"/>
                <w:color w:val="000000"/>
                <w:sz w:val="20"/>
              </w:rPr>
              <w:t>
 </w:t>
            </w:r>
          </w:p>
          <w:bookmarkEnd w:id="25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1</w:t>
            </w:r>
          </w:p>
          <w:bookmarkEnd w:id="26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6</w:t>
            </w:r>
          </w:p>
          <w:bookmarkEnd w:id="26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w:t>
            </w:r>
          </w:p>
          <w:bookmarkEnd w:id="26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w:t>
            </w:r>
          </w:p>
          <w:bookmarkEnd w:id="26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5"/>
        <w:gridCol w:w="1035"/>
        <w:gridCol w:w="1035"/>
        <w:gridCol w:w="3875"/>
        <w:gridCol w:w="4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xml:space="preserve">
Функционалдық топ </w:t>
            </w:r>
          </w:p>
          <w:bookmarkEnd w:id="264"/>
        </w:tc>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704"/>
        <w:gridCol w:w="1704"/>
        <w:gridCol w:w="1705"/>
        <w:gridCol w:w="5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1801"/>
        <w:gridCol w:w="1801"/>
        <w:gridCol w:w="1801"/>
        <w:gridCol w:w="1801"/>
        <w:gridCol w:w="23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41"/>
        <w:gridCol w:w="1641"/>
        <w:gridCol w:w="2097"/>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XXХVIII сессиясының № 38/344 шешіміне</w:t>
            </w:r>
            <w:r>
              <w:br/>
            </w:r>
            <w:r>
              <w:rPr>
                <w:rFonts w:ascii="Times New Roman"/>
                <w:b w:val="false"/>
                <w:i w:val="false"/>
                <w:color w:val="000000"/>
                <w:sz w:val="20"/>
              </w:rPr>
              <w:t>2 қосымша</w:t>
            </w:r>
          </w:p>
        </w:tc>
      </w:tr>
    </w:tbl>
    <w:bookmarkStart w:name="z294" w:id="266"/>
    <w:p>
      <w:pPr>
        <w:spacing w:after="0"/>
        <w:ind w:left="0"/>
        <w:jc w:val="left"/>
      </w:pPr>
      <w:r>
        <w:rPr>
          <w:rFonts w:ascii="Times New Roman"/>
          <w:b/>
          <w:i w:val="false"/>
          <w:color w:val="000000"/>
        </w:rPr>
        <w:t xml:space="preserve"> 2017 жылға арналған бюджет</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7"/>
          <w:p>
            <w:pPr>
              <w:spacing w:after="20"/>
              <w:ind w:left="20"/>
              <w:jc w:val="both"/>
            </w:pPr>
            <w:r>
              <w:rPr>
                <w:rFonts w:ascii="Times New Roman"/>
                <w:b w:val="false"/>
                <w:i w:val="false"/>
                <w:color w:val="000000"/>
                <w:sz w:val="20"/>
              </w:rPr>
              <w:t>
Санаты</w:t>
            </w:r>
          </w:p>
          <w:bookmarkEnd w:id="267"/>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8"/>
          <w:p>
            <w:pPr>
              <w:spacing w:after="20"/>
              <w:ind w:left="20"/>
              <w:jc w:val="both"/>
            </w:pPr>
            <w:r>
              <w:rPr>
                <w:rFonts w:ascii="Times New Roman"/>
                <w:b w:val="false"/>
                <w:i w:val="false"/>
                <w:color w:val="000000"/>
                <w:sz w:val="20"/>
              </w:rPr>
              <w:t>
1</w:t>
            </w:r>
          </w:p>
          <w:bookmarkEnd w:id="26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9"/>
          <w:p>
            <w:pPr>
              <w:spacing w:after="20"/>
              <w:ind w:left="20"/>
              <w:jc w:val="both"/>
            </w:pPr>
            <w:r>
              <w:rPr>
                <w:rFonts w:ascii="Times New Roman"/>
                <w:b w:val="false"/>
                <w:i w:val="false"/>
                <w:color w:val="000000"/>
                <w:sz w:val="20"/>
              </w:rPr>
              <w:t>
 </w:t>
            </w:r>
          </w:p>
          <w:bookmarkEnd w:id="26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5939633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0"/>
          <w:p>
            <w:pPr>
              <w:spacing w:after="20"/>
              <w:ind w:left="20"/>
              <w:jc w:val="both"/>
            </w:pPr>
            <w:r>
              <w:rPr>
                <w:rFonts w:ascii="Times New Roman"/>
                <w:b w:val="false"/>
                <w:i w:val="false"/>
                <w:color w:val="000000"/>
                <w:sz w:val="20"/>
              </w:rPr>
              <w:t>
 </w:t>
            </w:r>
          </w:p>
          <w:bookmarkEnd w:id="27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1"/>
          <w:p>
            <w:pPr>
              <w:spacing w:after="20"/>
              <w:ind w:left="20"/>
              <w:jc w:val="both"/>
            </w:pPr>
            <w:r>
              <w:rPr>
                <w:rFonts w:ascii="Times New Roman"/>
                <w:b w:val="false"/>
                <w:i w:val="false"/>
                <w:color w:val="000000"/>
                <w:sz w:val="20"/>
              </w:rPr>
              <w:t>
1</w:t>
            </w:r>
          </w:p>
          <w:bookmarkEnd w:id="27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5882325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2"/>
          <w:p>
            <w:pPr>
              <w:spacing w:after="20"/>
              <w:ind w:left="20"/>
              <w:jc w:val="both"/>
            </w:pPr>
            <w:r>
              <w:rPr>
                <w:rFonts w:ascii="Times New Roman"/>
                <w:b w:val="false"/>
                <w:i w:val="false"/>
                <w:color w:val="000000"/>
                <w:sz w:val="20"/>
              </w:rPr>
              <w:t>
 </w:t>
            </w:r>
          </w:p>
          <w:bookmarkEnd w:id="27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3"/>
          <w:p>
            <w:pPr>
              <w:spacing w:after="20"/>
              <w:ind w:left="20"/>
              <w:jc w:val="both"/>
            </w:pPr>
            <w:r>
              <w:rPr>
                <w:rFonts w:ascii="Times New Roman"/>
                <w:b w:val="false"/>
                <w:i w:val="false"/>
                <w:color w:val="000000"/>
                <w:sz w:val="20"/>
              </w:rPr>
              <w:t>
 </w:t>
            </w:r>
          </w:p>
          <w:bookmarkEnd w:id="27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4"/>
          <w:p>
            <w:pPr>
              <w:spacing w:after="20"/>
              <w:ind w:left="20"/>
              <w:jc w:val="both"/>
            </w:pPr>
            <w:r>
              <w:rPr>
                <w:rFonts w:ascii="Times New Roman"/>
                <w:b w:val="false"/>
                <w:i w:val="false"/>
                <w:color w:val="000000"/>
                <w:sz w:val="20"/>
              </w:rPr>
              <w:t>
 </w:t>
            </w:r>
          </w:p>
          <w:bookmarkEnd w:id="27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5"/>
          <w:p>
            <w:pPr>
              <w:spacing w:after="20"/>
              <w:ind w:left="20"/>
              <w:jc w:val="both"/>
            </w:pPr>
            <w:r>
              <w:rPr>
                <w:rFonts w:ascii="Times New Roman"/>
                <w:b w:val="false"/>
                <w:i w:val="false"/>
                <w:color w:val="000000"/>
                <w:sz w:val="20"/>
              </w:rPr>
              <w:t>
 </w:t>
            </w:r>
          </w:p>
          <w:bookmarkEnd w:id="27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6"/>
          <w:p>
            <w:pPr>
              <w:spacing w:after="20"/>
              <w:ind w:left="20"/>
              <w:jc w:val="both"/>
            </w:pPr>
            <w:r>
              <w:rPr>
                <w:rFonts w:ascii="Times New Roman"/>
                <w:b w:val="false"/>
                <w:i w:val="false"/>
                <w:color w:val="000000"/>
                <w:sz w:val="20"/>
              </w:rPr>
              <w:t>
 </w:t>
            </w:r>
          </w:p>
          <w:bookmarkEnd w:id="27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7"/>
          <w:p>
            <w:pPr>
              <w:spacing w:after="20"/>
              <w:ind w:left="20"/>
              <w:jc w:val="both"/>
            </w:pPr>
            <w:r>
              <w:rPr>
                <w:rFonts w:ascii="Times New Roman"/>
                <w:b w:val="false"/>
                <w:i w:val="false"/>
                <w:color w:val="000000"/>
                <w:sz w:val="20"/>
              </w:rPr>
              <w:t>
 </w:t>
            </w:r>
          </w:p>
          <w:bookmarkEnd w:id="27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8"/>
          <w:p>
            <w:pPr>
              <w:spacing w:after="20"/>
              <w:ind w:left="20"/>
              <w:jc w:val="both"/>
            </w:pPr>
            <w:r>
              <w:rPr>
                <w:rFonts w:ascii="Times New Roman"/>
                <w:b w:val="false"/>
                <w:i w:val="false"/>
                <w:color w:val="000000"/>
                <w:sz w:val="20"/>
              </w:rPr>
              <w:t>
 </w:t>
            </w:r>
          </w:p>
          <w:bookmarkEnd w:id="27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9"/>
          <w:p>
            <w:pPr>
              <w:spacing w:after="20"/>
              <w:ind w:left="20"/>
              <w:jc w:val="both"/>
            </w:pPr>
            <w:r>
              <w:rPr>
                <w:rFonts w:ascii="Times New Roman"/>
                <w:b w:val="false"/>
                <w:i w:val="false"/>
                <w:color w:val="000000"/>
                <w:sz w:val="20"/>
              </w:rPr>
              <w:t>
 </w:t>
            </w:r>
          </w:p>
          <w:bookmarkEnd w:id="27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0"/>
          <w:p>
            <w:pPr>
              <w:spacing w:after="20"/>
              <w:ind w:left="20"/>
              <w:jc w:val="both"/>
            </w:pPr>
            <w:r>
              <w:rPr>
                <w:rFonts w:ascii="Times New Roman"/>
                <w:b w:val="false"/>
                <w:i w:val="false"/>
                <w:color w:val="000000"/>
                <w:sz w:val="20"/>
              </w:rPr>
              <w:t>
 </w:t>
            </w:r>
          </w:p>
          <w:bookmarkEnd w:id="28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1"/>
          <w:p>
            <w:pPr>
              <w:spacing w:after="20"/>
              <w:ind w:left="20"/>
              <w:jc w:val="both"/>
            </w:pPr>
            <w:r>
              <w:rPr>
                <w:rFonts w:ascii="Times New Roman"/>
                <w:b w:val="false"/>
                <w:i w:val="false"/>
                <w:color w:val="000000"/>
                <w:sz w:val="20"/>
              </w:rPr>
              <w:t>
 </w:t>
            </w:r>
          </w:p>
          <w:bookmarkEnd w:id="28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2"/>
          <w:p>
            <w:pPr>
              <w:spacing w:after="20"/>
              <w:ind w:left="20"/>
              <w:jc w:val="both"/>
            </w:pPr>
            <w:r>
              <w:rPr>
                <w:rFonts w:ascii="Times New Roman"/>
                <w:b w:val="false"/>
                <w:i w:val="false"/>
                <w:color w:val="000000"/>
                <w:sz w:val="20"/>
              </w:rPr>
              <w:t>
 </w:t>
            </w:r>
          </w:p>
          <w:bookmarkEnd w:id="28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3"/>
          <w:p>
            <w:pPr>
              <w:spacing w:after="20"/>
              <w:ind w:left="20"/>
              <w:jc w:val="both"/>
            </w:pPr>
            <w:r>
              <w:rPr>
                <w:rFonts w:ascii="Times New Roman"/>
                <w:b w:val="false"/>
                <w:i w:val="false"/>
                <w:color w:val="000000"/>
                <w:sz w:val="20"/>
              </w:rPr>
              <w:t>
 </w:t>
            </w:r>
          </w:p>
          <w:bookmarkEnd w:id="28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4"/>
          <w:p>
            <w:pPr>
              <w:spacing w:after="20"/>
              <w:ind w:left="20"/>
              <w:jc w:val="both"/>
            </w:pPr>
            <w:r>
              <w:rPr>
                <w:rFonts w:ascii="Times New Roman"/>
                <w:b w:val="false"/>
                <w:i w:val="false"/>
                <w:color w:val="000000"/>
                <w:sz w:val="20"/>
              </w:rPr>
              <w:t>
 </w:t>
            </w:r>
          </w:p>
          <w:bookmarkEnd w:id="28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5"/>
          <w:p>
            <w:pPr>
              <w:spacing w:after="20"/>
              <w:ind w:left="20"/>
              <w:jc w:val="both"/>
            </w:pPr>
            <w:r>
              <w:rPr>
                <w:rFonts w:ascii="Times New Roman"/>
                <w:b w:val="false"/>
                <w:i w:val="false"/>
                <w:color w:val="000000"/>
                <w:sz w:val="20"/>
              </w:rPr>
              <w:t>
 </w:t>
            </w:r>
          </w:p>
          <w:bookmarkEnd w:id="28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6"/>
          <w:p>
            <w:pPr>
              <w:spacing w:after="20"/>
              <w:ind w:left="20"/>
              <w:jc w:val="both"/>
            </w:pPr>
            <w:r>
              <w:rPr>
                <w:rFonts w:ascii="Times New Roman"/>
                <w:b w:val="false"/>
                <w:i w:val="false"/>
                <w:color w:val="000000"/>
                <w:sz w:val="20"/>
              </w:rPr>
              <w:t>
 </w:t>
            </w:r>
          </w:p>
          <w:bookmarkEnd w:id="28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7"/>
          <w:p>
            <w:pPr>
              <w:spacing w:after="20"/>
              <w:ind w:left="20"/>
              <w:jc w:val="both"/>
            </w:pPr>
            <w:r>
              <w:rPr>
                <w:rFonts w:ascii="Times New Roman"/>
                <w:b w:val="false"/>
                <w:i w:val="false"/>
                <w:color w:val="000000"/>
                <w:sz w:val="20"/>
              </w:rPr>
              <w:t>
 </w:t>
            </w:r>
          </w:p>
          <w:bookmarkEnd w:id="28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8"/>
          <w:p>
            <w:pPr>
              <w:spacing w:after="20"/>
              <w:ind w:left="20"/>
              <w:jc w:val="both"/>
            </w:pPr>
            <w:r>
              <w:rPr>
                <w:rFonts w:ascii="Times New Roman"/>
                <w:b w:val="false"/>
                <w:i w:val="false"/>
                <w:color w:val="000000"/>
                <w:sz w:val="20"/>
              </w:rPr>
              <w:t>
2</w:t>
            </w:r>
          </w:p>
          <w:bookmarkEnd w:id="28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9"/>
          <w:p>
            <w:pPr>
              <w:spacing w:after="20"/>
              <w:ind w:left="20"/>
              <w:jc w:val="both"/>
            </w:pPr>
            <w:r>
              <w:rPr>
                <w:rFonts w:ascii="Times New Roman"/>
                <w:b w:val="false"/>
                <w:i w:val="false"/>
                <w:color w:val="000000"/>
                <w:sz w:val="20"/>
              </w:rPr>
              <w:t>
 </w:t>
            </w:r>
          </w:p>
          <w:bookmarkEnd w:id="28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0"/>
          <w:p>
            <w:pPr>
              <w:spacing w:after="20"/>
              <w:ind w:left="20"/>
              <w:jc w:val="both"/>
            </w:pPr>
            <w:r>
              <w:rPr>
                <w:rFonts w:ascii="Times New Roman"/>
                <w:b w:val="false"/>
                <w:i w:val="false"/>
                <w:color w:val="000000"/>
                <w:sz w:val="20"/>
              </w:rPr>
              <w:t>
 </w:t>
            </w:r>
          </w:p>
          <w:bookmarkEnd w:id="29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1"/>
          <w:p>
            <w:pPr>
              <w:spacing w:after="20"/>
              <w:ind w:left="20"/>
              <w:jc w:val="both"/>
            </w:pPr>
            <w:r>
              <w:rPr>
                <w:rFonts w:ascii="Times New Roman"/>
                <w:b w:val="false"/>
                <w:i w:val="false"/>
                <w:color w:val="000000"/>
                <w:sz w:val="20"/>
              </w:rPr>
              <w:t>
 </w:t>
            </w:r>
          </w:p>
          <w:bookmarkEnd w:id="29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2"/>
          <w:p>
            <w:pPr>
              <w:spacing w:after="20"/>
              <w:ind w:left="20"/>
              <w:jc w:val="both"/>
            </w:pPr>
            <w:r>
              <w:rPr>
                <w:rFonts w:ascii="Times New Roman"/>
                <w:b w:val="false"/>
                <w:i w:val="false"/>
                <w:color w:val="000000"/>
                <w:sz w:val="20"/>
              </w:rPr>
              <w:t>
 </w:t>
            </w:r>
          </w:p>
          <w:bookmarkEnd w:id="29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3"/>
          <w:p>
            <w:pPr>
              <w:spacing w:after="20"/>
              <w:ind w:left="20"/>
              <w:jc w:val="both"/>
            </w:pPr>
            <w:r>
              <w:rPr>
                <w:rFonts w:ascii="Times New Roman"/>
                <w:b w:val="false"/>
                <w:i w:val="false"/>
                <w:color w:val="000000"/>
                <w:sz w:val="20"/>
              </w:rPr>
              <w:t>
 </w:t>
            </w:r>
          </w:p>
          <w:bookmarkEnd w:id="29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4"/>
          <w:p>
            <w:pPr>
              <w:spacing w:after="20"/>
              <w:ind w:left="20"/>
              <w:jc w:val="both"/>
            </w:pPr>
            <w:r>
              <w:rPr>
                <w:rFonts w:ascii="Times New Roman"/>
                <w:b w:val="false"/>
                <w:i w:val="false"/>
                <w:color w:val="000000"/>
                <w:sz w:val="20"/>
              </w:rPr>
              <w:t>
3</w:t>
            </w:r>
          </w:p>
          <w:bookmarkEnd w:id="29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5"/>
          <w:p>
            <w:pPr>
              <w:spacing w:after="20"/>
              <w:ind w:left="20"/>
              <w:jc w:val="both"/>
            </w:pPr>
            <w:r>
              <w:rPr>
                <w:rFonts w:ascii="Times New Roman"/>
                <w:b w:val="false"/>
                <w:i w:val="false"/>
                <w:color w:val="000000"/>
                <w:sz w:val="20"/>
              </w:rPr>
              <w:t>
 </w:t>
            </w:r>
          </w:p>
          <w:bookmarkEnd w:id="29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6"/>
          <w:p>
            <w:pPr>
              <w:spacing w:after="20"/>
              <w:ind w:left="20"/>
              <w:jc w:val="both"/>
            </w:pPr>
            <w:r>
              <w:rPr>
                <w:rFonts w:ascii="Times New Roman"/>
                <w:b w:val="false"/>
                <w:i w:val="false"/>
                <w:color w:val="000000"/>
                <w:sz w:val="20"/>
              </w:rPr>
              <w:t>
 </w:t>
            </w:r>
          </w:p>
          <w:bookmarkEnd w:id="29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7"/>
          <w:p>
            <w:pPr>
              <w:spacing w:after="20"/>
              <w:ind w:left="20"/>
              <w:jc w:val="both"/>
            </w:pPr>
            <w:r>
              <w:rPr>
                <w:rFonts w:ascii="Times New Roman"/>
                <w:b w:val="false"/>
                <w:i w:val="false"/>
                <w:color w:val="000000"/>
                <w:sz w:val="20"/>
              </w:rPr>
              <w:t>
 </w:t>
            </w:r>
          </w:p>
          <w:bookmarkEnd w:id="29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697"/>
        <w:gridCol w:w="1150"/>
        <w:gridCol w:w="1150"/>
        <w:gridCol w:w="6097"/>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8"/>
          <w:p>
            <w:pPr>
              <w:spacing w:after="20"/>
              <w:ind w:left="20"/>
              <w:jc w:val="both"/>
            </w:pPr>
            <w:r>
              <w:rPr>
                <w:rFonts w:ascii="Times New Roman"/>
                <w:b w:val="false"/>
                <w:i w:val="false"/>
                <w:color w:val="000000"/>
                <w:sz w:val="20"/>
              </w:rPr>
              <w:t>
Функционалдық топ</w:t>
            </w:r>
          </w:p>
          <w:bookmarkEnd w:id="298"/>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9"/>
          <w:p>
            <w:pPr>
              <w:spacing w:after="20"/>
              <w:ind w:left="20"/>
              <w:jc w:val="both"/>
            </w:pPr>
            <w:r>
              <w:rPr>
                <w:rFonts w:ascii="Times New Roman"/>
                <w:b w:val="false"/>
                <w:i w:val="false"/>
                <w:color w:val="000000"/>
                <w:sz w:val="20"/>
              </w:rPr>
              <w:t>
1</w:t>
            </w:r>
          </w:p>
          <w:bookmarkEnd w:id="29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0"/>
          <w:p>
            <w:pPr>
              <w:spacing w:after="20"/>
              <w:ind w:left="20"/>
              <w:jc w:val="both"/>
            </w:pPr>
            <w:r>
              <w:rPr>
                <w:rFonts w:ascii="Times New Roman"/>
                <w:b w:val="false"/>
                <w:i w:val="false"/>
                <w:color w:val="000000"/>
                <w:sz w:val="20"/>
              </w:rPr>
              <w:t>
 </w:t>
            </w:r>
          </w:p>
          <w:bookmarkEnd w:id="30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1"/>
          <w:p>
            <w:pPr>
              <w:spacing w:after="20"/>
              <w:ind w:left="20"/>
              <w:jc w:val="both"/>
            </w:pPr>
            <w:r>
              <w:rPr>
                <w:rFonts w:ascii="Times New Roman"/>
                <w:b w:val="false"/>
                <w:i w:val="false"/>
                <w:color w:val="000000"/>
                <w:sz w:val="20"/>
              </w:rPr>
              <w:t>
 </w:t>
            </w:r>
          </w:p>
          <w:bookmarkEnd w:id="30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2"/>
          <w:p>
            <w:pPr>
              <w:spacing w:after="20"/>
              <w:ind w:left="20"/>
              <w:jc w:val="both"/>
            </w:pPr>
            <w:r>
              <w:rPr>
                <w:rFonts w:ascii="Times New Roman"/>
                <w:b w:val="false"/>
                <w:i w:val="false"/>
                <w:color w:val="000000"/>
                <w:sz w:val="20"/>
              </w:rPr>
              <w:t>
01</w:t>
            </w:r>
          </w:p>
          <w:bookmarkEnd w:id="30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3"/>
          <w:p>
            <w:pPr>
              <w:spacing w:after="20"/>
              <w:ind w:left="20"/>
              <w:jc w:val="both"/>
            </w:pPr>
            <w:r>
              <w:rPr>
                <w:rFonts w:ascii="Times New Roman"/>
                <w:b w:val="false"/>
                <w:i w:val="false"/>
                <w:color w:val="000000"/>
                <w:sz w:val="20"/>
              </w:rPr>
              <w:t>
 </w:t>
            </w:r>
          </w:p>
          <w:bookmarkEnd w:id="30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4"/>
          <w:p>
            <w:pPr>
              <w:spacing w:after="20"/>
              <w:ind w:left="20"/>
              <w:jc w:val="both"/>
            </w:pPr>
            <w:r>
              <w:rPr>
                <w:rFonts w:ascii="Times New Roman"/>
                <w:b w:val="false"/>
                <w:i w:val="false"/>
                <w:color w:val="000000"/>
                <w:sz w:val="20"/>
              </w:rPr>
              <w:t>
 </w:t>
            </w:r>
          </w:p>
          <w:bookmarkEnd w:id="30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5"/>
          <w:p>
            <w:pPr>
              <w:spacing w:after="20"/>
              <w:ind w:left="20"/>
              <w:jc w:val="both"/>
            </w:pPr>
            <w:r>
              <w:rPr>
                <w:rFonts w:ascii="Times New Roman"/>
                <w:b w:val="false"/>
                <w:i w:val="false"/>
                <w:color w:val="000000"/>
                <w:sz w:val="20"/>
              </w:rPr>
              <w:t>
 </w:t>
            </w:r>
          </w:p>
          <w:bookmarkEnd w:id="30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6"/>
          <w:p>
            <w:pPr>
              <w:spacing w:after="20"/>
              <w:ind w:left="20"/>
              <w:jc w:val="both"/>
            </w:pPr>
            <w:r>
              <w:rPr>
                <w:rFonts w:ascii="Times New Roman"/>
                <w:b w:val="false"/>
                <w:i w:val="false"/>
                <w:color w:val="000000"/>
                <w:sz w:val="20"/>
              </w:rPr>
              <w:t>
 </w:t>
            </w:r>
          </w:p>
          <w:bookmarkEnd w:id="30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7"/>
          <w:p>
            <w:pPr>
              <w:spacing w:after="20"/>
              <w:ind w:left="20"/>
              <w:jc w:val="both"/>
            </w:pPr>
            <w:r>
              <w:rPr>
                <w:rFonts w:ascii="Times New Roman"/>
                <w:b w:val="false"/>
                <w:i w:val="false"/>
                <w:color w:val="000000"/>
                <w:sz w:val="20"/>
              </w:rPr>
              <w:t>
 </w:t>
            </w:r>
          </w:p>
          <w:bookmarkEnd w:id="30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8"/>
          <w:p>
            <w:pPr>
              <w:spacing w:after="20"/>
              <w:ind w:left="20"/>
              <w:jc w:val="both"/>
            </w:pPr>
            <w:r>
              <w:rPr>
                <w:rFonts w:ascii="Times New Roman"/>
                <w:b w:val="false"/>
                <w:i w:val="false"/>
                <w:color w:val="000000"/>
                <w:sz w:val="20"/>
              </w:rPr>
              <w:t>
 </w:t>
            </w:r>
          </w:p>
          <w:bookmarkEnd w:id="30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9"/>
          <w:p>
            <w:pPr>
              <w:spacing w:after="20"/>
              <w:ind w:left="20"/>
              <w:jc w:val="both"/>
            </w:pPr>
            <w:r>
              <w:rPr>
                <w:rFonts w:ascii="Times New Roman"/>
                <w:b w:val="false"/>
                <w:i w:val="false"/>
                <w:color w:val="000000"/>
                <w:sz w:val="20"/>
              </w:rPr>
              <w:t>
 </w:t>
            </w:r>
          </w:p>
          <w:bookmarkEnd w:id="30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0"/>
          <w:p>
            <w:pPr>
              <w:spacing w:after="20"/>
              <w:ind w:left="20"/>
              <w:jc w:val="both"/>
            </w:pPr>
            <w:r>
              <w:rPr>
                <w:rFonts w:ascii="Times New Roman"/>
                <w:b w:val="false"/>
                <w:i w:val="false"/>
                <w:color w:val="000000"/>
                <w:sz w:val="20"/>
              </w:rPr>
              <w:t>
 </w:t>
            </w:r>
          </w:p>
          <w:bookmarkEnd w:id="31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1"/>
          <w:p>
            <w:pPr>
              <w:spacing w:after="20"/>
              <w:ind w:left="20"/>
              <w:jc w:val="both"/>
            </w:pPr>
            <w:r>
              <w:rPr>
                <w:rFonts w:ascii="Times New Roman"/>
                <w:b w:val="false"/>
                <w:i w:val="false"/>
                <w:color w:val="000000"/>
                <w:sz w:val="20"/>
              </w:rPr>
              <w:t>
 </w:t>
            </w:r>
          </w:p>
          <w:bookmarkEnd w:id="31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жекешендіруден кейінгі қызмет және осыған байланысты дауларды реттеу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2"/>
          <w:p>
            <w:pPr>
              <w:spacing w:after="20"/>
              <w:ind w:left="20"/>
              <w:jc w:val="both"/>
            </w:pPr>
            <w:r>
              <w:rPr>
                <w:rFonts w:ascii="Times New Roman"/>
                <w:b w:val="false"/>
                <w:i w:val="false"/>
                <w:color w:val="000000"/>
                <w:sz w:val="20"/>
              </w:rPr>
              <w:t>
 </w:t>
            </w:r>
          </w:p>
          <w:bookmarkEnd w:id="31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3"/>
          <w:p>
            <w:pPr>
              <w:spacing w:after="20"/>
              <w:ind w:left="20"/>
              <w:jc w:val="both"/>
            </w:pPr>
            <w:r>
              <w:rPr>
                <w:rFonts w:ascii="Times New Roman"/>
                <w:b w:val="false"/>
                <w:i w:val="false"/>
                <w:color w:val="000000"/>
                <w:sz w:val="20"/>
              </w:rPr>
              <w:t>
 </w:t>
            </w:r>
          </w:p>
          <w:bookmarkEnd w:id="31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4"/>
          <w:p>
            <w:pPr>
              <w:spacing w:after="20"/>
              <w:ind w:left="20"/>
              <w:jc w:val="both"/>
            </w:pPr>
            <w:r>
              <w:rPr>
                <w:rFonts w:ascii="Times New Roman"/>
                <w:b w:val="false"/>
                <w:i w:val="false"/>
                <w:color w:val="000000"/>
                <w:sz w:val="20"/>
              </w:rPr>
              <w:t>
 </w:t>
            </w:r>
          </w:p>
          <w:bookmarkEnd w:id="31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5"/>
          <w:p>
            <w:pPr>
              <w:spacing w:after="20"/>
              <w:ind w:left="20"/>
              <w:jc w:val="both"/>
            </w:pPr>
            <w:r>
              <w:rPr>
                <w:rFonts w:ascii="Times New Roman"/>
                <w:b w:val="false"/>
                <w:i w:val="false"/>
                <w:color w:val="000000"/>
                <w:sz w:val="20"/>
              </w:rPr>
              <w:t>
 </w:t>
            </w:r>
          </w:p>
          <w:bookmarkEnd w:id="31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6"/>
          <w:p>
            <w:pPr>
              <w:spacing w:after="20"/>
              <w:ind w:left="20"/>
              <w:jc w:val="both"/>
            </w:pPr>
            <w:r>
              <w:rPr>
                <w:rFonts w:ascii="Times New Roman"/>
                <w:b w:val="false"/>
                <w:i w:val="false"/>
                <w:color w:val="000000"/>
                <w:sz w:val="20"/>
              </w:rPr>
              <w:t>
 </w:t>
            </w:r>
          </w:p>
          <w:bookmarkEnd w:id="31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7"/>
          <w:p>
            <w:pPr>
              <w:spacing w:after="20"/>
              <w:ind w:left="20"/>
              <w:jc w:val="both"/>
            </w:pPr>
            <w:r>
              <w:rPr>
                <w:rFonts w:ascii="Times New Roman"/>
                <w:b w:val="false"/>
                <w:i w:val="false"/>
                <w:color w:val="000000"/>
                <w:sz w:val="20"/>
              </w:rPr>
              <w:t>
02</w:t>
            </w:r>
          </w:p>
          <w:bookmarkEnd w:id="31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8"/>
          <w:p>
            <w:pPr>
              <w:spacing w:after="20"/>
              <w:ind w:left="20"/>
              <w:jc w:val="both"/>
            </w:pPr>
            <w:r>
              <w:rPr>
                <w:rFonts w:ascii="Times New Roman"/>
                <w:b w:val="false"/>
                <w:i w:val="false"/>
                <w:color w:val="000000"/>
                <w:sz w:val="20"/>
              </w:rPr>
              <w:t>
 </w:t>
            </w:r>
          </w:p>
          <w:bookmarkEnd w:id="31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9"/>
          <w:p>
            <w:pPr>
              <w:spacing w:after="20"/>
              <w:ind w:left="20"/>
              <w:jc w:val="both"/>
            </w:pPr>
            <w:r>
              <w:rPr>
                <w:rFonts w:ascii="Times New Roman"/>
                <w:b w:val="false"/>
                <w:i w:val="false"/>
                <w:color w:val="000000"/>
                <w:sz w:val="20"/>
              </w:rPr>
              <w:t>
 </w:t>
            </w:r>
          </w:p>
          <w:bookmarkEnd w:id="31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0"/>
          <w:p>
            <w:pPr>
              <w:spacing w:after="20"/>
              <w:ind w:left="20"/>
              <w:jc w:val="both"/>
            </w:pPr>
            <w:r>
              <w:rPr>
                <w:rFonts w:ascii="Times New Roman"/>
                <w:b w:val="false"/>
                <w:i w:val="false"/>
                <w:color w:val="000000"/>
                <w:sz w:val="20"/>
              </w:rPr>
              <w:t>
 </w:t>
            </w:r>
          </w:p>
          <w:bookmarkEnd w:id="32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1"/>
          <w:p>
            <w:pPr>
              <w:spacing w:after="20"/>
              <w:ind w:left="20"/>
              <w:jc w:val="both"/>
            </w:pPr>
            <w:r>
              <w:rPr>
                <w:rFonts w:ascii="Times New Roman"/>
                <w:b w:val="false"/>
                <w:i w:val="false"/>
                <w:color w:val="000000"/>
                <w:sz w:val="20"/>
              </w:rPr>
              <w:t>
 </w:t>
            </w:r>
          </w:p>
          <w:bookmarkEnd w:id="32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2"/>
          <w:p>
            <w:pPr>
              <w:spacing w:after="20"/>
              <w:ind w:left="20"/>
              <w:jc w:val="both"/>
            </w:pPr>
            <w:r>
              <w:rPr>
                <w:rFonts w:ascii="Times New Roman"/>
                <w:b w:val="false"/>
                <w:i w:val="false"/>
                <w:color w:val="000000"/>
                <w:sz w:val="20"/>
              </w:rPr>
              <w:t>
 </w:t>
            </w:r>
          </w:p>
          <w:bookmarkEnd w:id="32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3"/>
          <w:p>
            <w:pPr>
              <w:spacing w:after="20"/>
              <w:ind w:left="20"/>
              <w:jc w:val="both"/>
            </w:pPr>
            <w:r>
              <w:rPr>
                <w:rFonts w:ascii="Times New Roman"/>
                <w:b w:val="false"/>
                <w:i w:val="false"/>
                <w:color w:val="000000"/>
                <w:sz w:val="20"/>
              </w:rPr>
              <w:t>
 </w:t>
            </w:r>
          </w:p>
          <w:bookmarkEnd w:id="32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4"/>
          <w:p>
            <w:pPr>
              <w:spacing w:after="20"/>
              <w:ind w:left="20"/>
              <w:jc w:val="both"/>
            </w:pPr>
            <w:r>
              <w:rPr>
                <w:rFonts w:ascii="Times New Roman"/>
                <w:b w:val="false"/>
                <w:i w:val="false"/>
                <w:color w:val="000000"/>
                <w:sz w:val="20"/>
              </w:rPr>
              <w:t>
03</w:t>
            </w:r>
          </w:p>
          <w:bookmarkEnd w:id="32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5"/>
          <w:p>
            <w:pPr>
              <w:spacing w:after="20"/>
              <w:ind w:left="20"/>
              <w:jc w:val="both"/>
            </w:pPr>
            <w:r>
              <w:rPr>
                <w:rFonts w:ascii="Times New Roman"/>
                <w:b w:val="false"/>
                <w:i w:val="false"/>
                <w:color w:val="000000"/>
                <w:sz w:val="20"/>
              </w:rPr>
              <w:t>
 </w:t>
            </w:r>
          </w:p>
          <w:bookmarkEnd w:id="32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6"/>
          <w:p>
            <w:pPr>
              <w:spacing w:after="20"/>
              <w:ind w:left="20"/>
              <w:jc w:val="both"/>
            </w:pPr>
            <w:r>
              <w:rPr>
                <w:rFonts w:ascii="Times New Roman"/>
                <w:b w:val="false"/>
                <w:i w:val="false"/>
                <w:color w:val="000000"/>
                <w:sz w:val="20"/>
              </w:rPr>
              <w:t>
 </w:t>
            </w:r>
          </w:p>
          <w:bookmarkEnd w:id="32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7"/>
          <w:p>
            <w:pPr>
              <w:spacing w:after="20"/>
              <w:ind w:left="20"/>
              <w:jc w:val="both"/>
            </w:pPr>
            <w:r>
              <w:rPr>
                <w:rFonts w:ascii="Times New Roman"/>
                <w:b w:val="false"/>
                <w:i w:val="false"/>
                <w:color w:val="000000"/>
                <w:sz w:val="20"/>
              </w:rPr>
              <w:t>
 </w:t>
            </w:r>
          </w:p>
          <w:bookmarkEnd w:id="32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8"/>
          <w:p>
            <w:pPr>
              <w:spacing w:after="20"/>
              <w:ind w:left="20"/>
              <w:jc w:val="both"/>
            </w:pPr>
            <w:r>
              <w:rPr>
                <w:rFonts w:ascii="Times New Roman"/>
                <w:b w:val="false"/>
                <w:i w:val="false"/>
                <w:color w:val="000000"/>
                <w:sz w:val="20"/>
              </w:rPr>
              <w:t>
04</w:t>
            </w:r>
          </w:p>
          <w:bookmarkEnd w:id="32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9"/>
          <w:p>
            <w:pPr>
              <w:spacing w:after="20"/>
              <w:ind w:left="20"/>
              <w:jc w:val="both"/>
            </w:pPr>
            <w:r>
              <w:rPr>
                <w:rFonts w:ascii="Times New Roman"/>
                <w:b w:val="false"/>
                <w:i w:val="false"/>
                <w:color w:val="000000"/>
                <w:sz w:val="20"/>
              </w:rPr>
              <w:t>
 </w:t>
            </w:r>
          </w:p>
          <w:bookmarkEnd w:id="32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0"/>
          <w:p>
            <w:pPr>
              <w:spacing w:after="20"/>
              <w:ind w:left="20"/>
              <w:jc w:val="both"/>
            </w:pPr>
            <w:r>
              <w:rPr>
                <w:rFonts w:ascii="Times New Roman"/>
                <w:b w:val="false"/>
                <w:i w:val="false"/>
                <w:color w:val="000000"/>
                <w:sz w:val="20"/>
              </w:rPr>
              <w:t>
 </w:t>
            </w:r>
          </w:p>
          <w:bookmarkEnd w:id="33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1"/>
          <w:p>
            <w:pPr>
              <w:spacing w:after="20"/>
              <w:ind w:left="20"/>
              <w:jc w:val="both"/>
            </w:pPr>
            <w:r>
              <w:rPr>
                <w:rFonts w:ascii="Times New Roman"/>
                <w:b w:val="false"/>
                <w:i w:val="false"/>
                <w:color w:val="000000"/>
                <w:sz w:val="20"/>
              </w:rPr>
              <w:t>
 </w:t>
            </w:r>
          </w:p>
          <w:bookmarkEnd w:id="33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2"/>
          <w:p>
            <w:pPr>
              <w:spacing w:after="20"/>
              <w:ind w:left="20"/>
              <w:jc w:val="both"/>
            </w:pPr>
            <w:r>
              <w:rPr>
                <w:rFonts w:ascii="Times New Roman"/>
                <w:b w:val="false"/>
                <w:i w:val="false"/>
                <w:color w:val="000000"/>
                <w:sz w:val="20"/>
              </w:rPr>
              <w:t>
 </w:t>
            </w:r>
          </w:p>
          <w:bookmarkEnd w:id="33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3"/>
          <w:p>
            <w:pPr>
              <w:spacing w:after="20"/>
              <w:ind w:left="20"/>
              <w:jc w:val="both"/>
            </w:pPr>
            <w:r>
              <w:rPr>
                <w:rFonts w:ascii="Times New Roman"/>
                <w:b w:val="false"/>
                <w:i w:val="false"/>
                <w:color w:val="000000"/>
                <w:sz w:val="20"/>
              </w:rPr>
              <w:t>
 </w:t>
            </w:r>
          </w:p>
          <w:bookmarkEnd w:id="33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4"/>
          <w:p>
            <w:pPr>
              <w:spacing w:after="20"/>
              <w:ind w:left="20"/>
              <w:jc w:val="both"/>
            </w:pPr>
            <w:r>
              <w:rPr>
                <w:rFonts w:ascii="Times New Roman"/>
                <w:b w:val="false"/>
                <w:i w:val="false"/>
                <w:color w:val="000000"/>
                <w:sz w:val="20"/>
              </w:rPr>
              <w:t>
 </w:t>
            </w:r>
          </w:p>
          <w:bookmarkEnd w:id="33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5"/>
          <w:p>
            <w:pPr>
              <w:spacing w:after="20"/>
              <w:ind w:left="20"/>
              <w:jc w:val="both"/>
            </w:pPr>
            <w:r>
              <w:rPr>
                <w:rFonts w:ascii="Times New Roman"/>
                <w:b w:val="false"/>
                <w:i w:val="false"/>
                <w:color w:val="000000"/>
                <w:sz w:val="20"/>
              </w:rPr>
              <w:t>
 </w:t>
            </w:r>
          </w:p>
          <w:bookmarkEnd w:id="33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6"/>
          <w:p>
            <w:pPr>
              <w:spacing w:after="20"/>
              <w:ind w:left="20"/>
              <w:jc w:val="both"/>
            </w:pPr>
            <w:r>
              <w:rPr>
                <w:rFonts w:ascii="Times New Roman"/>
                <w:b w:val="false"/>
                <w:i w:val="false"/>
                <w:color w:val="000000"/>
                <w:sz w:val="20"/>
              </w:rPr>
              <w:t>
 </w:t>
            </w:r>
          </w:p>
          <w:bookmarkEnd w:id="33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7"/>
          <w:p>
            <w:pPr>
              <w:spacing w:after="20"/>
              <w:ind w:left="20"/>
              <w:jc w:val="both"/>
            </w:pPr>
            <w:r>
              <w:rPr>
                <w:rFonts w:ascii="Times New Roman"/>
                <w:b w:val="false"/>
                <w:i w:val="false"/>
                <w:color w:val="000000"/>
                <w:sz w:val="20"/>
              </w:rPr>
              <w:t>
 </w:t>
            </w:r>
          </w:p>
          <w:bookmarkEnd w:id="33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8"/>
          <w:p>
            <w:pPr>
              <w:spacing w:after="20"/>
              <w:ind w:left="20"/>
              <w:jc w:val="both"/>
            </w:pPr>
            <w:r>
              <w:rPr>
                <w:rFonts w:ascii="Times New Roman"/>
                <w:b w:val="false"/>
                <w:i w:val="false"/>
                <w:color w:val="000000"/>
                <w:sz w:val="20"/>
              </w:rPr>
              <w:t>
 </w:t>
            </w:r>
          </w:p>
          <w:bookmarkEnd w:id="33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9"/>
          <w:p>
            <w:pPr>
              <w:spacing w:after="20"/>
              <w:ind w:left="20"/>
              <w:jc w:val="both"/>
            </w:pPr>
            <w:r>
              <w:rPr>
                <w:rFonts w:ascii="Times New Roman"/>
                <w:b w:val="false"/>
                <w:i w:val="false"/>
                <w:color w:val="000000"/>
                <w:sz w:val="20"/>
              </w:rPr>
              <w:t>
 </w:t>
            </w:r>
          </w:p>
          <w:bookmarkEnd w:id="33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0"/>
          <w:p>
            <w:pPr>
              <w:spacing w:after="20"/>
              <w:ind w:left="20"/>
              <w:jc w:val="both"/>
            </w:pPr>
            <w:r>
              <w:rPr>
                <w:rFonts w:ascii="Times New Roman"/>
                <w:b w:val="false"/>
                <w:i w:val="false"/>
                <w:color w:val="000000"/>
                <w:sz w:val="20"/>
              </w:rPr>
              <w:t>
 </w:t>
            </w:r>
          </w:p>
          <w:bookmarkEnd w:id="34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1"/>
          <w:p>
            <w:pPr>
              <w:spacing w:after="20"/>
              <w:ind w:left="20"/>
              <w:jc w:val="both"/>
            </w:pPr>
            <w:r>
              <w:rPr>
                <w:rFonts w:ascii="Times New Roman"/>
                <w:b w:val="false"/>
                <w:i w:val="false"/>
                <w:color w:val="000000"/>
                <w:sz w:val="20"/>
              </w:rPr>
              <w:t>
 </w:t>
            </w:r>
          </w:p>
          <w:bookmarkEnd w:id="34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2"/>
          <w:p>
            <w:pPr>
              <w:spacing w:after="20"/>
              <w:ind w:left="20"/>
              <w:jc w:val="both"/>
            </w:pPr>
            <w:r>
              <w:rPr>
                <w:rFonts w:ascii="Times New Roman"/>
                <w:b w:val="false"/>
                <w:i w:val="false"/>
                <w:color w:val="000000"/>
                <w:sz w:val="20"/>
              </w:rPr>
              <w:t>
06</w:t>
            </w:r>
          </w:p>
          <w:bookmarkEnd w:id="34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3"/>
          <w:p>
            <w:pPr>
              <w:spacing w:after="20"/>
              <w:ind w:left="20"/>
              <w:jc w:val="both"/>
            </w:pPr>
            <w:r>
              <w:rPr>
                <w:rFonts w:ascii="Times New Roman"/>
                <w:b w:val="false"/>
                <w:i w:val="false"/>
                <w:color w:val="000000"/>
                <w:sz w:val="20"/>
              </w:rPr>
              <w:t>
 </w:t>
            </w:r>
          </w:p>
          <w:bookmarkEnd w:id="34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4"/>
          <w:p>
            <w:pPr>
              <w:spacing w:after="20"/>
              <w:ind w:left="20"/>
              <w:jc w:val="both"/>
            </w:pPr>
            <w:r>
              <w:rPr>
                <w:rFonts w:ascii="Times New Roman"/>
                <w:b w:val="false"/>
                <w:i w:val="false"/>
                <w:color w:val="000000"/>
                <w:sz w:val="20"/>
              </w:rPr>
              <w:t>
 </w:t>
            </w:r>
          </w:p>
          <w:bookmarkEnd w:id="34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5"/>
          <w:p>
            <w:pPr>
              <w:spacing w:after="20"/>
              <w:ind w:left="20"/>
              <w:jc w:val="both"/>
            </w:pPr>
            <w:r>
              <w:rPr>
                <w:rFonts w:ascii="Times New Roman"/>
                <w:b w:val="false"/>
                <w:i w:val="false"/>
                <w:color w:val="000000"/>
                <w:sz w:val="20"/>
              </w:rPr>
              <w:t>
 </w:t>
            </w:r>
          </w:p>
          <w:bookmarkEnd w:id="34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6"/>
          <w:p>
            <w:pPr>
              <w:spacing w:after="20"/>
              <w:ind w:left="20"/>
              <w:jc w:val="both"/>
            </w:pPr>
            <w:r>
              <w:rPr>
                <w:rFonts w:ascii="Times New Roman"/>
                <w:b w:val="false"/>
                <w:i w:val="false"/>
                <w:color w:val="000000"/>
                <w:sz w:val="20"/>
              </w:rPr>
              <w:t>
 </w:t>
            </w:r>
          </w:p>
          <w:bookmarkEnd w:id="34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7"/>
          <w:p>
            <w:pPr>
              <w:spacing w:after="20"/>
              <w:ind w:left="20"/>
              <w:jc w:val="both"/>
            </w:pPr>
            <w:r>
              <w:rPr>
                <w:rFonts w:ascii="Times New Roman"/>
                <w:b w:val="false"/>
                <w:i w:val="false"/>
                <w:color w:val="000000"/>
                <w:sz w:val="20"/>
              </w:rPr>
              <w:t>
 </w:t>
            </w:r>
          </w:p>
          <w:bookmarkEnd w:id="34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8"/>
          <w:p>
            <w:pPr>
              <w:spacing w:after="20"/>
              <w:ind w:left="20"/>
              <w:jc w:val="both"/>
            </w:pPr>
            <w:r>
              <w:rPr>
                <w:rFonts w:ascii="Times New Roman"/>
                <w:b w:val="false"/>
                <w:i w:val="false"/>
                <w:color w:val="000000"/>
                <w:sz w:val="20"/>
              </w:rPr>
              <w:t>
 </w:t>
            </w:r>
          </w:p>
          <w:bookmarkEnd w:id="34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9"/>
          <w:p>
            <w:pPr>
              <w:spacing w:after="20"/>
              <w:ind w:left="20"/>
              <w:jc w:val="both"/>
            </w:pPr>
            <w:r>
              <w:rPr>
                <w:rFonts w:ascii="Times New Roman"/>
                <w:b w:val="false"/>
                <w:i w:val="false"/>
                <w:color w:val="000000"/>
                <w:sz w:val="20"/>
              </w:rPr>
              <w:t>
 </w:t>
            </w:r>
          </w:p>
          <w:bookmarkEnd w:id="34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0"/>
          <w:p>
            <w:pPr>
              <w:spacing w:after="20"/>
              <w:ind w:left="20"/>
              <w:jc w:val="both"/>
            </w:pPr>
            <w:r>
              <w:rPr>
                <w:rFonts w:ascii="Times New Roman"/>
                <w:b w:val="false"/>
                <w:i w:val="false"/>
                <w:color w:val="000000"/>
                <w:sz w:val="20"/>
              </w:rPr>
              <w:t>
 </w:t>
            </w:r>
          </w:p>
          <w:bookmarkEnd w:id="35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1"/>
          <w:p>
            <w:pPr>
              <w:spacing w:after="20"/>
              <w:ind w:left="20"/>
              <w:jc w:val="both"/>
            </w:pPr>
            <w:r>
              <w:rPr>
                <w:rFonts w:ascii="Times New Roman"/>
                <w:b w:val="false"/>
                <w:i w:val="false"/>
                <w:color w:val="000000"/>
                <w:sz w:val="20"/>
              </w:rPr>
              <w:t>
 </w:t>
            </w:r>
          </w:p>
          <w:bookmarkEnd w:id="35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2"/>
          <w:p>
            <w:pPr>
              <w:spacing w:after="20"/>
              <w:ind w:left="20"/>
              <w:jc w:val="both"/>
            </w:pPr>
            <w:r>
              <w:rPr>
                <w:rFonts w:ascii="Times New Roman"/>
                <w:b w:val="false"/>
                <w:i w:val="false"/>
                <w:color w:val="000000"/>
                <w:sz w:val="20"/>
              </w:rPr>
              <w:t>
 </w:t>
            </w:r>
          </w:p>
          <w:bookmarkEnd w:id="35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3"/>
          <w:p>
            <w:pPr>
              <w:spacing w:after="20"/>
              <w:ind w:left="20"/>
              <w:jc w:val="both"/>
            </w:pPr>
            <w:r>
              <w:rPr>
                <w:rFonts w:ascii="Times New Roman"/>
                <w:b w:val="false"/>
                <w:i w:val="false"/>
                <w:color w:val="000000"/>
                <w:sz w:val="20"/>
              </w:rPr>
              <w:t>
 </w:t>
            </w:r>
          </w:p>
          <w:bookmarkEnd w:id="35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4"/>
          <w:p>
            <w:pPr>
              <w:spacing w:after="20"/>
              <w:ind w:left="20"/>
              <w:jc w:val="both"/>
            </w:pPr>
            <w:r>
              <w:rPr>
                <w:rFonts w:ascii="Times New Roman"/>
                <w:b w:val="false"/>
                <w:i w:val="false"/>
                <w:color w:val="000000"/>
                <w:sz w:val="20"/>
              </w:rPr>
              <w:t>
 </w:t>
            </w:r>
          </w:p>
          <w:bookmarkEnd w:id="35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5"/>
          <w:p>
            <w:pPr>
              <w:spacing w:after="20"/>
              <w:ind w:left="20"/>
              <w:jc w:val="both"/>
            </w:pPr>
            <w:r>
              <w:rPr>
                <w:rFonts w:ascii="Times New Roman"/>
                <w:b w:val="false"/>
                <w:i w:val="false"/>
                <w:color w:val="000000"/>
                <w:sz w:val="20"/>
              </w:rPr>
              <w:t>
 </w:t>
            </w:r>
          </w:p>
          <w:bookmarkEnd w:id="35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6"/>
          <w:p>
            <w:pPr>
              <w:spacing w:after="20"/>
              <w:ind w:left="20"/>
              <w:jc w:val="both"/>
            </w:pPr>
            <w:r>
              <w:rPr>
                <w:rFonts w:ascii="Times New Roman"/>
                <w:b w:val="false"/>
                <w:i w:val="false"/>
                <w:color w:val="000000"/>
                <w:sz w:val="20"/>
              </w:rPr>
              <w:t>
 </w:t>
            </w:r>
          </w:p>
          <w:bookmarkEnd w:id="35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7"/>
          <w:p>
            <w:pPr>
              <w:spacing w:after="20"/>
              <w:ind w:left="20"/>
              <w:jc w:val="both"/>
            </w:pPr>
            <w:r>
              <w:rPr>
                <w:rFonts w:ascii="Times New Roman"/>
                <w:b w:val="false"/>
                <w:i w:val="false"/>
                <w:color w:val="000000"/>
                <w:sz w:val="20"/>
              </w:rPr>
              <w:t>
 </w:t>
            </w:r>
          </w:p>
          <w:bookmarkEnd w:id="35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8"/>
          <w:p>
            <w:pPr>
              <w:spacing w:after="20"/>
              <w:ind w:left="20"/>
              <w:jc w:val="both"/>
            </w:pPr>
            <w:r>
              <w:rPr>
                <w:rFonts w:ascii="Times New Roman"/>
                <w:b w:val="false"/>
                <w:i w:val="false"/>
                <w:color w:val="000000"/>
                <w:sz w:val="20"/>
              </w:rPr>
              <w:t>
 </w:t>
            </w:r>
          </w:p>
          <w:bookmarkEnd w:id="35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9"/>
          <w:p>
            <w:pPr>
              <w:spacing w:after="20"/>
              <w:ind w:left="20"/>
              <w:jc w:val="both"/>
            </w:pPr>
            <w:r>
              <w:rPr>
                <w:rFonts w:ascii="Times New Roman"/>
                <w:b w:val="false"/>
                <w:i w:val="false"/>
                <w:color w:val="000000"/>
                <w:sz w:val="20"/>
              </w:rPr>
              <w:t>
 </w:t>
            </w:r>
          </w:p>
          <w:bookmarkEnd w:id="35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0"/>
          <w:p>
            <w:pPr>
              <w:spacing w:after="20"/>
              <w:ind w:left="20"/>
              <w:jc w:val="both"/>
            </w:pPr>
            <w:r>
              <w:rPr>
                <w:rFonts w:ascii="Times New Roman"/>
                <w:b w:val="false"/>
                <w:i w:val="false"/>
                <w:color w:val="000000"/>
                <w:sz w:val="20"/>
              </w:rPr>
              <w:t>
07</w:t>
            </w:r>
          </w:p>
          <w:bookmarkEnd w:id="36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1"/>
          <w:p>
            <w:pPr>
              <w:spacing w:after="20"/>
              <w:ind w:left="20"/>
              <w:jc w:val="both"/>
            </w:pPr>
            <w:r>
              <w:rPr>
                <w:rFonts w:ascii="Times New Roman"/>
                <w:b w:val="false"/>
                <w:i w:val="false"/>
                <w:color w:val="000000"/>
                <w:sz w:val="20"/>
              </w:rPr>
              <w:t>
 </w:t>
            </w:r>
          </w:p>
          <w:bookmarkEnd w:id="36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2"/>
          <w:p>
            <w:pPr>
              <w:spacing w:after="20"/>
              <w:ind w:left="20"/>
              <w:jc w:val="both"/>
            </w:pPr>
            <w:r>
              <w:rPr>
                <w:rFonts w:ascii="Times New Roman"/>
                <w:b w:val="false"/>
                <w:i w:val="false"/>
                <w:color w:val="000000"/>
                <w:sz w:val="20"/>
              </w:rPr>
              <w:t>
 </w:t>
            </w:r>
          </w:p>
          <w:bookmarkEnd w:id="36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3"/>
          <w:p>
            <w:pPr>
              <w:spacing w:after="20"/>
              <w:ind w:left="20"/>
              <w:jc w:val="both"/>
            </w:pPr>
            <w:r>
              <w:rPr>
                <w:rFonts w:ascii="Times New Roman"/>
                <w:b w:val="false"/>
                <w:i w:val="false"/>
                <w:color w:val="000000"/>
                <w:sz w:val="20"/>
              </w:rPr>
              <w:t>
 </w:t>
            </w:r>
          </w:p>
          <w:bookmarkEnd w:id="36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4"/>
          <w:p>
            <w:pPr>
              <w:spacing w:after="20"/>
              <w:ind w:left="20"/>
              <w:jc w:val="both"/>
            </w:pPr>
            <w:r>
              <w:rPr>
                <w:rFonts w:ascii="Times New Roman"/>
                <w:b w:val="false"/>
                <w:i w:val="false"/>
                <w:color w:val="000000"/>
                <w:sz w:val="20"/>
              </w:rPr>
              <w:t>
 </w:t>
            </w:r>
          </w:p>
          <w:bookmarkEnd w:id="36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5"/>
          <w:p>
            <w:pPr>
              <w:spacing w:after="20"/>
              <w:ind w:left="20"/>
              <w:jc w:val="both"/>
            </w:pPr>
            <w:r>
              <w:rPr>
                <w:rFonts w:ascii="Times New Roman"/>
                <w:b w:val="false"/>
                <w:i w:val="false"/>
                <w:color w:val="000000"/>
                <w:sz w:val="20"/>
              </w:rPr>
              <w:t>
 </w:t>
            </w:r>
          </w:p>
          <w:bookmarkEnd w:id="36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6"/>
          <w:p>
            <w:pPr>
              <w:spacing w:after="20"/>
              <w:ind w:left="20"/>
              <w:jc w:val="both"/>
            </w:pPr>
            <w:r>
              <w:rPr>
                <w:rFonts w:ascii="Times New Roman"/>
                <w:b w:val="false"/>
                <w:i w:val="false"/>
                <w:color w:val="000000"/>
                <w:sz w:val="20"/>
              </w:rPr>
              <w:t>
 </w:t>
            </w:r>
          </w:p>
          <w:bookmarkEnd w:id="36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7"/>
          <w:p>
            <w:pPr>
              <w:spacing w:after="20"/>
              <w:ind w:left="20"/>
              <w:jc w:val="both"/>
            </w:pPr>
            <w:r>
              <w:rPr>
                <w:rFonts w:ascii="Times New Roman"/>
                <w:b w:val="false"/>
                <w:i w:val="false"/>
                <w:color w:val="000000"/>
                <w:sz w:val="20"/>
              </w:rPr>
              <w:t>
 </w:t>
            </w:r>
          </w:p>
          <w:bookmarkEnd w:id="36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8"/>
          <w:p>
            <w:pPr>
              <w:spacing w:after="20"/>
              <w:ind w:left="20"/>
              <w:jc w:val="both"/>
            </w:pPr>
            <w:r>
              <w:rPr>
                <w:rFonts w:ascii="Times New Roman"/>
                <w:b w:val="false"/>
                <w:i w:val="false"/>
                <w:color w:val="000000"/>
                <w:sz w:val="20"/>
              </w:rPr>
              <w:t>
 </w:t>
            </w:r>
          </w:p>
          <w:bookmarkEnd w:id="36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9"/>
          <w:p>
            <w:pPr>
              <w:spacing w:after="20"/>
              <w:ind w:left="20"/>
              <w:jc w:val="both"/>
            </w:pPr>
            <w:r>
              <w:rPr>
                <w:rFonts w:ascii="Times New Roman"/>
                <w:b w:val="false"/>
                <w:i w:val="false"/>
                <w:color w:val="000000"/>
                <w:sz w:val="20"/>
              </w:rPr>
              <w:t>
 </w:t>
            </w:r>
          </w:p>
          <w:bookmarkEnd w:id="36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0"/>
          <w:p>
            <w:pPr>
              <w:spacing w:after="20"/>
              <w:ind w:left="20"/>
              <w:jc w:val="both"/>
            </w:pPr>
            <w:r>
              <w:rPr>
                <w:rFonts w:ascii="Times New Roman"/>
                <w:b w:val="false"/>
                <w:i w:val="false"/>
                <w:color w:val="000000"/>
                <w:sz w:val="20"/>
              </w:rPr>
              <w:t>
 </w:t>
            </w:r>
          </w:p>
          <w:bookmarkEnd w:id="37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1"/>
          <w:p>
            <w:pPr>
              <w:spacing w:after="20"/>
              <w:ind w:left="20"/>
              <w:jc w:val="both"/>
            </w:pPr>
            <w:r>
              <w:rPr>
                <w:rFonts w:ascii="Times New Roman"/>
                <w:b w:val="false"/>
                <w:i w:val="false"/>
                <w:color w:val="000000"/>
                <w:sz w:val="20"/>
              </w:rPr>
              <w:t>
 </w:t>
            </w:r>
          </w:p>
          <w:bookmarkEnd w:id="37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2"/>
          <w:p>
            <w:pPr>
              <w:spacing w:after="20"/>
              <w:ind w:left="20"/>
              <w:jc w:val="both"/>
            </w:pPr>
            <w:r>
              <w:rPr>
                <w:rFonts w:ascii="Times New Roman"/>
                <w:b w:val="false"/>
                <w:i w:val="false"/>
                <w:color w:val="000000"/>
                <w:sz w:val="20"/>
              </w:rPr>
              <w:t>
 </w:t>
            </w:r>
          </w:p>
          <w:bookmarkEnd w:id="37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3"/>
          <w:p>
            <w:pPr>
              <w:spacing w:after="20"/>
              <w:ind w:left="20"/>
              <w:jc w:val="both"/>
            </w:pPr>
            <w:r>
              <w:rPr>
                <w:rFonts w:ascii="Times New Roman"/>
                <w:b w:val="false"/>
                <w:i w:val="false"/>
                <w:color w:val="000000"/>
                <w:sz w:val="20"/>
              </w:rPr>
              <w:t>
 </w:t>
            </w:r>
          </w:p>
          <w:bookmarkEnd w:id="37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4"/>
          <w:p>
            <w:pPr>
              <w:spacing w:after="20"/>
              <w:ind w:left="20"/>
              <w:jc w:val="both"/>
            </w:pPr>
            <w:r>
              <w:rPr>
                <w:rFonts w:ascii="Times New Roman"/>
                <w:b w:val="false"/>
                <w:i w:val="false"/>
                <w:color w:val="000000"/>
                <w:sz w:val="20"/>
              </w:rPr>
              <w:t>
08</w:t>
            </w:r>
          </w:p>
          <w:bookmarkEnd w:id="37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5"/>
          <w:p>
            <w:pPr>
              <w:spacing w:after="20"/>
              <w:ind w:left="20"/>
              <w:jc w:val="both"/>
            </w:pPr>
            <w:r>
              <w:rPr>
                <w:rFonts w:ascii="Times New Roman"/>
                <w:b w:val="false"/>
                <w:i w:val="false"/>
                <w:color w:val="000000"/>
                <w:sz w:val="20"/>
              </w:rPr>
              <w:t>
 </w:t>
            </w:r>
          </w:p>
          <w:bookmarkEnd w:id="37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6"/>
          <w:p>
            <w:pPr>
              <w:spacing w:after="20"/>
              <w:ind w:left="20"/>
              <w:jc w:val="both"/>
            </w:pPr>
            <w:r>
              <w:rPr>
                <w:rFonts w:ascii="Times New Roman"/>
                <w:b w:val="false"/>
                <w:i w:val="false"/>
                <w:color w:val="000000"/>
                <w:sz w:val="20"/>
              </w:rPr>
              <w:t>
 </w:t>
            </w:r>
          </w:p>
          <w:bookmarkEnd w:id="37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7"/>
          <w:p>
            <w:pPr>
              <w:spacing w:after="20"/>
              <w:ind w:left="20"/>
              <w:jc w:val="both"/>
            </w:pPr>
            <w:r>
              <w:rPr>
                <w:rFonts w:ascii="Times New Roman"/>
                <w:b w:val="false"/>
                <w:i w:val="false"/>
                <w:color w:val="000000"/>
                <w:sz w:val="20"/>
              </w:rPr>
              <w:t>
 </w:t>
            </w:r>
          </w:p>
          <w:bookmarkEnd w:id="37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8"/>
          <w:p>
            <w:pPr>
              <w:spacing w:after="20"/>
              <w:ind w:left="20"/>
              <w:jc w:val="both"/>
            </w:pPr>
            <w:r>
              <w:rPr>
                <w:rFonts w:ascii="Times New Roman"/>
                <w:b w:val="false"/>
                <w:i w:val="false"/>
                <w:color w:val="000000"/>
                <w:sz w:val="20"/>
              </w:rPr>
              <w:t>
 </w:t>
            </w:r>
          </w:p>
          <w:bookmarkEnd w:id="37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9"/>
          <w:p>
            <w:pPr>
              <w:spacing w:after="20"/>
              <w:ind w:left="20"/>
              <w:jc w:val="both"/>
            </w:pPr>
            <w:r>
              <w:rPr>
                <w:rFonts w:ascii="Times New Roman"/>
                <w:b w:val="false"/>
                <w:i w:val="false"/>
                <w:color w:val="000000"/>
                <w:sz w:val="20"/>
              </w:rPr>
              <w:t>
 </w:t>
            </w:r>
          </w:p>
          <w:bookmarkEnd w:id="37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0"/>
          <w:p>
            <w:pPr>
              <w:spacing w:after="20"/>
              <w:ind w:left="20"/>
              <w:jc w:val="both"/>
            </w:pPr>
            <w:r>
              <w:rPr>
                <w:rFonts w:ascii="Times New Roman"/>
                <w:b w:val="false"/>
                <w:i w:val="false"/>
                <w:color w:val="000000"/>
                <w:sz w:val="20"/>
              </w:rPr>
              <w:t>
 </w:t>
            </w:r>
          </w:p>
          <w:bookmarkEnd w:id="38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1"/>
          <w:p>
            <w:pPr>
              <w:spacing w:after="20"/>
              <w:ind w:left="20"/>
              <w:jc w:val="both"/>
            </w:pPr>
            <w:r>
              <w:rPr>
                <w:rFonts w:ascii="Times New Roman"/>
                <w:b w:val="false"/>
                <w:i w:val="false"/>
                <w:color w:val="000000"/>
                <w:sz w:val="20"/>
              </w:rPr>
              <w:t>
 </w:t>
            </w:r>
          </w:p>
          <w:bookmarkEnd w:id="38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2"/>
          <w:p>
            <w:pPr>
              <w:spacing w:after="20"/>
              <w:ind w:left="20"/>
              <w:jc w:val="both"/>
            </w:pPr>
            <w:r>
              <w:rPr>
                <w:rFonts w:ascii="Times New Roman"/>
                <w:b w:val="false"/>
                <w:i w:val="false"/>
                <w:color w:val="000000"/>
                <w:sz w:val="20"/>
              </w:rPr>
              <w:t>
 </w:t>
            </w:r>
          </w:p>
          <w:bookmarkEnd w:id="38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3"/>
          <w:p>
            <w:pPr>
              <w:spacing w:after="20"/>
              <w:ind w:left="20"/>
              <w:jc w:val="both"/>
            </w:pPr>
            <w:r>
              <w:rPr>
                <w:rFonts w:ascii="Times New Roman"/>
                <w:b w:val="false"/>
                <w:i w:val="false"/>
                <w:color w:val="000000"/>
                <w:sz w:val="20"/>
              </w:rPr>
              <w:t>
 </w:t>
            </w:r>
          </w:p>
          <w:bookmarkEnd w:id="38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4"/>
          <w:p>
            <w:pPr>
              <w:spacing w:after="20"/>
              <w:ind w:left="20"/>
              <w:jc w:val="both"/>
            </w:pPr>
            <w:r>
              <w:rPr>
                <w:rFonts w:ascii="Times New Roman"/>
                <w:b w:val="false"/>
                <w:i w:val="false"/>
                <w:color w:val="000000"/>
                <w:sz w:val="20"/>
              </w:rPr>
              <w:t>
 </w:t>
            </w:r>
          </w:p>
          <w:bookmarkEnd w:id="38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5"/>
          <w:p>
            <w:pPr>
              <w:spacing w:after="20"/>
              <w:ind w:left="20"/>
              <w:jc w:val="both"/>
            </w:pPr>
            <w:r>
              <w:rPr>
                <w:rFonts w:ascii="Times New Roman"/>
                <w:b w:val="false"/>
                <w:i w:val="false"/>
                <w:color w:val="000000"/>
                <w:sz w:val="20"/>
              </w:rPr>
              <w:t>
 </w:t>
            </w:r>
          </w:p>
          <w:bookmarkEnd w:id="38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6"/>
          <w:p>
            <w:pPr>
              <w:spacing w:after="20"/>
              <w:ind w:left="20"/>
              <w:jc w:val="both"/>
            </w:pPr>
            <w:r>
              <w:rPr>
                <w:rFonts w:ascii="Times New Roman"/>
                <w:b w:val="false"/>
                <w:i w:val="false"/>
                <w:color w:val="000000"/>
                <w:sz w:val="20"/>
              </w:rPr>
              <w:t>
 </w:t>
            </w:r>
          </w:p>
          <w:bookmarkEnd w:id="38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7"/>
          <w:p>
            <w:pPr>
              <w:spacing w:after="20"/>
              <w:ind w:left="20"/>
              <w:jc w:val="both"/>
            </w:pPr>
            <w:r>
              <w:rPr>
                <w:rFonts w:ascii="Times New Roman"/>
                <w:b w:val="false"/>
                <w:i w:val="false"/>
                <w:color w:val="000000"/>
                <w:sz w:val="20"/>
              </w:rPr>
              <w:t>
 </w:t>
            </w:r>
          </w:p>
          <w:bookmarkEnd w:id="38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8"/>
          <w:p>
            <w:pPr>
              <w:spacing w:after="20"/>
              <w:ind w:left="20"/>
              <w:jc w:val="both"/>
            </w:pPr>
            <w:r>
              <w:rPr>
                <w:rFonts w:ascii="Times New Roman"/>
                <w:b w:val="false"/>
                <w:i w:val="false"/>
                <w:color w:val="000000"/>
                <w:sz w:val="20"/>
              </w:rPr>
              <w:t>
 </w:t>
            </w:r>
          </w:p>
          <w:bookmarkEnd w:id="38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9"/>
          <w:p>
            <w:pPr>
              <w:spacing w:after="20"/>
              <w:ind w:left="20"/>
              <w:jc w:val="both"/>
            </w:pPr>
            <w:r>
              <w:rPr>
                <w:rFonts w:ascii="Times New Roman"/>
                <w:b w:val="false"/>
                <w:i w:val="false"/>
                <w:color w:val="000000"/>
                <w:sz w:val="20"/>
              </w:rPr>
              <w:t>
 </w:t>
            </w:r>
          </w:p>
          <w:bookmarkEnd w:id="38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0"/>
          <w:p>
            <w:pPr>
              <w:spacing w:after="20"/>
              <w:ind w:left="20"/>
              <w:jc w:val="both"/>
            </w:pPr>
            <w:r>
              <w:rPr>
                <w:rFonts w:ascii="Times New Roman"/>
                <w:b w:val="false"/>
                <w:i w:val="false"/>
                <w:color w:val="000000"/>
                <w:sz w:val="20"/>
              </w:rPr>
              <w:t>
 </w:t>
            </w:r>
          </w:p>
          <w:bookmarkEnd w:id="39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1"/>
          <w:p>
            <w:pPr>
              <w:spacing w:after="20"/>
              <w:ind w:left="20"/>
              <w:jc w:val="both"/>
            </w:pPr>
            <w:r>
              <w:rPr>
                <w:rFonts w:ascii="Times New Roman"/>
                <w:b w:val="false"/>
                <w:i w:val="false"/>
                <w:color w:val="000000"/>
                <w:sz w:val="20"/>
              </w:rPr>
              <w:t>
 </w:t>
            </w:r>
          </w:p>
          <w:bookmarkEnd w:id="39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2"/>
          <w:p>
            <w:pPr>
              <w:spacing w:after="20"/>
              <w:ind w:left="20"/>
              <w:jc w:val="both"/>
            </w:pPr>
            <w:r>
              <w:rPr>
                <w:rFonts w:ascii="Times New Roman"/>
                <w:b w:val="false"/>
                <w:i w:val="false"/>
                <w:color w:val="000000"/>
                <w:sz w:val="20"/>
              </w:rPr>
              <w:t>
 </w:t>
            </w:r>
          </w:p>
          <w:bookmarkEnd w:id="39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3"/>
          <w:p>
            <w:pPr>
              <w:spacing w:after="20"/>
              <w:ind w:left="20"/>
              <w:jc w:val="both"/>
            </w:pPr>
            <w:r>
              <w:rPr>
                <w:rFonts w:ascii="Times New Roman"/>
                <w:b w:val="false"/>
                <w:i w:val="false"/>
                <w:color w:val="000000"/>
                <w:sz w:val="20"/>
              </w:rPr>
              <w:t>
 </w:t>
            </w:r>
          </w:p>
          <w:bookmarkEnd w:id="39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4"/>
          <w:p>
            <w:pPr>
              <w:spacing w:after="20"/>
              <w:ind w:left="20"/>
              <w:jc w:val="both"/>
            </w:pPr>
            <w:r>
              <w:rPr>
                <w:rFonts w:ascii="Times New Roman"/>
                <w:b w:val="false"/>
                <w:i w:val="false"/>
                <w:color w:val="000000"/>
                <w:sz w:val="20"/>
              </w:rPr>
              <w:t>
 </w:t>
            </w:r>
          </w:p>
          <w:bookmarkEnd w:id="39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5"/>
          <w:p>
            <w:pPr>
              <w:spacing w:after="20"/>
              <w:ind w:left="20"/>
              <w:jc w:val="both"/>
            </w:pPr>
            <w:r>
              <w:rPr>
                <w:rFonts w:ascii="Times New Roman"/>
                <w:b w:val="false"/>
                <w:i w:val="false"/>
                <w:color w:val="000000"/>
                <w:sz w:val="20"/>
              </w:rPr>
              <w:t>
 </w:t>
            </w:r>
          </w:p>
          <w:bookmarkEnd w:id="39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6"/>
          <w:p>
            <w:pPr>
              <w:spacing w:after="20"/>
              <w:ind w:left="20"/>
              <w:jc w:val="both"/>
            </w:pPr>
            <w:r>
              <w:rPr>
                <w:rFonts w:ascii="Times New Roman"/>
                <w:b w:val="false"/>
                <w:i w:val="false"/>
                <w:color w:val="000000"/>
                <w:sz w:val="20"/>
              </w:rPr>
              <w:t>
10</w:t>
            </w:r>
          </w:p>
          <w:bookmarkEnd w:id="39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7"/>
          <w:p>
            <w:pPr>
              <w:spacing w:after="20"/>
              <w:ind w:left="20"/>
              <w:jc w:val="both"/>
            </w:pPr>
            <w:r>
              <w:rPr>
                <w:rFonts w:ascii="Times New Roman"/>
                <w:b w:val="false"/>
                <w:i w:val="false"/>
                <w:color w:val="000000"/>
                <w:sz w:val="20"/>
              </w:rPr>
              <w:t>
 </w:t>
            </w:r>
          </w:p>
          <w:bookmarkEnd w:id="39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8"/>
          <w:p>
            <w:pPr>
              <w:spacing w:after="20"/>
              <w:ind w:left="20"/>
              <w:jc w:val="both"/>
            </w:pPr>
            <w:r>
              <w:rPr>
                <w:rFonts w:ascii="Times New Roman"/>
                <w:b w:val="false"/>
                <w:i w:val="false"/>
                <w:color w:val="000000"/>
                <w:sz w:val="20"/>
              </w:rPr>
              <w:t>
 </w:t>
            </w:r>
          </w:p>
          <w:bookmarkEnd w:id="39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9"/>
          <w:p>
            <w:pPr>
              <w:spacing w:after="20"/>
              <w:ind w:left="20"/>
              <w:jc w:val="both"/>
            </w:pPr>
            <w:r>
              <w:rPr>
                <w:rFonts w:ascii="Times New Roman"/>
                <w:b w:val="false"/>
                <w:i w:val="false"/>
                <w:color w:val="000000"/>
                <w:sz w:val="20"/>
              </w:rPr>
              <w:t>
 </w:t>
            </w:r>
          </w:p>
          <w:bookmarkEnd w:id="39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0"/>
          <w:p>
            <w:pPr>
              <w:spacing w:after="20"/>
              <w:ind w:left="20"/>
              <w:jc w:val="both"/>
            </w:pPr>
            <w:r>
              <w:rPr>
                <w:rFonts w:ascii="Times New Roman"/>
                <w:b w:val="false"/>
                <w:i w:val="false"/>
                <w:color w:val="000000"/>
                <w:sz w:val="20"/>
              </w:rPr>
              <w:t>
 </w:t>
            </w:r>
          </w:p>
          <w:bookmarkEnd w:id="40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1"/>
          <w:p>
            <w:pPr>
              <w:spacing w:after="20"/>
              <w:ind w:left="20"/>
              <w:jc w:val="both"/>
            </w:pPr>
            <w:r>
              <w:rPr>
                <w:rFonts w:ascii="Times New Roman"/>
                <w:b w:val="false"/>
                <w:i w:val="false"/>
                <w:color w:val="000000"/>
                <w:sz w:val="20"/>
              </w:rPr>
              <w:t>
 </w:t>
            </w:r>
          </w:p>
          <w:bookmarkEnd w:id="40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2"/>
          <w:p>
            <w:pPr>
              <w:spacing w:after="20"/>
              <w:ind w:left="20"/>
              <w:jc w:val="both"/>
            </w:pPr>
            <w:r>
              <w:rPr>
                <w:rFonts w:ascii="Times New Roman"/>
                <w:b w:val="false"/>
                <w:i w:val="false"/>
                <w:color w:val="000000"/>
                <w:sz w:val="20"/>
              </w:rPr>
              <w:t>
 </w:t>
            </w:r>
          </w:p>
          <w:bookmarkEnd w:id="40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3"/>
          <w:p>
            <w:pPr>
              <w:spacing w:after="20"/>
              <w:ind w:left="20"/>
              <w:jc w:val="both"/>
            </w:pPr>
            <w:r>
              <w:rPr>
                <w:rFonts w:ascii="Times New Roman"/>
                <w:b w:val="false"/>
                <w:i w:val="false"/>
                <w:color w:val="000000"/>
                <w:sz w:val="20"/>
              </w:rPr>
              <w:t>
 </w:t>
            </w:r>
          </w:p>
          <w:bookmarkEnd w:id="40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4"/>
          <w:p>
            <w:pPr>
              <w:spacing w:after="20"/>
              <w:ind w:left="20"/>
              <w:jc w:val="both"/>
            </w:pPr>
            <w:r>
              <w:rPr>
                <w:rFonts w:ascii="Times New Roman"/>
                <w:b w:val="false"/>
                <w:i w:val="false"/>
                <w:color w:val="000000"/>
                <w:sz w:val="20"/>
              </w:rPr>
              <w:t>
 </w:t>
            </w:r>
          </w:p>
          <w:bookmarkEnd w:id="40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5"/>
          <w:p>
            <w:pPr>
              <w:spacing w:after="20"/>
              <w:ind w:left="20"/>
              <w:jc w:val="both"/>
            </w:pPr>
            <w:r>
              <w:rPr>
                <w:rFonts w:ascii="Times New Roman"/>
                <w:b w:val="false"/>
                <w:i w:val="false"/>
                <w:color w:val="000000"/>
                <w:sz w:val="20"/>
              </w:rPr>
              <w:t>
 </w:t>
            </w:r>
          </w:p>
          <w:bookmarkEnd w:id="40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6"/>
          <w:p>
            <w:pPr>
              <w:spacing w:after="20"/>
              <w:ind w:left="20"/>
              <w:jc w:val="both"/>
            </w:pPr>
            <w:r>
              <w:rPr>
                <w:rFonts w:ascii="Times New Roman"/>
                <w:b w:val="false"/>
                <w:i w:val="false"/>
                <w:color w:val="000000"/>
                <w:sz w:val="20"/>
              </w:rPr>
              <w:t>
 </w:t>
            </w:r>
          </w:p>
          <w:bookmarkEnd w:id="40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7"/>
          <w:p>
            <w:pPr>
              <w:spacing w:after="20"/>
              <w:ind w:left="20"/>
              <w:jc w:val="both"/>
            </w:pPr>
            <w:r>
              <w:rPr>
                <w:rFonts w:ascii="Times New Roman"/>
                <w:b w:val="false"/>
                <w:i w:val="false"/>
                <w:color w:val="000000"/>
                <w:sz w:val="20"/>
              </w:rPr>
              <w:t>
 </w:t>
            </w:r>
          </w:p>
          <w:bookmarkEnd w:id="40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8"/>
          <w:p>
            <w:pPr>
              <w:spacing w:after="20"/>
              <w:ind w:left="20"/>
              <w:jc w:val="both"/>
            </w:pPr>
            <w:r>
              <w:rPr>
                <w:rFonts w:ascii="Times New Roman"/>
                <w:b w:val="false"/>
                <w:i w:val="false"/>
                <w:color w:val="000000"/>
                <w:sz w:val="20"/>
              </w:rPr>
              <w:t>
 </w:t>
            </w:r>
          </w:p>
          <w:bookmarkEnd w:id="40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9"/>
          <w:p>
            <w:pPr>
              <w:spacing w:after="20"/>
              <w:ind w:left="20"/>
              <w:jc w:val="both"/>
            </w:pPr>
            <w:r>
              <w:rPr>
                <w:rFonts w:ascii="Times New Roman"/>
                <w:b w:val="false"/>
                <w:i w:val="false"/>
                <w:color w:val="000000"/>
                <w:sz w:val="20"/>
              </w:rPr>
              <w:t>
 </w:t>
            </w:r>
          </w:p>
          <w:bookmarkEnd w:id="40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0"/>
          <w:p>
            <w:pPr>
              <w:spacing w:after="20"/>
              <w:ind w:left="20"/>
              <w:jc w:val="both"/>
            </w:pPr>
            <w:r>
              <w:rPr>
                <w:rFonts w:ascii="Times New Roman"/>
                <w:b w:val="false"/>
                <w:i w:val="false"/>
                <w:color w:val="000000"/>
                <w:sz w:val="20"/>
              </w:rPr>
              <w:t>
11</w:t>
            </w:r>
          </w:p>
          <w:bookmarkEnd w:id="41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1"/>
          <w:p>
            <w:pPr>
              <w:spacing w:after="20"/>
              <w:ind w:left="20"/>
              <w:jc w:val="both"/>
            </w:pPr>
            <w:r>
              <w:rPr>
                <w:rFonts w:ascii="Times New Roman"/>
                <w:b w:val="false"/>
                <w:i w:val="false"/>
                <w:color w:val="000000"/>
                <w:sz w:val="20"/>
              </w:rPr>
              <w:t>
 </w:t>
            </w:r>
          </w:p>
          <w:bookmarkEnd w:id="41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2"/>
          <w:p>
            <w:pPr>
              <w:spacing w:after="20"/>
              <w:ind w:left="20"/>
              <w:jc w:val="both"/>
            </w:pPr>
            <w:r>
              <w:rPr>
                <w:rFonts w:ascii="Times New Roman"/>
                <w:b w:val="false"/>
                <w:i w:val="false"/>
                <w:color w:val="000000"/>
                <w:sz w:val="20"/>
              </w:rPr>
              <w:t>
 </w:t>
            </w:r>
          </w:p>
          <w:bookmarkEnd w:id="41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3"/>
          <w:p>
            <w:pPr>
              <w:spacing w:after="20"/>
              <w:ind w:left="20"/>
              <w:jc w:val="both"/>
            </w:pPr>
            <w:r>
              <w:rPr>
                <w:rFonts w:ascii="Times New Roman"/>
                <w:b w:val="false"/>
                <w:i w:val="false"/>
                <w:color w:val="000000"/>
                <w:sz w:val="20"/>
              </w:rPr>
              <w:t>
 </w:t>
            </w:r>
          </w:p>
          <w:bookmarkEnd w:id="41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4"/>
          <w:p>
            <w:pPr>
              <w:spacing w:after="20"/>
              <w:ind w:left="20"/>
              <w:jc w:val="both"/>
            </w:pPr>
            <w:r>
              <w:rPr>
                <w:rFonts w:ascii="Times New Roman"/>
                <w:b w:val="false"/>
                <w:i w:val="false"/>
                <w:color w:val="000000"/>
                <w:sz w:val="20"/>
              </w:rPr>
              <w:t>
 </w:t>
            </w:r>
          </w:p>
          <w:bookmarkEnd w:id="41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5"/>
          <w:p>
            <w:pPr>
              <w:spacing w:after="20"/>
              <w:ind w:left="20"/>
              <w:jc w:val="both"/>
            </w:pPr>
            <w:r>
              <w:rPr>
                <w:rFonts w:ascii="Times New Roman"/>
                <w:b w:val="false"/>
                <w:i w:val="false"/>
                <w:color w:val="000000"/>
                <w:sz w:val="20"/>
              </w:rPr>
              <w:t>
 </w:t>
            </w:r>
          </w:p>
          <w:bookmarkEnd w:id="41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6"/>
          <w:p>
            <w:pPr>
              <w:spacing w:after="20"/>
              <w:ind w:left="20"/>
              <w:jc w:val="both"/>
            </w:pPr>
            <w:r>
              <w:rPr>
                <w:rFonts w:ascii="Times New Roman"/>
                <w:b w:val="false"/>
                <w:i w:val="false"/>
                <w:color w:val="000000"/>
                <w:sz w:val="20"/>
              </w:rPr>
              <w:t>
 </w:t>
            </w:r>
          </w:p>
          <w:bookmarkEnd w:id="41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7"/>
          <w:p>
            <w:pPr>
              <w:spacing w:after="20"/>
              <w:ind w:left="20"/>
              <w:jc w:val="both"/>
            </w:pPr>
            <w:r>
              <w:rPr>
                <w:rFonts w:ascii="Times New Roman"/>
                <w:b w:val="false"/>
                <w:i w:val="false"/>
                <w:color w:val="000000"/>
                <w:sz w:val="20"/>
              </w:rPr>
              <w:t>
12</w:t>
            </w:r>
          </w:p>
          <w:bookmarkEnd w:id="41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8"/>
          <w:p>
            <w:pPr>
              <w:spacing w:after="20"/>
              <w:ind w:left="20"/>
              <w:jc w:val="both"/>
            </w:pPr>
            <w:r>
              <w:rPr>
                <w:rFonts w:ascii="Times New Roman"/>
                <w:b w:val="false"/>
                <w:i w:val="false"/>
                <w:color w:val="000000"/>
                <w:sz w:val="20"/>
              </w:rPr>
              <w:t>
 </w:t>
            </w:r>
          </w:p>
          <w:bookmarkEnd w:id="41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9"/>
          <w:p>
            <w:pPr>
              <w:spacing w:after="20"/>
              <w:ind w:left="20"/>
              <w:jc w:val="both"/>
            </w:pPr>
            <w:r>
              <w:rPr>
                <w:rFonts w:ascii="Times New Roman"/>
                <w:b w:val="false"/>
                <w:i w:val="false"/>
                <w:color w:val="000000"/>
                <w:sz w:val="20"/>
              </w:rPr>
              <w:t>
 </w:t>
            </w:r>
          </w:p>
          <w:bookmarkEnd w:id="41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0"/>
          <w:p>
            <w:pPr>
              <w:spacing w:after="20"/>
              <w:ind w:left="20"/>
              <w:jc w:val="both"/>
            </w:pPr>
            <w:r>
              <w:rPr>
                <w:rFonts w:ascii="Times New Roman"/>
                <w:b w:val="false"/>
                <w:i w:val="false"/>
                <w:color w:val="000000"/>
                <w:sz w:val="20"/>
              </w:rPr>
              <w:t>
 </w:t>
            </w:r>
          </w:p>
          <w:bookmarkEnd w:id="42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1"/>
          <w:p>
            <w:pPr>
              <w:spacing w:after="20"/>
              <w:ind w:left="20"/>
              <w:jc w:val="both"/>
            </w:pPr>
            <w:r>
              <w:rPr>
                <w:rFonts w:ascii="Times New Roman"/>
                <w:b w:val="false"/>
                <w:i w:val="false"/>
                <w:color w:val="000000"/>
                <w:sz w:val="20"/>
              </w:rPr>
              <w:t>
 </w:t>
            </w:r>
          </w:p>
          <w:bookmarkEnd w:id="42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2"/>
          <w:p>
            <w:pPr>
              <w:spacing w:after="20"/>
              <w:ind w:left="20"/>
              <w:jc w:val="both"/>
            </w:pPr>
            <w:r>
              <w:rPr>
                <w:rFonts w:ascii="Times New Roman"/>
                <w:b w:val="false"/>
                <w:i w:val="false"/>
                <w:color w:val="000000"/>
                <w:sz w:val="20"/>
              </w:rPr>
              <w:t>
 </w:t>
            </w:r>
          </w:p>
          <w:bookmarkEnd w:id="42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3"/>
          <w:p>
            <w:pPr>
              <w:spacing w:after="20"/>
              <w:ind w:left="20"/>
              <w:jc w:val="both"/>
            </w:pPr>
            <w:r>
              <w:rPr>
                <w:rFonts w:ascii="Times New Roman"/>
                <w:b w:val="false"/>
                <w:i w:val="false"/>
                <w:color w:val="000000"/>
                <w:sz w:val="20"/>
              </w:rPr>
              <w:t>
13</w:t>
            </w:r>
          </w:p>
          <w:bookmarkEnd w:id="42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4"/>
          <w:p>
            <w:pPr>
              <w:spacing w:after="20"/>
              <w:ind w:left="20"/>
              <w:jc w:val="both"/>
            </w:pPr>
            <w:r>
              <w:rPr>
                <w:rFonts w:ascii="Times New Roman"/>
                <w:b w:val="false"/>
                <w:i w:val="false"/>
                <w:color w:val="000000"/>
                <w:sz w:val="20"/>
              </w:rPr>
              <w:t>
 </w:t>
            </w:r>
          </w:p>
          <w:bookmarkEnd w:id="42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5"/>
          <w:p>
            <w:pPr>
              <w:spacing w:after="20"/>
              <w:ind w:left="20"/>
              <w:jc w:val="both"/>
            </w:pPr>
            <w:r>
              <w:rPr>
                <w:rFonts w:ascii="Times New Roman"/>
                <w:b w:val="false"/>
                <w:i w:val="false"/>
                <w:color w:val="000000"/>
                <w:sz w:val="20"/>
              </w:rPr>
              <w:t>
 </w:t>
            </w:r>
          </w:p>
          <w:bookmarkEnd w:id="42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6"/>
          <w:p>
            <w:pPr>
              <w:spacing w:after="20"/>
              <w:ind w:left="20"/>
              <w:jc w:val="both"/>
            </w:pPr>
            <w:r>
              <w:rPr>
                <w:rFonts w:ascii="Times New Roman"/>
                <w:b w:val="false"/>
                <w:i w:val="false"/>
                <w:color w:val="000000"/>
                <w:sz w:val="20"/>
              </w:rPr>
              <w:t>
 </w:t>
            </w:r>
          </w:p>
          <w:bookmarkEnd w:id="42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7"/>
          <w:p>
            <w:pPr>
              <w:spacing w:after="20"/>
              <w:ind w:left="20"/>
              <w:jc w:val="both"/>
            </w:pPr>
            <w:r>
              <w:rPr>
                <w:rFonts w:ascii="Times New Roman"/>
                <w:b w:val="false"/>
                <w:i w:val="false"/>
                <w:color w:val="000000"/>
                <w:sz w:val="20"/>
              </w:rPr>
              <w:t>
15</w:t>
            </w:r>
          </w:p>
          <w:bookmarkEnd w:id="42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8"/>
          <w:p>
            <w:pPr>
              <w:spacing w:after="20"/>
              <w:ind w:left="20"/>
              <w:jc w:val="both"/>
            </w:pPr>
            <w:r>
              <w:rPr>
                <w:rFonts w:ascii="Times New Roman"/>
                <w:b w:val="false"/>
                <w:i w:val="false"/>
                <w:color w:val="000000"/>
                <w:sz w:val="20"/>
              </w:rPr>
              <w:t>
 </w:t>
            </w:r>
          </w:p>
          <w:bookmarkEnd w:id="42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9"/>
          <w:p>
            <w:pPr>
              <w:spacing w:after="20"/>
              <w:ind w:left="20"/>
              <w:jc w:val="both"/>
            </w:pPr>
            <w:r>
              <w:rPr>
                <w:rFonts w:ascii="Times New Roman"/>
                <w:b w:val="false"/>
                <w:i w:val="false"/>
                <w:color w:val="000000"/>
                <w:sz w:val="20"/>
              </w:rPr>
              <w:t>
 </w:t>
            </w:r>
          </w:p>
          <w:bookmarkEnd w:id="42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0"/>
          <w:p>
            <w:pPr>
              <w:spacing w:after="20"/>
              <w:ind w:left="20"/>
              <w:jc w:val="both"/>
            </w:pPr>
            <w:r>
              <w:rPr>
                <w:rFonts w:ascii="Times New Roman"/>
                <w:b w:val="false"/>
                <w:i w:val="false"/>
                <w:color w:val="000000"/>
                <w:sz w:val="20"/>
              </w:rPr>
              <w:t>
 </w:t>
            </w:r>
          </w:p>
          <w:bookmarkEnd w:id="43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1665"/>
        <w:gridCol w:w="1665"/>
        <w:gridCol w:w="3974"/>
        <w:gridCol w:w="1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1"/>
          <w:p>
            <w:pPr>
              <w:spacing w:after="20"/>
              <w:ind w:left="20"/>
              <w:jc w:val="both"/>
            </w:pPr>
            <w:r>
              <w:rPr>
                <w:rFonts w:ascii="Times New Roman"/>
                <w:b w:val="false"/>
                <w:i w:val="false"/>
                <w:color w:val="000000"/>
                <w:sz w:val="20"/>
              </w:rPr>
              <w:t>
Функционалдық топ</w:t>
            </w:r>
          </w:p>
          <w:bookmarkEnd w:id="431"/>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2"/>
          <w:p>
            <w:pPr>
              <w:spacing w:after="20"/>
              <w:ind w:left="20"/>
              <w:jc w:val="both"/>
            </w:pPr>
            <w:r>
              <w:rPr>
                <w:rFonts w:ascii="Times New Roman"/>
                <w:b w:val="false"/>
                <w:i w:val="false"/>
                <w:color w:val="000000"/>
                <w:sz w:val="20"/>
              </w:rPr>
              <w:t>
1</w:t>
            </w:r>
          </w:p>
          <w:bookmarkEnd w:id="432"/>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3"/>
          <w:p>
            <w:pPr>
              <w:spacing w:after="20"/>
              <w:ind w:left="20"/>
              <w:jc w:val="both"/>
            </w:pPr>
            <w:r>
              <w:rPr>
                <w:rFonts w:ascii="Times New Roman"/>
                <w:b w:val="false"/>
                <w:i w:val="false"/>
                <w:color w:val="000000"/>
                <w:sz w:val="20"/>
              </w:rPr>
              <w:t>
 </w:t>
            </w:r>
          </w:p>
          <w:bookmarkEnd w:id="433"/>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4"/>
          <w:p>
            <w:pPr>
              <w:spacing w:after="20"/>
              <w:ind w:left="20"/>
              <w:jc w:val="both"/>
            </w:pPr>
            <w:r>
              <w:rPr>
                <w:rFonts w:ascii="Times New Roman"/>
                <w:b w:val="false"/>
                <w:i w:val="false"/>
                <w:color w:val="000000"/>
                <w:sz w:val="20"/>
              </w:rPr>
              <w:t>
Санаты</w:t>
            </w:r>
          </w:p>
          <w:bookmarkEnd w:id="434"/>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5"/>
          <w:p>
            <w:pPr>
              <w:spacing w:after="20"/>
              <w:ind w:left="20"/>
              <w:jc w:val="both"/>
            </w:pPr>
            <w:r>
              <w:rPr>
                <w:rFonts w:ascii="Times New Roman"/>
                <w:b w:val="false"/>
                <w:i w:val="false"/>
                <w:color w:val="000000"/>
                <w:sz w:val="20"/>
              </w:rPr>
              <w:t>
1</w:t>
            </w:r>
          </w:p>
          <w:bookmarkEnd w:id="43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6"/>
          <w:p>
            <w:pPr>
              <w:spacing w:after="20"/>
              <w:ind w:left="20"/>
              <w:jc w:val="both"/>
            </w:pPr>
            <w:r>
              <w:rPr>
                <w:rFonts w:ascii="Times New Roman"/>
                <w:b w:val="false"/>
                <w:i w:val="false"/>
                <w:color w:val="000000"/>
                <w:sz w:val="20"/>
              </w:rPr>
              <w:t>
5</w:t>
            </w:r>
          </w:p>
          <w:bookmarkEnd w:id="43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79"/>
        <w:gridCol w:w="1479"/>
        <w:gridCol w:w="1479"/>
        <w:gridCol w:w="4904"/>
        <w:gridCol w:w="14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7"/>
          <w:p>
            <w:pPr>
              <w:spacing w:after="20"/>
              <w:ind w:left="20"/>
              <w:jc w:val="both"/>
            </w:pPr>
            <w:r>
              <w:rPr>
                <w:rFonts w:ascii="Times New Roman"/>
                <w:b w:val="false"/>
                <w:i w:val="false"/>
                <w:color w:val="000000"/>
                <w:sz w:val="20"/>
              </w:rPr>
              <w:t>
Функционалдық топ</w:t>
            </w:r>
          </w:p>
          <w:bookmarkEnd w:id="437"/>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8"/>
          <w:p>
            <w:pPr>
              <w:spacing w:after="20"/>
              <w:ind w:left="20"/>
              <w:jc w:val="both"/>
            </w:pPr>
            <w:r>
              <w:rPr>
                <w:rFonts w:ascii="Times New Roman"/>
                <w:b w:val="false"/>
                <w:i w:val="false"/>
                <w:color w:val="000000"/>
                <w:sz w:val="20"/>
              </w:rPr>
              <w:t>
1</w:t>
            </w:r>
          </w:p>
          <w:bookmarkEnd w:id="438"/>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9"/>
          <w:p>
            <w:pPr>
              <w:spacing w:after="20"/>
              <w:ind w:left="20"/>
              <w:jc w:val="both"/>
            </w:pPr>
            <w:r>
              <w:rPr>
                <w:rFonts w:ascii="Times New Roman"/>
                <w:b w:val="false"/>
                <w:i w:val="false"/>
                <w:color w:val="000000"/>
                <w:sz w:val="20"/>
              </w:rPr>
              <w:t>
 </w:t>
            </w:r>
          </w:p>
          <w:bookmarkEnd w:id="439"/>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2108"/>
        <w:gridCol w:w="3867"/>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0"/>
          <w:p>
            <w:pPr>
              <w:spacing w:after="20"/>
              <w:ind w:left="20"/>
              <w:jc w:val="both"/>
            </w:pPr>
            <w:r>
              <w:rPr>
                <w:rFonts w:ascii="Times New Roman"/>
                <w:b w:val="false"/>
                <w:i w:val="false"/>
                <w:color w:val="000000"/>
                <w:sz w:val="20"/>
              </w:rPr>
              <w:t>
Санаты</w:t>
            </w:r>
          </w:p>
          <w:bookmarkEnd w:id="440"/>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1"/>
          <w:p>
            <w:pPr>
              <w:spacing w:after="20"/>
              <w:ind w:left="20"/>
              <w:jc w:val="both"/>
            </w:pPr>
            <w:r>
              <w:rPr>
                <w:rFonts w:ascii="Times New Roman"/>
                <w:b w:val="false"/>
                <w:i w:val="false"/>
                <w:color w:val="000000"/>
                <w:sz w:val="20"/>
              </w:rPr>
              <w:t>
1</w:t>
            </w:r>
          </w:p>
          <w:bookmarkEnd w:id="441"/>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2"/>
          <w:p>
            <w:pPr>
              <w:spacing w:after="20"/>
              <w:ind w:left="20"/>
              <w:jc w:val="both"/>
            </w:pPr>
          </w:p>
          <w:bookmarkEnd w:id="442"/>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1407"/>
        <w:gridCol w:w="1407"/>
        <w:gridCol w:w="5266"/>
        <w:gridCol w:w="1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3"/>
          <w:p>
            <w:pPr>
              <w:spacing w:after="20"/>
              <w:ind w:left="20"/>
              <w:jc w:val="both"/>
            </w:pPr>
            <w:r>
              <w:rPr>
                <w:rFonts w:ascii="Times New Roman"/>
                <w:b w:val="false"/>
                <w:i w:val="false"/>
                <w:color w:val="000000"/>
                <w:sz w:val="20"/>
              </w:rPr>
              <w:t>
Функционалдық топ</w:t>
            </w:r>
          </w:p>
          <w:bookmarkEnd w:id="443"/>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4"/>
          <w:p>
            <w:pPr>
              <w:spacing w:after="20"/>
              <w:ind w:left="20"/>
              <w:jc w:val="both"/>
            </w:pPr>
            <w:r>
              <w:rPr>
                <w:rFonts w:ascii="Times New Roman"/>
                <w:b w:val="false"/>
                <w:i w:val="false"/>
                <w:color w:val="000000"/>
                <w:sz w:val="20"/>
              </w:rPr>
              <w:t>
1</w:t>
            </w:r>
          </w:p>
          <w:bookmarkEnd w:id="444"/>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5"/>
          <w:p>
            <w:pPr>
              <w:spacing w:after="20"/>
              <w:ind w:left="20"/>
              <w:jc w:val="both"/>
            </w:pPr>
            <w:r>
              <w:rPr>
                <w:rFonts w:ascii="Times New Roman"/>
                <w:b w:val="false"/>
                <w:i w:val="false"/>
                <w:color w:val="000000"/>
                <w:sz w:val="20"/>
              </w:rPr>
              <w:t>
 </w:t>
            </w:r>
          </w:p>
          <w:bookmarkEnd w:id="445"/>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6"/>
          <w:p>
            <w:pPr>
              <w:spacing w:after="20"/>
              <w:ind w:left="20"/>
              <w:jc w:val="both"/>
            </w:pPr>
            <w:r>
              <w:rPr>
                <w:rFonts w:ascii="Times New Roman"/>
                <w:b w:val="false"/>
                <w:i w:val="false"/>
                <w:color w:val="000000"/>
                <w:sz w:val="20"/>
              </w:rPr>
              <w:t>
 </w:t>
            </w:r>
          </w:p>
          <w:bookmarkEnd w:id="446"/>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7"/>
          <w:p>
            <w:pPr>
              <w:spacing w:after="20"/>
              <w:ind w:left="20"/>
              <w:jc w:val="both"/>
            </w:pPr>
            <w:r>
              <w:rPr>
                <w:rFonts w:ascii="Times New Roman"/>
                <w:b w:val="false"/>
                <w:i w:val="false"/>
                <w:color w:val="000000"/>
                <w:sz w:val="20"/>
              </w:rPr>
              <w:t>
Санаты</w:t>
            </w:r>
          </w:p>
          <w:bookmarkEnd w:id="4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8"/>
          <w:p>
            <w:pPr>
              <w:spacing w:after="20"/>
              <w:ind w:left="20"/>
              <w:jc w:val="both"/>
            </w:pPr>
            <w:r>
              <w:rPr>
                <w:rFonts w:ascii="Times New Roman"/>
                <w:b w:val="false"/>
                <w:i w:val="false"/>
                <w:color w:val="000000"/>
                <w:sz w:val="20"/>
              </w:rPr>
              <w:t>
1</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9"/>
          <w:p>
            <w:pPr>
              <w:spacing w:after="20"/>
              <w:ind w:left="20"/>
              <w:jc w:val="both"/>
            </w:pPr>
            <w:r>
              <w:rPr>
                <w:rFonts w:ascii="Times New Roman"/>
                <w:b w:val="false"/>
                <w:i w:val="false"/>
                <w:color w:val="000000"/>
                <w:sz w:val="20"/>
              </w:rPr>
              <w:t>
7</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801"/>
        <w:gridCol w:w="1801"/>
        <w:gridCol w:w="1801"/>
        <w:gridCol w:w="1801"/>
        <w:gridCol w:w="1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0"/>
          <w:p>
            <w:pPr>
              <w:spacing w:after="20"/>
              <w:ind w:left="20"/>
              <w:jc w:val="both"/>
            </w:pPr>
            <w:r>
              <w:rPr>
                <w:rFonts w:ascii="Times New Roman"/>
                <w:b w:val="false"/>
                <w:i w:val="false"/>
                <w:color w:val="000000"/>
                <w:sz w:val="20"/>
              </w:rPr>
              <w:t>
Функционалдық топ</w:t>
            </w:r>
          </w:p>
          <w:bookmarkEnd w:id="450"/>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1"/>
          <w:p>
            <w:pPr>
              <w:spacing w:after="20"/>
              <w:ind w:left="20"/>
              <w:jc w:val="both"/>
            </w:pPr>
            <w:r>
              <w:rPr>
                <w:rFonts w:ascii="Times New Roman"/>
                <w:b w:val="false"/>
                <w:i w:val="false"/>
                <w:color w:val="000000"/>
                <w:sz w:val="20"/>
              </w:rPr>
              <w:t>
1</w:t>
            </w:r>
          </w:p>
          <w:bookmarkEnd w:id="451"/>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2"/>
          <w:p>
            <w:pPr>
              <w:spacing w:after="20"/>
              <w:ind w:left="20"/>
              <w:jc w:val="both"/>
            </w:pPr>
            <w:r>
              <w:rPr>
                <w:rFonts w:ascii="Times New Roman"/>
                <w:b w:val="false"/>
                <w:i w:val="false"/>
                <w:color w:val="000000"/>
                <w:sz w:val="20"/>
              </w:rPr>
              <w:t>
16 </w:t>
            </w:r>
          </w:p>
          <w:bookmarkEnd w:id="452"/>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3"/>
          <w:p>
            <w:pPr>
              <w:spacing w:after="20"/>
              <w:ind w:left="20"/>
              <w:jc w:val="both"/>
            </w:pPr>
            <w:r>
              <w:rPr>
                <w:rFonts w:ascii="Times New Roman"/>
                <w:b w:val="false"/>
                <w:i w:val="false"/>
                <w:color w:val="000000"/>
                <w:sz w:val="20"/>
              </w:rPr>
              <w:t>
Санаты</w:t>
            </w:r>
          </w:p>
          <w:bookmarkEnd w:id="453"/>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4"/>
          <w:p>
            <w:pPr>
              <w:spacing w:after="20"/>
              <w:ind w:left="20"/>
              <w:jc w:val="both"/>
            </w:pPr>
            <w:r>
              <w:rPr>
                <w:rFonts w:ascii="Times New Roman"/>
                <w:b w:val="false"/>
                <w:i w:val="false"/>
                <w:color w:val="000000"/>
                <w:sz w:val="20"/>
              </w:rPr>
              <w:t>
1</w:t>
            </w:r>
          </w:p>
          <w:bookmarkEnd w:id="454"/>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5"/>
          <w:p>
            <w:pPr>
              <w:spacing w:after="20"/>
              <w:ind w:left="20"/>
              <w:jc w:val="both"/>
            </w:pPr>
            <w:r>
              <w:rPr>
                <w:rFonts w:ascii="Times New Roman"/>
                <w:b w:val="false"/>
                <w:i w:val="false"/>
                <w:color w:val="000000"/>
                <w:sz w:val="20"/>
              </w:rPr>
              <w:t>
8</w:t>
            </w:r>
          </w:p>
          <w:bookmarkEnd w:id="455"/>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XXХVIII сессиясының № 38/344 шешіміне</w:t>
            </w:r>
            <w:r>
              <w:br/>
            </w:r>
            <w:r>
              <w:rPr>
                <w:rFonts w:ascii="Times New Roman"/>
                <w:b w:val="false"/>
                <w:i w:val="false"/>
                <w:color w:val="000000"/>
                <w:sz w:val="20"/>
              </w:rPr>
              <w:t>3 қосымша</w:t>
            </w:r>
          </w:p>
        </w:tc>
      </w:tr>
    </w:tbl>
    <w:bookmarkStart w:name="z542" w:id="456"/>
    <w:p>
      <w:pPr>
        <w:spacing w:after="0"/>
        <w:ind w:left="0"/>
        <w:jc w:val="left"/>
      </w:pPr>
      <w:r>
        <w:rPr>
          <w:rFonts w:ascii="Times New Roman"/>
          <w:b/>
          <w:i w:val="false"/>
          <w:color w:val="000000"/>
        </w:rPr>
        <w:t xml:space="preserve"> 2018 жылға арналған бюджет</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7"/>
          <w:p>
            <w:pPr>
              <w:spacing w:after="20"/>
              <w:ind w:left="20"/>
              <w:jc w:val="both"/>
            </w:pPr>
            <w:r>
              <w:rPr>
                <w:rFonts w:ascii="Times New Roman"/>
                <w:b w:val="false"/>
                <w:i w:val="false"/>
                <w:color w:val="000000"/>
                <w:sz w:val="20"/>
              </w:rPr>
              <w:t>
Санаты</w:t>
            </w:r>
          </w:p>
          <w:bookmarkEnd w:id="457"/>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58"/>
          <w:p>
            <w:pPr>
              <w:spacing w:after="20"/>
              <w:ind w:left="20"/>
              <w:jc w:val="both"/>
            </w:pPr>
            <w:r>
              <w:rPr>
                <w:rFonts w:ascii="Times New Roman"/>
                <w:b w:val="false"/>
                <w:i w:val="false"/>
                <w:color w:val="000000"/>
                <w:sz w:val="20"/>
              </w:rPr>
              <w:t>
1</w:t>
            </w:r>
          </w:p>
          <w:bookmarkEnd w:id="45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59"/>
          <w:p>
            <w:pPr>
              <w:spacing w:after="20"/>
              <w:ind w:left="20"/>
              <w:jc w:val="both"/>
            </w:pPr>
            <w:r>
              <w:rPr>
                <w:rFonts w:ascii="Times New Roman"/>
                <w:b w:val="false"/>
                <w:i w:val="false"/>
                <w:color w:val="000000"/>
                <w:sz w:val="20"/>
              </w:rPr>
              <w:t>
 </w:t>
            </w:r>
          </w:p>
          <w:bookmarkEnd w:id="45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6187866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0"/>
          <w:p>
            <w:pPr>
              <w:spacing w:after="20"/>
              <w:ind w:left="20"/>
              <w:jc w:val="both"/>
            </w:pPr>
            <w:r>
              <w:rPr>
                <w:rFonts w:ascii="Times New Roman"/>
                <w:b w:val="false"/>
                <w:i w:val="false"/>
                <w:color w:val="000000"/>
                <w:sz w:val="20"/>
              </w:rPr>
              <w:t>
 </w:t>
            </w:r>
          </w:p>
          <w:bookmarkEnd w:id="46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1"/>
          <w:p>
            <w:pPr>
              <w:spacing w:after="20"/>
              <w:ind w:left="20"/>
              <w:jc w:val="both"/>
            </w:pPr>
            <w:r>
              <w:rPr>
                <w:rFonts w:ascii="Times New Roman"/>
                <w:b w:val="false"/>
                <w:i w:val="false"/>
                <w:color w:val="000000"/>
                <w:sz w:val="20"/>
              </w:rPr>
              <w:t>
1</w:t>
            </w:r>
          </w:p>
          <w:bookmarkEnd w:id="46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2"/>
          <w:p>
            <w:pPr>
              <w:spacing w:after="20"/>
              <w:ind w:left="20"/>
              <w:jc w:val="both"/>
            </w:pPr>
            <w:r>
              <w:rPr>
                <w:rFonts w:ascii="Times New Roman"/>
                <w:b w:val="false"/>
                <w:i w:val="false"/>
                <w:color w:val="000000"/>
                <w:sz w:val="20"/>
              </w:rPr>
              <w:t>
 </w:t>
            </w:r>
          </w:p>
          <w:bookmarkEnd w:id="46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3"/>
          <w:p>
            <w:pPr>
              <w:spacing w:after="20"/>
              <w:ind w:left="20"/>
              <w:jc w:val="both"/>
            </w:pPr>
            <w:r>
              <w:rPr>
                <w:rFonts w:ascii="Times New Roman"/>
                <w:b w:val="false"/>
                <w:i w:val="false"/>
                <w:color w:val="000000"/>
                <w:sz w:val="20"/>
              </w:rPr>
              <w:t>
 </w:t>
            </w:r>
          </w:p>
          <w:bookmarkEnd w:id="46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64"/>
          <w:p>
            <w:pPr>
              <w:spacing w:after="20"/>
              <w:ind w:left="20"/>
              <w:jc w:val="both"/>
            </w:pPr>
            <w:r>
              <w:rPr>
                <w:rFonts w:ascii="Times New Roman"/>
                <w:b w:val="false"/>
                <w:i w:val="false"/>
                <w:color w:val="000000"/>
                <w:sz w:val="20"/>
              </w:rPr>
              <w:t>
 </w:t>
            </w:r>
          </w:p>
          <w:bookmarkEnd w:id="46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5"/>
          <w:p>
            <w:pPr>
              <w:spacing w:after="20"/>
              <w:ind w:left="20"/>
              <w:jc w:val="both"/>
            </w:pPr>
            <w:r>
              <w:rPr>
                <w:rFonts w:ascii="Times New Roman"/>
                <w:b w:val="false"/>
                <w:i w:val="false"/>
                <w:color w:val="000000"/>
                <w:sz w:val="20"/>
              </w:rPr>
              <w:t>
 </w:t>
            </w:r>
          </w:p>
          <w:bookmarkEnd w:id="46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66"/>
          <w:p>
            <w:pPr>
              <w:spacing w:after="20"/>
              <w:ind w:left="20"/>
              <w:jc w:val="both"/>
            </w:pPr>
            <w:r>
              <w:rPr>
                <w:rFonts w:ascii="Times New Roman"/>
                <w:b w:val="false"/>
                <w:i w:val="false"/>
                <w:color w:val="000000"/>
                <w:sz w:val="20"/>
              </w:rPr>
              <w:t>
 </w:t>
            </w:r>
          </w:p>
          <w:bookmarkEnd w:id="46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7"/>
          <w:p>
            <w:pPr>
              <w:spacing w:after="20"/>
              <w:ind w:left="20"/>
              <w:jc w:val="both"/>
            </w:pPr>
            <w:r>
              <w:rPr>
                <w:rFonts w:ascii="Times New Roman"/>
                <w:b w:val="false"/>
                <w:i w:val="false"/>
                <w:color w:val="000000"/>
                <w:sz w:val="20"/>
              </w:rPr>
              <w:t>
 </w:t>
            </w:r>
          </w:p>
          <w:bookmarkEnd w:id="46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8"/>
          <w:p>
            <w:pPr>
              <w:spacing w:after="20"/>
              <w:ind w:left="20"/>
              <w:jc w:val="both"/>
            </w:pPr>
            <w:r>
              <w:rPr>
                <w:rFonts w:ascii="Times New Roman"/>
                <w:b w:val="false"/>
                <w:i w:val="false"/>
                <w:color w:val="000000"/>
                <w:sz w:val="20"/>
              </w:rPr>
              <w:t>
 </w:t>
            </w:r>
          </w:p>
          <w:bookmarkEnd w:id="46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9"/>
          <w:p>
            <w:pPr>
              <w:spacing w:after="20"/>
              <w:ind w:left="20"/>
              <w:jc w:val="both"/>
            </w:pPr>
            <w:r>
              <w:rPr>
                <w:rFonts w:ascii="Times New Roman"/>
                <w:b w:val="false"/>
                <w:i w:val="false"/>
                <w:color w:val="000000"/>
                <w:sz w:val="20"/>
              </w:rPr>
              <w:t>
 </w:t>
            </w:r>
          </w:p>
          <w:bookmarkEnd w:id="46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0"/>
          <w:p>
            <w:pPr>
              <w:spacing w:after="20"/>
              <w:ind w:left="20"/>
              <w:jc w:val="both"/>
            </w:pPr>
            <w:r>
              <w:rPr>
                <w:rFonts w:ascii="Times New Roman"/>
                <w:b w:val="false"/>
                <w:i w:val="false"/>
                <w:color w:val="000000"/>
                <w:sz w:val="20"/>
              </w:rPr>
              <w:t>
 </w:t>
            </w:r>
          </w:p>
          <w:bookmarkEnd w:id="47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1"/>
          <w:p>
            <w:pPr>
              <w:spacing w:after="20"/>
              <w:ind w:left="20"/>
              <w:jc w:val="both"/>
            </w:pPr>
            <w:r>
              <w:rPr>
                <w:rFonts w:ascii="Times New Roman"/>
                <w:b w:val="false"/>
                <w:i w:val="false"/>
                <w:color w:val="000000"/>
                <w:sz w:val="20"/>
              </w:rPr>
              <w:t>
 </w:t>
            </w:r>
          </w:p>
          <w:bookmarkEnd w:id="47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2"/>
          <w:p>
            <w:pPr>
              <w:spacing w:after="20"/>
              <w:ind w:left="20"/>
              <w:jc w:val="both"/>
            </w:pPr>
            <w:r>
              <w:rPr>
                <w:rFonts w:ascii="Times New Roman"/>
                <w:b w:val="false"/>
                <w:i w:val="false"/>
                <w:color w:val="000000"/>
                <w:sz w:val="20"/>
              </w:rPr>
              <w:t>
 </w:t>
            </w:r>
          </w:p>
          <w:bookmarkEnd w:id="47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3"/>
          <w:p>
            <w:pPr>
              <w:spacing w:after="20"/>
              <w:ind w:left="20"/>
              <w:jc w:val="both"/>
            </w:pPr>
            <w:r>
              <w:rPr>
                <w:rFonts w:ascii="Times New Roman"/>
                <w:b w:val="false"/>
                <w:i w:val="false"/>
                <w:color w:val="000000"/>
                <w:sz w:val="20"/>
              </w:rPr>
              <w:t>
 </w:t>
            </w:r>
          </w:p>
          <w:bookmarkEnd w:id="47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4"/>
          <w:p>
            <w:pPr>
              <w:spacing w:after="20"/>
              <w:ind w:left="20"/>
              <w:jc w:val="both"/>
            </w:pPr>
            <w:r>
              <w:rPr>
                <w:rFonts w:ascii="Times New Roman"/>
                <w:b w:val="false"/>
                <w:i w:val="false"/>
                <w:color w:val="000000"/>
                <w:sz w:val="20"/>
              </w:rPr>
              <w:t>
 </w:t>
            </w:r>
          </w:p>
          <w:bookmarkEnd w:id="47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5"/>
          <w:p>
            <w:pPr>
              <w:spacing w:after="20"/>
              <w:ind w:left="20"/>
              <w:jc w:val="both"/>
            </w:pPr>
            <w:r>
              <w:rPr>
                <w:rFonts w:ascii="Times New Roman"/>
                <w:b w:val="false"/>
                <w:i w:val="false"/>
                <w:color w:val="000000"/>
                <w:sz w:val="20"/>
              </w:rPr>
              <w:t>
 </w:t>
            </w:r>
          </w:p>
          <w:bookmarkEnd w:id="47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6"/>
          <w:p>
            <w:pPr>
              <w:spacing w:after="20"/>
              <w:ind w:left="20"/>
              <w:jc w:val="both"/>
            </w:pPr>
            <w:r>
              <w:rPr>
                <w:rFonts w:ascii="Times New Roman"/>
                <w:b w:val="false"/>
                <w:i w:val="false"/>
                <w:color w:val="000000"/>
                <w:sz w:val="20"/>
              </w:rPr>
              <w:t>
 </w:t>
            </w:r>
          </w:p>
          <w:bookmarkEnd w:id="47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7"/>
          <w:p>
            <w:pPr>
              <w:spacing w:after="20"/>
              <w:ind w:left="20"/>
              <w:jc w:val="both"/>
            </w:pPr>
            <w:r>
              <w:rPr>
                <w:rFonts w:ascii="Times New Roman"/>
                <w:b w:val="false"/>
                <w:i w:val="false"/>
                <w:color w:val="000000"/>
                <w:sz w:val="20"/>
              </w:rPr>
              <w:t>
 </w:t>
            </w:r>
          </w:p>
          <w:bookmarkEnd w:id="47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8"/>
          <w:p>
            <w:pPr>
              <w:spacing w:after="20"/>
              <w:ind w:left="20"/>
              <w:jc w:val="both"/>
            </w:pPr>
            <w:r>
              <w:rPr>
                <w:rFonts w:ascii="Times New Roman"/>
                <w:b w:val="false"/>
                <w:i w:val="false"/>
                <w:color w:val="000000"/>
                <w:sz w:val="20"/>
              </w:rPr>
              <w:t>
2</w:t>
            </w:r>
          </w:p>
          <w:bookmarkEnd w:id="47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79"/>
          <w:p>
            <w:pPr>
              <w:spacing w:after="20"/>
              <w:ind w:left="20"/>
              <w:jc w:val="both"/>
            </w:pPr>
            <w:r>
              <w:rPr>
                <w:rFonts w:ascii="Times New Roman"/>
                <w:b w:val="false"/>
                <w:i w:val="false"/>
                <w:color w:val="000000"/>
                <w:sz w:val="20"/>
              </w:rPr>
              <w:t>
 </w:t>
            </w:r>
          </w:p>
          <w:bookmarkEnd w:id="47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0"/>
          <w:p>
            <w:pPr>
              <w:spacing w:after="20"/>
              <w:ind w:left="20"/>
              <w:jc w:val="both"/>
            </w:pPr>
            <w:r>
              <w:rPr>
                <w:rFonts w:ascii="Times New Roman"/>
                <w:b w:val="false"/>
                <w:i w:val="false"/>
                <w:color w:val="000000"/>
                <w:sz w:val="20"/>
              </w:rPr>
              <w:t>
 </w:t>
            </w:r>
          </w:p>
          <w:bookmarkEnd w:id="48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1"/>
          <w:p>
            <w:pPr>
              <w:spacing w:after="20"/>
              <w:ind w:left="20"/>
              <w:jc w:val="both"/>
            </w:pPr>
            <w:r>
              <w:rPr>
                <w:rFonts w:ascii="Times New Roman"/>
                <w:b w:val="false"/>
                <w:i w:val="false"/>
                <w:color w:val="000000"/>
                <w:sz w:val="20"/>
              </w:rPr>
              <w:t>
 </w:t>
            </w:r>
          </w:p>
          <w:bookmarkEnd w:id="48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2"/>
          <w:p>
            <w:pPr>
              <w:spacing w:after="20"/>
              <w:ind w:left="20"/>
              <w:jc w:val="both"/>
            </w:pPr>
            <w:r>
              <w:rPr>
                <w:rFonts w:ascii="Times New Roman"/>
                <w:b w:val="false"/>
                <w:i w:val="false"/>
                <w:color w:val="000000"/>
                <w:sz w:val="20"/>
              </w:rPr>
              <w:t>
 </w:t>
            </w:r>
          </w:p>
          <w:bookmarkEnd w:id="48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3"/>
          <w:p>
            <w:pPr>
              <w:spacing w:after="20"/>
              <w:ind w:left="20"/>
              <w:jc w:val="both"/>
            </w:pPr>
            <w:r>
              <w:rPr>
                <w:rFonts w:ascii="Times New Roman"/>
                <w:b w:val="false"/>
                <w:i w:val="false"/>
                <w:color w:val="000000"/>
                <w:sz w:val="20"/>
              </w:rPr>
              <w:t>
 </w:t>
            </w:r>
          </w:p>
          <w:bookmarkEnd w:id="48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4"/>
          <w:p>
            <w:pPr>
              <w:spacing w:after="20"/>
              <w:ind w:left="20"/>
              <w:jc w:val="both"/>
            </w:pPr>
            <w:r>
              <w:rPr>
                <w:rFonts w:ascii="Times New Roman"/>
                <w:b w:val="false"/>
                <w:i w:val="false"/>
                <w:color w:val="000000"/>
                <w:sz w:val="20"/>
              </w:rPr>
              <w:t>
3</w:t>
            </w:r>
          </w:p>
          <w:bookmarkEnd w:id="48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5"/>
          <w:p>
            <w:pPr>
              <w:spacing w:after="20"/>
              <w:ind w:left="20"/>
              <w:jc w:val="both"/>
            </w:pPr>
            <w:r>
              <w:rPr>
                <w:rFonts w:ascii="Times New Roman"/>
                <w:b w:val="false"/>
                <w:i w:val="false"/>
                <w:color w:val="000000"/>
                <w:sz w:val="20"/>
              </w:rPr>
              <w:t>
 </w:t>
            </w:r>
          </w:p>
          <w:bookmarkEnd w:id="48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6"/>
          <w:p>
            <w:pPr>
              <w:spacing w:after="20"/>
              <w:ind w:left="20"/>
              <w:jc w:val="both"/>
            </w:pPr>
            <w:r>
              <w:rPr>
                <w:rFonts w:ascii="Times New Roman"/>
                <w:b w:val="false"/>
                <w:i w:val="false"/>
                <w:color w:val="000000"/>
                <w:sz w:val="20"/>
              </w:rPr>
              <w:t>
 </w:t>
            </w:r>
          </w:p>
          <w:bookmarkEnd w:id="48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7"/>
          <w:p>
            <w:pPr>
              <w:spacing w:after="20"/>
              <w:ind w:left="20"/>
              <w:jc w:val="both"/>
            </w:pPr>
            <w:r>
              <w:rPr>
                <w:rFonts w:ascii="Times New Roman"/>
                <w:b w:val="false"/>
                <w:i w:val="false"/>
                <w:color w:val="000000"/>
                <w:sz w:val="20"/>
              </w:rPr>
              <w:t>
 </w:t>
            </w:r>
          </w:p>
          <w:bookmarkEnd w:id="48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6174"/>
        <w:gridCol w:w="2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8"/>
          <w:p>
            <w:pPr>
              <w:spacing w:after="20"/>
              <w:ind w:left="20"/>
              <w:jc w:val="both"/>
            </w:pPr>
            <w:r>
              <w:rPr>
                <w:rFonts w:ascii="Times New Roman"/>
                <w:b w:val="false"/>
                <w:i w:val="false"/>
                <w:color w:val="000000"/>
                <w:sz w:val="20"/>
              </w:rPr>
              <w:t>
Функционалдық топ</w:t>
            </w:r>
          </w:p>
          <w:bookmarkEnd w:id="488"/>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89"/>
          <w:p>
            <w:pPr>
              <w:spacing w:after="20"/>
              <w:ind w:left="20"/>
              <w:jc w:val="both"/>
            </w:pPr>
            <w:r>
              <w:rPr>
                <w:rFonts w:ascii="Times New Roman"/>
                <w:b w:val="false"/>
                <w:i w:val="false"/>
                <w:color w:val="000000"/>
                <w:sz w:val="20"/>
              </w:rPr>
              <w:t>
1</w:t>
            </w:r>
          </w:p>
          <w:bookmarkEnd w:id="4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90"/>
          <w:p>
            <w:pPr>
              <w:spacing w:after="20"/>
              <w:ind w:left="20"/>
              <w:jc w:val="both"/>
            </w:pPr>
            <w:r>
              <w:rPr>
                <w:rFonts w:ascii="Times New Roman"/>
                <w:b w:val="false"/>
                <w:i w:val="false"/>
                <w:color w:val="000000"/>
                <w:sz w:val="20"/>
              </w:rPr>
              <w:t>
 </w:t>
            </w:r>
          </w:p>
          <w:bookmarkEnd w:id="4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6187866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1"/>
          <w:p>
            <w:pPr>
              <w:spacing w:after="20"/>
              <w:ind w:left="20"/>
              <w:jc w:val="both"/>
            </w:pPr>
            <w:r>
              <w:rPr>
                <w:rFonts w:ascii="Times New Roman"/>
                <w:b w:val="false"/>
                <w:i w:val="false"/>
                <w:color w:val="000000"/>
                <w:sz w:val="20"/>
              </w:rPr>
              <w:t>
 </w:t>
            </w:r>
          </w:p>
          <w:bookmarkEnd w:id="4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2"/>
          <w:p>
            <w:pPr>
              <w:spacing w:after="20"/>
              <w:ind w:left="20"/>
              <w:jc w:val="both"/>
            </w:pPr>
            <w:r>
              <w:rPr>
                <w:rFonts w:ascii="Times New Roman"/>
                <w:b w:val="false"/>
                <w:i w:val="false"/>
                <w:color w:val="000000"/>
                <w:sz w:val="20"/>
              </w:rPr>
              <w:t>
01</w:t>
            </w:r>
          </w:p>
          <w:bookmarkEnd w:id="4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3"/>
          <w:p>
            <w:pPr>
              <w:spacing w:after="20"/>
              <w:ind w:left="20"/>
              <w:jc w:val="both"/>
            </w:pPr>
            <w:r>
              <w:rPr>
                <w:rFonts w:ascii="Times New Roman"/>
                <w:b w:val="false"/>
                <w:i w:val="false"/>
                <w:color w:val="000000"/>
                <w:sz w:val="20"/>
              </w:rPr>
              <w:t>
 </w:t>
            </w:r>
          </w:p>
          <w:bookmarkEnd w:id="4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4"/>
          <w:p>
            <w:pPr>
              <w:spacing w:after="20"/>
              <w:ind w:left="20"/>
              <w:jc w:val="both"/>
            </w:pPr>
            <w:r>
              <w:rPr>
                <w:rFonts w:ascii="Times New Roman"/>
                <w:b w:val="false"/>
                <w:i w:val="false"/>
                <w:color w:val="000000"/>
                <w:sz w:val="20"/>
              </w:rPr>
              <w:t>
 </w:t>
            </w:r>
          </w:p>
          <w:bookmarkEnd w:id="4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5"/>
          <w:p>
            <w:pPr>
              <w:spacing w:after="20"/>
              <w:ind w:left="20"/>
              <w:jc w:val="both"/>
            </w:pPr>
            <w:r>
              <w:rPr>
                <w:rFonts w:ascii="Times New Roman"/>
                <w:b w:val="false"/>
                <w:i w:val="false"/>
                <w:color w:val="000000"/>
                <w:sz w:val="20"/>
              </w:rPr>
              <w:t>
 </w:t>
            </w:r>
          </w:p>
          <w:bookmarkEnd w:id="4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96"/>
          <w:p>
            <w:pPr>
              <w:spacing w:after="20"/>
              <w:ind w:left="20"/>
              <w:jc w:val="both"/>
            </w:pPr>
            <w:r>
              <w:rPr>
                <w:rFonts w:ascii="Times New Roman"/>
                <w:b w:val="false"/>
                <w:i w:val="false"/>
                <w:color w:val="000000"/>
                <w:sz w:val="20"/>
              </w:rPr>
              <w:t>
 </w:t>
            </w:r>
          </w:p>
          <w:bookmarkEnd w:id="4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97"/>
          <w:p>
            <w:pPr>
              <w:spacing w:after="20"/>
              <w:ind w:left="20"/>
              <w:jc w:val="both"/>
            </w:pPr>
            <w:r>
              <w:rPr>
                <w:rFonts w:ascii="Times New Roman"/>
                <w:b w:val="false"/>
                <w:i w:val="false"/>
                <w:color w:val="000000"/>
                <w:sz w:val="20"/>
              </w:rPr>
              <w:t>
 </w:t>
            </w:r>
          </w:p>
          <w:bookmarkEnd w:id="4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98"/>
          <w:p>
            <w:pPr>
              <w:spacing w:after="20"/>
              <w:ind w:left="20"/>
              <w:jc w:val="both"/>
            </w:pPr>
            <w:r>
              <w:rPr>
                <w:rFonts w:ascii="Times New Roman"/>
                <w:b w:val="false"/>
                <w:i w:val="false"/>
                <w:color w:val="000000"/>
                <w:sz w:val="20"/>
              </w:rPr>
              <w:t>
 </w:t>
            </w:r>
          </w:p>
          <w:bookmarkEnd w:id="4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99"/>
          <w:p>
            <w:pPr>
              <w:spacing w:after="20"/>
              <w:ind w:left="20"/>
              <w:jc w:val="both"/>
            </w:pPr>
            <w:r>
              <w:rPr>
                <w:rFonts w:ascii="Times New Roman"/>
                <w:b w:val="false"/>
                <w:i w:val="false"/>
                <w:color w:val="000000"/>
                <w:sz w:val="20"/>
              </w:rPr>
              <w:t>
 </w:t>
            </w:r>
          </w:p>
          <w:bookmarkEnd w:id="4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00"/>
          <w:p>
            <w:pPr>
              <w:spacing w:after="20"/>
              <w:ind w:left="20"/>
              <w:jc w:val="both"/>
            </w:pPr>
            <w:r>
              <w:rPr>
                <w:rFonts w:ascii="Times New Roman"/>
                <w:b w:val="false"/>
                <w:i w:val="false"/>
                <w:color w:val="000000"/>
                <w:sz w:val="20"/>
              </w:rPr>
              <w:t>
 </w:t>
            </w:r>
          </w:p>
          <w:bookmarkEnd w:id="5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01"/>
          <w:p>
            <w:pPr>
              <w:spacing w:after="20"/>
              <w:ind w:left="20"/>
              <w:jc w:val="both"/>
            </w:pPr>
            <w:r>
              <w:rPr>
                <w:rFonts w:ascii="Times New Roman"/>
                <w:b w:val="false"/>
                <w:i w:val="false"/>
                <w:color w:val="000000"/>
                <w:sz w:val="20"/>
              </w:rPr>
              <w:t>
 </w:t>
            </w:r>
          </w:p>
          <w:bookmarkEnd w:id="5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жекешендіруден кейінгі қызмет және осыған байланысты дауларды реттеу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2"/>
          <w:p>
            <w:pPr>
              <w:spacing w:after="20"/>
              <w:ind w:left="20"/>
              <w:jc w:val="both"/>
            </w:pPr>
            <w:r>
              <w:rPr>
                <w:rFonts w:ascii="Times New Roman"/>
                <w:b w:val="false"/>
                <w:i w:val="false"/>
                <w:color w:val="000000"/>
                <w:sz w:val="20"/>
              </w:rPr>
              <w:t>
 </w:t>
            </w:r>
          </w:p>
          <w:bookmarkEnd w:id="5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03"/>
          <w:p>
            <w:pPr>
              <w:spacing w:after="20"/>
              <w:ind w:left="20"/>
              <w:jc w:val="both"/>
            </w:pPr>
            <w:r>
              <w:rPr>
                <w:rFonts w:ascii="Times New Roman"/>
                <w:b w:val="false"/>
                <w:i w:val="false"/>
                <w:color w:val="000000"/>
                <w:sz w:val="20"/>
              </w:rPr>
              <w:t>
 </w:t>
            </w:r>
          </w:p>
          <w:bookmarkEnd w:id="5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4"/>
          <w:p>
            <w:pPr>
              <w:spacing w:after="20"/>
              <w:ind w:left="20"/>
              <w:jc w:val="both"/>
            </w:pPr>
            <w:r>
              <w:rPr>
                <w:rFonts w:ascii="Times New Roman"/>
                <w:b w:val="false"/>
                <w:i w:val="false"/>
                <w:color w:val="000000"/>
                <w:sz w:val="20"/>
              </w:rPr>
              <w:t>
 </w:t>
            </w:r>
          </w:p>
          <w:bookmarkEnd w:id="5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5"/>
          <w:p>
            <w:pPr>
              <w:spacing w:after="20"/>
              <w:ind w:left="20"/>
              <w:jc w:val="both"/>
            </w:pPr>
            <w:r>
              <w:rPr>
                <w:rFonts w:ascii="Times New Roman"/>
                <w:b w:val="false"/>
                <w:i w:val="false"/>
                <w:color w:val="000000"/>
                <w:sz w:val="20"/>
              </w:rPr>
              <w:t>
 </w:t>
            </w:r>
          </w:p>
          <w:bookmarkEnd w:id="5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6"/>
          <w:p>
            <w:pPr>
              <w:spacing w:after="20"/>
              <w:ind w:left="20"/>
              <w:jc w:val="both"/>
            </w:pPr>
            <w:r>
              <w:rPr>
                <w:rFonts w:ascii="Times New Roman"/>
                <w:b w:val="false"/>
                <w:i w:val="false"/>
                <w:color w:val="000000"/>
                <w:sz w:val="20"/>
              </w:rPr>
              <w:t>
 </w:t>
            </w:r>
          </w:p>
          <w:bookmarkEnd w:id="5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07"/>
          <w:p>
            <w:pPr>
              <w:spacing w:after="20"/>
              <w:ind w:left="20"/>
              <w:jc w:val="both"/>
            </w:pPr>
            <w:r>
              <w:rPr>
                <w:rFonts w:ascii="Times New Roman"/>
                <w:b w:val="false"/>
                <w:i w:val="false"/>
                <w:color w:val="000000"/>
                <w:sz w:val="20"/>
              </w:rPr>
              <w:t>
02</w:t>
            </w:r>
          </w:p>
          <w:bookmarkEnd w:id="5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8"/>
          <w:p>
            <w:pPr>
              <w:spacing w:after="20"/>
              <w:ind w:left="20"/>
              <w:jc w:val="both"/>
            </w:pPr>
            <w:r>
              <w:rPr>
                <w:rFonts w:ascii="Times New Roman"/>
                <w:b w:val="false"/>
                <w:i w:val="false"/>
                <w:color w:val="000000"/>
                <w:sz w:val="20"/>
              </w:rPr>
              <w:t>
 </w:t>
            </w:r>
          </w:p>
          <w:bookmarkEnd w:id="5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9"/>
          <w:p>
            <w:pPr>
              <w:spacing w:after="20"/>
              <w:ind w:left="20"/>
              <w:jc w:val="both"/>
            </w:pPr>
            <w:r>
              <w:rPr>
                <w:rFonts w:ascii="Times New Roman"/>
                <w:b w:val="false"/>
                <w:i w:val="false"/>
                <w:color w:val="000000"/>
                <w:sz w:val="20"/>
              </w:rPr>
              <w:t>
 </w:t>
            </w:r>
          </w:p>
          <w:bookmarkEnd w:id="5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0"/>
          <w:p>
            <w:pPr>
              <w:spacing w:after="20"/>
              <w:ind w:left="20"/>
              <w:jc w:val="both"/>
            </w:pPr>
            <w:r>
              <w:rPr>
                <w:rFonts w:ascii="Times New Roman"/>
                <w:b w:val="false"/>
                <w:i w:val="false"/>
                <w:color w:val="000000"/>
                <w:sz w:val="20"/>
              </w:rPr>
              <w:t>
 </w:t>
            </w:r>
          </w:p>
          <w:bookmarkEnd w:id="5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1"/>
          <w:p>
            <w:pPr>
              <w:spacing w:after="20"/>
              <w:ind w:left="20"/>
              <w:jc w:val="both"/>
            </w:pPr>
            <w:r>
              <w:rPr>
                <w:rFonts w:ascii="Times New Roman"/>
                <w:b w:val="false"/>
                <w:i w:val="false"/>
                <w:color w:val="000000"/>
                <w:sz w:val="20"/>
              </w:rPr>
              <w:t>
 </w:t>
            </w:r>
          </w:p>
          <w:bookmarkEnd w:id="5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12"/>
          <w:p>
            <w:pPr>
              <w:spacing w:after="20"/>
              <w:ind w:left="20"/>
              <w:jc w:val="both"/>
            </w:pPr>
            <w:r>
              <w:rPr>
                <w:rFonts w:ascii="Times New Roman"/>
                <w:b w:val="false"/>
                <w:i w:val="false"/>
                <w:color w:val="000000"/>
                <w:sz w:val="20"/>
              </w:rPr>
              <w:t>
 </w:t>
            </w:r>
          </w:p>
          <w:bookmarkEnd w:id="5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3"/>
          <w:p>
            <w:pPr>
              <w:spacing w:after="20"/>
              <w:ind w:left="20"/>
              <w:jc w:val="both"/>
            </w:pPr>
            <w:r>
              <w:rPr>
                <w:rFonts w:ascii="Times New Roman"/>
                <w:b w:val="false"/>
                <w:i w:val="false"/>
                <w:color w:val="000000"/>
                <w:sz w:val="20"/>
              </w:rPr>
              <w:t>
 </w:t>
            </w:r>
          </w:p>
          <w:bookmarkEnd w:id="5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4"/>
          <w:p>
            <w:pPr>
              <w:spacing w:after="20"/>
              <w:ind w:left="20"/>
              <w:jc w:val="both"/>
            </w:pPr>
            <w:r>
              <w:rPr>
                <w:rFonts w:ascii="Times New Roman"/>
                <w:b w:val="false"/>
                <w:i w:val="false"/>
                <w:color w:val="000000"/>
                <w:sz w:val="20"/>
              </w:rPr>
              <w:t>
03</w:t>
            </w:r>
          </w:p>
          <w:bookmarkEnd w:id="5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5"/>
          <w:p>
            <w:pPr>
              <w:spacing w:after="20"/>
              <w:ind w:left="20"/>
              <w:jc w:val="both"/>
            </w:pPr>
            <w:r>
              <w:rPr>
                <w:rFonts w:ascii="Times New Roman"/>
                <w:b w:val="false"/>
                <w:i w:val="false"/>
                <w:color w:val="000000"/>
                <w:sz w:val="20"/>
              </w:rPr>
              <w:t>
 </w:t>
            </w:r>
          </w:p>
          <w:bookmarkEnd w:id="5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6"/>
          <w:p>
            <w:pPr>
              <w:spacing w:after="20"/>
              <w:ind w:left="20"/>
              <w:jc w:val="both"/>
            </w:pPr>
            <w:r>
              <w:rPr>
                <w:rFonts w:ascii="Times New Roman"/>
                <w:b w:val="false"/>
                <w:i w:val="false"/>
                <w:color w:val="000000"/>
                <w:sz w:val="20"/>
              </w:rPr>
              <w:t>
 </w:t>
            </w:r>
          </w:p>
          <w:bookmarkEnd w:id="5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7"/>
          <w:p>
            <w:pPr>
              <w:spacing w:after="20"/>
              <w:ind w:left="20"/>
              <w:jc w:val="both"/>
            </w:pPr>
            <w:r>
              <w:rPr>
                <w:rFonts w:ascii="Times New Roman"/>
                <w:b w:val="false"/>
                <w:i w:val="false"/>
                <w:color w:val="000000"/>
                <w:sz w:val="20"/>
              </w:rPr>
              <w:t>
 </w:t>
            </w:r>
          </w:p>
          <w:bookmarkEnd w:id="5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8"/>
          <w:p>
            <w:pPr>
              <w:spacing w:after="20"/>
              <w:ind w:left="20"/>
              <w:jc w:val="both"/>
            </w:pPr>
            <w:r>
              <w:rPr>
                <w:rFonts w:ascii="Times New Roman"/>
                <w:b w:val="false"/>
                <w:i w:val="false"/>
                <w:color w:val="000000"/>
                <w:sz w:val="20"/>
              </w:rPr>
              <w:t>
04</w:t>
            </w:r>
          </w:p>
          <w:bookmarkEnd w:id="5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19"/>
          <w:p>
            <w:pPr>
              <w:spacing w:after="20"/>
              <w:ind w:left="20"/>
              <w:jc w:val="both"/>
            </w:pPr>
            <w:r>
              <w:rPr>
                <w:rFonts w:ascii="Times New Roman"/>
                <w:b w:val="false"/>
                <w:i w:val="false"/>
                <w:color w:val="000000"/>
                <w:sz w:val="20"/>
              </w:rPr>
              <w:t>
 </w:t>
            </w:r>
          </w:p>
          <w:bookmarkEnd w:id="5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0"/>
          <w:p>
            <w:pPr>
              <w:spacing w:after="20"/>
              <w:ind w:left="20"/>
              <w:jc w:val="both"/>
            </w:pPr>
            <w:r>
              <w:rPr>
                <w:rFonts w:ascii="Times New Roman"/>
                <w:b w:val="false"/>
                <w:i w:val="false"/>
                <w:color w:val="000000"/>
                <w:sz w:val="20"/>
              </w:rPr>
              <w:t>
 </w:t>
            </w:r>
          </w:p>
          <w:bookmarkEnd w:id="5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1"/>
          <w:p>
            <w:pPr>
              <w:spacing w:after="20"/>
              <w:ind w:left="20"/>
              <w:jc w:val="both"/>
            </w:pPr>
            <w:r>
              <w:rPr>
                <w:rFonts w:ascii="Times New Roman"/>
                <w:b w:val="false"/>
                <w:i w:val="false"/>
                <w:color w:val="000000"/>
                <w:sz w:val="20"/>
              </w:rPr>
              <w:t>
 </w:t>
            </w:r>
          </w:p>
          <w:bookmarkEnd w:id="5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22"/>
          <w:p>
            <w:pPr>
              <w:spacing w:after="20"/>
              <w:ind w:left="20"/>
              <w:jc w:val="both"/>
            </w:pPr>
            <w:r>
              <w:rPr>
                <w:rFonts w:ascii="Times New Roman"/>
                <w:b w:val="false"/>
                <w:i w:val="false"/>
                <w:color w:val="000000"/>
                <w:sz w:val="20"/>
              </w:rPr>
              <w:t>
 </w:t>
            </w:r>
          </w:p>
          <w:bookmarkEnd w:id="5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23"/>
          <w:p>
            <w:pPr>
              <w:spacing w:after="20"/>
              <w:ind w:left="20"/>
              <w:jc w:val="both"/>
            </w:pPr>
            <w:r>
              <w:rPr>
                <w:rFonts w:ascii="Times New Roman"/>
                <w:b w:val="false"/>
                <w:i w:val="false"/>
                <w:color w:val="000000"/>
                <w:sz w:val="20"/>
              </w:rPr>
              <w:t>
 </w:t>
            </w:r>
          </w:p>
          <w:bookmarkEnd w:id="5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4"/>
          <w:p>
            <w:pPr>
              <w:spacing w:after="20"/>
              <w:ind w:left="20"/>
              <w:jc w:val="both"/>
            </w:pPr>
            <w:r>
              <w:rPr>
                <w:rFonts w:ascii="Times New Roman"/>
                <w:b w:val="false"/>
                <w:i w:val="false"/>
                <w:color w:val="000000"/>
                <w:sz w:val="20"/>
              </w:rPr>
              <w:t>
 </w:t>
            </w:r>
          </w:p>
          <w:bookmarkEnd w:id="5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5"/>
          <w:p>
            <w:pPr>
              <w:spacing w:after="20"/>
              <w:ind w:left="20"/>
              <w:jc w:val="both"/>
            </w:pPr>
            <w:r>
              <w:rPr>
                <w:rFonts w:ascii="Times New Roman"/>
                <w:b w:val="false"/>
                <w:i w:val="false"/>
                <w:color w:val="000000"/>
                <w:sz w:val="20"/>
              </w:rPr>
              <w:t>
 </w:t>
            </w:r>
          </w:p>
          <w:bookmarkEnd w:id="5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6"/>
          <w:p>
            <w:pPr>
              <w:spacing w:after="20"/>
              <w:ind w:left="20"/>
              <w:jc w:val="both"/>
            </w:pPr>
            <w:r>
              <w:rPr>
                <w:rFonts w:ascii="Times New Roman"/>
                <w:b w:val="false"/>
                <w:i w:val="false"/>
                <w:color w:val="000000"/>
                <w:sz w:val="20"/>
              </w:rPr>
              <w:t>
 </w:t>
            </w:r>
          </w:p>
          <w:bookmarkEnd w:id="5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7"/>
          <w:p>
            <w:pPr>
              <w:spacing w:after="20"/>
              <w:ind w:left="20"/>
              <w:jc w:val="both"/>
            </w:pPr>
            <w:r>
              <w:rPr>
                <w:rFonts w:ascii="Times New Roman"/>
                <w:b w:val="false"/>
                <w:i w:val="false"/>
                <w:color w:val="000000"/>
                <w:sz w:val="20"/>
              </w:rPr>
              <w:t>
 </w:t>
            </w:r>
          </w:p>
          <w:bookmarkEnd w:id="5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8"/>
          <w:p>
            <w:pPr>
              <w:spacing w:after="20"/>
              <w:ind w:left="20"/>
              <w:jc w:val="both"/>
            </w:pPr>
            <w:r>
              <w:rPr>
                <w:rFonts w:ascii="Times New Roman"/>
                <w:b w:val="false"/>
                <w:i w:val="false"/>
                <w:color w:val="000000"/>
                <w:sz w:val="20"/>
              </w:rPr>
              <w:t>
 </w:t>
            </w:r>
          </w:p>
          <w:bookmarkEnd w:id="5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9"/>
          <w:p>
            <w:pPr>
              <w:spacing w:after="20"/>
              <w:ind w:left="20"/>
              <w:jc w:val="both"/>
            </w:pPr>
            <w:r>
              <w:rPr>
                <w:rFonts w:ascii="Times New Roman"/>
                <w:b w:val="false"/>
                <w:i w:val="false"/>
                <w:color w:val="000000"/>
                <w:sz w:val="20"/>
              </w:rPr>
              <w:t>
 </w:t>
            </w:r>
          </w:p>
          <w:bookmarkEnd w:id="5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0"/>
          <w:p>
            <w:pPr>
              <w:spacing w:after="20"/>
              <w:ind w:left="20"/>
              <w:jc w:val="both"/>
            </w:pPr>
            <w:r>
              <w:rPr>
                <w:rFonts w:ascii="Times New Roman"/>
                <w:b w:val="false"/>
                <w:i w:val="false"/>
                <w:color w:val="000000"/>
                <w:sz w:val="20"/>
              </w:rPr>
              <w:t>
 </w:t>
            </w:r>
          </w:p>
          <w:bookmarkEnd w:id="5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1"/>
          <w:p>
            <w:pPr>
              <w:spacing w:after="20"/>
              <w:ind w:left="20"/>
              <w:jc w:val="both"/>
            </w:pPr>
            <w:r>
              <w:rPr>
                <w:rFonts w:ascii="Times New Roman"/>
                <w:b w:val="false"/>
                <w:i w:val="false"/>
                <w:color w:val="000000"/>
                <w:sz w:val="20"/>
              </w:rPr>
              <w:t>
 </w:t>
            </w:r>
          </w:p>
          <w:bookmarkEnd w:id="5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32"/>
          <w:p>
            <w:pPr>
              <w:spacing w:after="20"/>
              <w:ind w:left="20"/>
              <w:jc w:val="both"/>
            </w:pPr>
            <w:r>
              <w:rPr>
                <w:rFonts w:ascii="Times New Roman"/>
                <w:b w:val="false"/>
                <w:i w:val="false"/>
                <w:color w:val="000000"/>
                <w:sz w:val="20"/>
              </w:rPr>
              <w:t>
06</w:t>
            </w:r>
          </w:p>
          <w:bookmarkEnd w:id="5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3"/>
          <w:p>
            <w:pPr>
              <w:spacing w:after="20"/>
              <w:ind w:left="20"/>
              <w:jc w:val="both"/>
            </w:pPr>
            <w:r>
              <w:rPr>
                <w:rFonts w:ascii="Times New Roman"/>
                <w:b w:val="false"/>
                <w:i w:val="false"/>
                <w:color w:val="000000"/>
                <w:sz w:val="20"/>
              </w:rPr>
              <w:t>
 </w:t>
            </w:r>
          </w:p>
          <w:bookmarkEnd w:id="5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34"/>
          <w:p>
            <w:pPr>
              <w:spacing w:after="20"/>
              <w:ind w:left="20"/>
              <w:jc w:val="both"/>
            </w:pPr>
            <w:r>
              <w:rPr>
                <w:rFonts w:ascii="Times New Roman"/>
                <w:b w:val="false"/>
                <w:i w:val="false"/>
                <w:color w:val="000000"/>
                <w:sz w:val="20"/>
              </w:rPr>
              <w:t>
 </w:t>
            </w:r>
          </w:p>
          <w:bookmarkEnd w:id="5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35"/>
          <w:p>
            <w:pPr>
              <w:spacing w:after="20"/>
              <w:ind w:left="20"/>
              <w:jc w:val="both"/>
            </w:pPr>
            <w:r>
              <w:rPr>
                <w:rFonts w:ascii="Times New Roman"/>
                <w:b w:val="false"/>
                <w:i w:val="false"/>
                <w:color w:val="000000"/>
                <w:sz w:val="20"/>
              </w:rPr>
              <w:t>
 </w:t>
            </w:r>
          </w:p>
          <w:bookmarkEnd w:id="5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6"/>
          <w:p>
            <w:pPr>
              <w:spacing w:after="20"/>
              <w:ind w:left="20"/>
              <w:jc w:val="both"/>
            </w:pPr>
            <w:r>
              <w:rPr>
                <w:rFonts w:ascii="Times New Roman"/>
                <w:b w:val="false"/>
                <w:i w:val="false"/>
                <w:color w:val="000000"/>
                <w:sz w:val="20"/>
              </w:rPr>
              <w:t>
 </w:t>
            </w:r>
          </w:p>
          <w:bookmarkEnd w:id="5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37"/>
          <w:p>
            <w:pPr>
              <w:spacing w:after="20"/>
              <w:ind w:left="20"/>
              <w:jc w:val="both"/>
            </w:pPr>
            <w:r>
              <w:rPr>
                <w:rFonts w:ascii="Times New Roman"/>
                <w:b w:val="false"/>
                <w:i w:val="false"/>
                <w:color w:val="000000"/>
                <w:sz w:val="20"/>
              </w:rPr>
              <w:t>
 </w:t>
            </w:r>
          </w:p>
          <w:bookmarkEnd w:id="5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38"/>
          <w:p>
            <w:pPr>
              <w:spacing w:after="20"/>
              <w:ind w:left="20"/>
              <w:jc w:val="both"/>
            </w:pPr>
            <w:r>
              <w:rPr>
                <w:rFonts w:ascii="Times New Roman"/>
                <w:b w:val="false"/>
                <w:i w:val="false"/>
                <w:color w:val="000000"/>
                <w:sz w:val="20"/>
              </w:rPr>
              <w:t>
 </w:t>
            </w:r>
          </w:p>
          <w:bookmarkEnd w:id="5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39"/>
          <w:p>
            <w:pPr>
              <w:spacing w:after="20"/>
              <w:ind w:left="20"/>
              <w:jc w:val="both"/>
            </w:pPr>
            <w:r>
              <w:rPr>
                <w:rFonts w:ascii="Times New Roman"/>
                <w:b w:val="false"/>
                <w:i w:val="false"/>
                <w:color w:val="000000"/>
                <w:sz w:val="20"/>
              </w:rPr>
              <w:t>
 </w:t>
            </w:r>
          </w:p>
          <w:bookmarkEnd w:id="5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40"/>
          <w:p>
            <w:pPr>
              <w:spacing w:after="20"/>
              <w:ind w:left="20"/>
              <w:jc w:val="both"/>
            </w:pPr>
            <w:r>
              <w:rPr>
                <w:rFonts w:ascii="Times New Roman"/>
                <w:b w:val="false"/>
                <w:i w:val="false"/>
                <w:color w:val="000000"/>
                <w:sz w:val="20"/>
              </w:rPr>
              <w:t>
 </w:t>
            </w:r>
          </w:p>
          <w:bookmarkEnd w:id="5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41"/>
          <w:p>
            <w:pPr>
              <w:spacing w:after="20"/>
              <w:ind w:left="20"/>
              <w:jc w:val="both"/>
            </w:pPr>
            <w:r>
              <w:rPr>
                <w:rFonts w:ascii="Times New Roman"/>
                <w:b w:val="false"/>
                <w:i w:val="false"/>
                <w:color w:val="000000"/>
                <w:sz w:val="20"/>
              </w:rPr>
              <w:t>
 </w:t>
            </w:r>
          </w:p>
          <w:bookmarkEnd w:id="5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42"/>
          <w:p>
            <w:pPr>
              <w:spacing w:after="20"/>
              <w:ind w:left="20"/>
              <w:jc w:val="both"/>
            </w:pPr>
            <w:r>
              <w:rPr>
                <w:rFonts w:ascii="Times New Roman"/>
                <w:b w:val="false"/>
                <w:i w:val="false"/>
                <w:color w:val="000000"/>
                <w:sz w:val="20"/>
              </w:rPr>
              <w:t>
 </w:t>
            </w:r>
          </w:p>
          <w:bookmarkEnd w:id="5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43"/>
          <w:p>
            <w:pPr>
              <w:spacing w:after="20"/>
              <w:ind w:left="20"/>
              <w:jc w:val="both"/>
            </w:pPr>
            <w:r>
              <w:rPr>
                <w:rFonts w:ascii="Times New Roman"/>
                <w:b w:val="false"/>
                <w:i w:val="false"/>
                <w:color w:val="000000"/>
                <w:sz w:val="20"/>
              </w:rPr>
              <w:t>
 </w:t>
            </w:r>
          </w:p>
          <w:bookmarkEnd w:id="5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44"/>
          <w:p>
            <w:pPr>
              <w:spacing w:after="20"/>
              <w:ind w:left="20"/>
              <w:jc w:val="both"/>
            </w:pPr>
            <w:r>
              <w:rPr>
                <w:rFonts w:ascii="Times New Roman"/>
                <w:b w:val="false"/>
                <w:i w:val="false"/>
                <w:color w:val="000000"/>
                <w:sz w:val="20"/>
              </w:rPr>
              <w:t>
 </w:t>
            </w:r>
          </w:p>
          <w:bookmarkEnd w:id="5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45"/>
          <w:p>
            <w:pPr>
              <w:spacing w:after="20"/>
              <w:ind w:left="20"/>
              <w:jc w:val="both"/>
            </w:pPr>
            <w:r>
              <w:rPr>
                <w:rFonts w:ascii="Times New Roman"/>
                <w:b w:val="false"/>
                <w:i w:val="false"/>
                <w:color w:val="000000"/>
                <w:sz w:val="20"/>
              </w:rPr>
              <w:t>
 </w:t>
            </w:r>
          </w:p>
          <w:bookmarkEnd w:id="5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46"/>
          <w:p>
            <w:pPr>
              <w:spacing w:after="20"/>
              <w:ind w:left="20"/>
              <w:jc w:val="both"/>
            </w:pPr>
            <w:r>
              <w:rPr>
                <w:rFonts w:ascii="Times New Roman"/>
                <w:b w:val="false"/>
                <w:i w:val="false"/>
                <w:color w:val="000000"/>
                <w:sz w:val="20"/>
              </w:rPr>
              <w:t>
 </w:t>
            </w:r>
          </w:p>
          <w:bookmarkEnd w:id="5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47"/>
          <w:p>
            <w:pPr>
              <w:spacing w:after="20"/>
              <w:ind w:left="20"/>
              <w:jc w:val="both"/>
            </w:pPr>
            <w:r>
              <w:rPr>
                <w:rFonts w:ascii="Times New Roman"/>
                <w:b w:val="false"/>
                <w:i w:val="false"/>
                <w:color w:val="000000"/>
                <w:sz w:val="20"/>
              </w:rPr>
              <w:t>
 </w:t>
            </w:r>
          </w:p>
          <w:bookmarkEnd w:id="5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48"/>
          <w:p>
            <w:pPr>
              <w:spacing w:after="20"/>
              <w:ind w:left="20"/>
              <w:jc w:val="both"/>
            </w:pPr>
            <w:r>
              <w:rPr>
                <w:rFonts w:ascii="Times New Roman"/>
                <w:b w:val="false"/>
                <w:i w:val="false"/>
                <w:color w:val="000000"/>
                <w:sz w:val="20"/>
              </w:rPr>
              <w:t>
 </w:t>
            </w:r>
          </w:p>
          <w:bookmarkEnd w:id="5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49"/>
          <w:p>
            <w:pPr>
              <w:spacing w:after="20"/>
              <w:ind w:left="20"/>
              <w:jc w:val="both"/>
            </w:pPr>
            <w:r>
              <w:rPr>
                <w:rFonts w:ascii="Times New Roman"/>
                <w:b w:val="false"/>
                <w:i w:val="false"/>
                <w:color w:val="000000"/>
                <w:sz w:val="20"/>
              </w:rPr>
              <w:t>
 </w:t>
            </w:r>
          </w:p>
          <w:bookmarkEnd w:id="5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0"/>
          <w:p>
            <w:pPr>
              <w:spacing w:after="20"/>
              <w:ind w:left="20"/>
              <w:jc w:val="both"/>
            </w:pPr>
            <w:r>
              <w:rPr>
                <w:rFonts w:ascii="Times New Roman"/>
                <w:b w:val="false"/>
                <w:i w:val="false"/>
                <w:color w:val="000000"/>
                <w:sz w:val="20"/>
              </w:rPr>
              <w:t>
07</w:t>
            </w:r>
          </w:p>
          <w:bookmarkEnd w:id="5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1"/>
          <w:p>
            <w:pPr>
              <w:spacing w:after="20"/>
              <w:ind w:left="20"/>
              <w:jc w:val="both"/>
            </w:pPr>
            <w:r>
              <w:rPr>
                <w:rFonts w:ascii="Times New Roman"/>
                <w:b w:val="false"/>
                <w:i w:val="false"/>
                <w:color w:val="000000"/>
                <w:sz w:val="20"/>
              </w:rPr>
              <w:t>
 </w:t>
            </w:r>
          </w:p>
          <w:bookmarkEnd w:id="5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2"/>
          <w:p>
            <w:pPr>
              <w:spacing w:after="20"/>
              <w:ind w:left="20"/>
              <w:jc w:val="both"/>
            </w:pPr>
            <w:r>
              <w:rPr>
                <w:rFonts w:ascii="Times New Roman"/>
                <w:b w:val="false"/>
                <w:i w:val="false"/>
                <w:color w:val="000000"/>
                <w:sz w:val="20"/>
              </w:rPr>
              <w:t>
 </w:t>
            </w:r>
          </w:p>
          <w:bookmarkEnd w:id="5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3"/>
          <w:p>
            <w:pPr>
              <w:spacing w:after="20"/>
              <w:ind w:left="20"/>
              <w:jc w:val="both"/>
            </w:pPr>
            <w:r>
              <w:rPr>
                <w:rFonts w:ascii="Times New Roman"/>
                <w:b w:val="false"/>
                <w:i w:val="false"/>
                <w:color w:val="000000"/>
                <w:sz w:val="20"/>
              </w:rPr>
              <w:t>
 </w:t>
            </w:r>
          </w:p>
          <w:bookmarkEnd w:id="5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54"/>
          <w:p>
            <w:pPr>
              <w:spacing w:after="20"/>
              <w:ind w:left="20"/>
              <w:jc w:val="both"/>
            </w:pPr>
            <w:r>
              <w:rPr>
                <w:rFonts w:ascii="Times New Roman"/>
                <w:b w:val="false"/>
                <w:i w:val="false"/>
                <w:color w:val="000000"/>
                <w:sz w:val="20"/>
              </w:rPr>
              <w:t>
 </w:t>
            </w:r>
          </w:p>
          <w:bookmarkEnd w:id="5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5"/>
          <w:p>
            <w:pPr>
              <w:spacing w:after="20"/>
              <w:ind w:left="20"/>
              <w:jc w:val="both"/>
            </w:pPr>
            <w:r>
              <w:rPr>
                <w:rFonts w:ascii="Times New Roman"/>
                <w:b w:val="false"/>
                <w:i w:val="false"/>
                <w:color w:val="000000"/>
                <w:sz w:val="20"/>
              </w:rPr>
              <w:t>
 </w:t>
            </w:r>
          </w:p>
          <w:bookmarkEnd w:id="5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6"/>
          <w:p>
            <w:pPr>
              <w:spacing w:after="20"/>
              <w:ind w:left="20"/>
              <w:jc w:val="both"/>
            </w:pPr>
            <w:r>
              <w:rPr>
                <w:rFonts w:ascii="Times New Roman"/>
                <w:b w:val="false"/>
                <w:i w:val="false"/>
                <w:color w:val="000000"/>
                <w:sz w:val="20"/>
              </w:rPr>
              <w:t>
 </w:t>
            </w:r>
          </w:p>
          <w:bookmarkEnd w:id="5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57"/>
          <w:p>
            <w:pPr>
              <w:spacing w:after="20"/>
              <w:ind w:left="20"/>
              <w:jc w:val="both"/>
            </w:pPr>
            <w:r>
              <w:rPr>
                <w:rFonts w:ascii="Times New Roman"/>
                <w:b w:val="false"/>
                <w:i w:val="false"/>
                <w:color w:val="000000"/>
                <w:sz w:val="20"/>
              </w:rPr>
              <w:t>
 </w:t>
            </w:r>
          </w:p>
          <w:bookmarkEnd w:id="5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58"/>
          <w:p>
            <w:pPr>
              <w:spacing w:after="20"/>
              <w:ind w:left="20"/>
              <w:jc w:val="both"/>
            </w:pPr>
            <w:r>
              <w:rPr>
                <w:rFonts w:ascii="Times New Roman"/>
                <w:b w:val="false"/>
                <w:i w:val="false"/>
                <w:color w:val="000000"/>
                <w:sz w:val="20"/>
              </w:rPr>
              <w:t>
 </w:t>
            </w:r>
          </w:p>
          <w:bookmarkEnd w:id="5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59"/>
          <w:p>
            <w:pPr>
              <w:spacing w:after="20"/>
              <w:ind w:left="20"/>
              <w:jc w:val="both"/>
            </w:pPr>
            <w:r>
              <w:rPr>
                <w:rFonts w:ascii="Times New Roman"/>
                <w:b w:val="false"/>
                <w:i w:val="false"/>
                <w:color w:val="000000"/>
                <w:sz w:val="20"/>
              </w:rPr>
              <w:t>
 </w:t>
            </w:r>
          </w:p>
          <w:bookmarkEnd w:id="5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0"/>
          <w:p>
            <w:pPr>
              <w:spacing w:after="20"/>
              <w:ind w:left="20"/>
              <w:jc w:val="both"/>
            </w:pPr>
            <w:r>
              <w:rPr>
                <w:rFonts w:ascii="Times New Roman"/>
                <w:b w:val="false"/>
                <w:i w:val="false"/>
                <w:color w:val="000000"/>
                <w:sz w:val="20"/>
              </w:rPr>
              <w:t>
 </w:t>
            </w:r>
          </w:p>
          <w:bookmarkEnd w:id="5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1"/>
          <w:p>
            <w:pPr>
              <w:spacing w:after="20"/>
              <w:ind w:left="20"/>
              <w:jc w:val="both"/>
            </w:pPr>
            <w:r>
              <w:rPr>
                <w:rFonts w:ascii="Times New Roman"/>
                <w:b w:val="false"/>
                <w:i w:val="false"/>
                <w:color w:val="000000"/>
                <w:sz w:val="20"/>
              </w:rPr>
              <w:t>
 </w:t>
            </w:r>
          </w:p>
          <w:bookmarkEnd w:id="5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2"/>
          <w:p>
            <w:pPr>
              <w:spacing w:after="20"/>
              <w:ind w:left="20"/>
              <w:jc w:val="both"/>
            </w:pPr>
            <w:r>
              <w:rPr>
                <w:rFonts w:ascii="Times New Roman"/>
                <w:b w:val="false"/>
                <w:i w:val="false"/>
                <w:color w:val="000000"/>
                <w:sz w:val="20"/>
              </w:rPr>
              <w:t>
 </w:t>
            </w:r>
          </w:p>
          <w:bookmarkEnd w:id="5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63"/>
          <w:p>
            <w:pPr>
              <w:spacing w:after="20"/>
              <w:ind w:left="20"/>
              <w:jc w:val="both"/>
            </w:pPr>
            <w:r>
              <w:rPr>
                <w:rFonts w:ascii="Times New Roman"/>
                <w:b w:val="false"/>
                <w:i w:val="false"/>
                <w:color w:val="000000"/>
                <w:sz w:val="20"/>
              </w:rPr>
              <w:t>
 </w:t>
            </w:r>
          </w:p>
          <w:bookmarkEnd w:id="5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4"/>
          <w:p>
            <w:pPr>
              <w:spacing w:after="20"/>
              <w:ind w:left="20"/>
              <w:jc w:val="both"/>
            </w:pPr>
            <w:r>
              <w:rPr>
                <w:rFonts w:ascii="Times New Roman"/>
                <w:b w:val="false"/>
                <w:i w:val="false"/>
                <w:color w:val="000000"/>
                <w:sz w:val="20"/>
              </w:rPr>
              <w:t>
 </w:t>
            </w:r>
          </w:p>
          <w:bookmarkEnd w:id="5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5"/>
          <w:p>
            <w:pPr>
              <w:spacing w:after="20"/>
              <w:ind w:left="20"/>
              <w:jc w:val="both"/>
            </w:pPr>
            <w:r>
              <w:rPr>
                <w:rFonts w:ascii="Times New Roman"/>
                <w:b w:val="false"/>
                <w:i w:val="false"/>
                <w:color w:val="000000"/>
                <w:sz w:val="20"/>
              </w:rPr>
              <w:t>
08</w:t>
            </w:r>
          </w:p>
          <w:bookmarkEnd w:id="5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6"/>
          <w:p>
            <w:pPr>
              <w:spacing w:after="20"/>
              <w:ind w:left="20"/>
              <w:jc w:val="both"/>
            </w:pPr>
            <w:r>
              <w:rPr>
                <w:rFonts w:ascii="Times New Roman"/>
                <w:b w:val="false"/>
                <w:i w:val="false"/>
                <w:color w:val="000000"/>
                <w:sz w:val="20"/>
              </w:rPr>
              <w:t>
 </w:t>
            </w:r>
          </w:p>
          <w:bookmarkEnd w:id="5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67"/>
          <w:p>
            <w:pPr>
              <w:spacing w:after="20"/>
              <w:ind w:left="20"/>
              <w:jc w:val="both"/>
            </w:pPr>
            <w:r>
              <w:rPr>
                <w:rFonts w:ascii="Times New Roman"/>
                <w:b w:val="false"/>
                <w:i w:val="false"/>
                <w:color w:val="000000"/>
                <w:sz w:val="20"/>
              </w:rPr>
              <w:t>
 </w:t>
            </w:r>
          </w:p>
          <w:bookmarkEnd w:id="5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68"/>
          <w:p>
            <w:pPr>
              <w:spacing w:after="20"/>
              <w:ind w:left="20"/>
              <w:jc w:val="both"/>
            </w:pPr>
            <w:r>
              <w:rPr>
                <w:rFonts w:ascii="Times New Roman"/>
                <w:b w:val="false"/>
                <w:i w:val="false"/>
                <w:color w:val="000000"/>
                <w:sz w:val="20"/>
              </w:rPr>
              <w:t>
 </w:t>
            </w:r>
          </w:p>
          <w:bookmarkEnd w:id="5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69"/>
          <w:p>
            <w:pPr>
              <w:spacing w:after="20"/>
              <w:ind w:left="20"/>
              <w:jc w:val="both"/>
            </w:pPr>
            <w:r>
              <w:rPr>
                <w:rFonts w:ascii="Times New Roman"/>
                <w:b w:val="false"/>
                <w:i w:val="false"/>
                <w:color w:val="000000"/>
                <w:sz w:val="20"/>
              </w:rPr>
              <w:t>
 </w:t>
            </w:r>
          </w:p>
          <w:bookmarkEnd w:id="5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70"/>
          <w:p>
            <w:pPr>
              <w:spacing w:after="20"/>
              <w:ind w:left="20"/>
              <w:jc w:val="both"/>
            </w:pPr>
            <w:r>
              <w:rPr>
                <w:rFonts w:ascii="Times New Roman"/>
                <w:b w:val="false"/>
                <w:i w:val="false"/>
                <w:color w:val="000000"/>
                <w:sz w:val="20"/>
              </w:rPr>
              <w:t>
 </w:t>
            </w:r>
          </w:p>
          <w:bookmarkEnd w:id="5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1"/>
          <w:p>
            <w:pPr>
              <w:spacing w:after="20"/>
              <w:ind w:left="20"/>
              <w:jc w:val="both"/>
            </w:pPr>
            <w:r>
              <w:rPr>
                <w:rFonts w:ascii="Times New Roman"/>
                <w:b w:val="false"/>
                <w:i w:val="false"/>
                <w:color w:val="000000"/>
                <w:sz w:val="20"/>
              </w:rPr>
              <w:t>
 </w:t>
            </w:r>
          </w:p>
          <w:bookmarkEnd w:id="5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72"/>
          <w:p>
            <w:pPr>
              <w:spacing w:after="20"/>
              <w:ind w:left="20"/>
              <w:jc w:val="both"/>
            </w:pPr>
            <w:r>
              <w:rPr>
                <w:rFonts w:ascii="Times New Roman"/>
                <w:b w:val="false"/>
                <w:i w:val="false"/>
                <w:color w:val="000000"/>
                <w:sz w:val="20"/>
              </w:rPr>
              <w:t>
 </w:t>
            </w:r>
          </w:p>
          <w:bookmarkEnd w:id="5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73"/>
          <w:p>
            <w:pPr>
              <w:spacing w:after="20"/>
              <w:ind w:left="20"/>
              <w:jc w:val="both"/>
            </w:pPr>
            <w:r>
              <w:rPr>
                <w:rFonts w:ascii="Times New Roman"/>
                <w:b w:val="false"/>
                <w:i w:val="false"/>
                <w:color w:val="000000"/>
                <w:sz w:val="20"/>
              </w:rPr>
              <w:t>
 </w:t>
            </w:r>
          </w:p>
          <w:bookmarkEnd w:id="5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4"/>
          <w:p>
            <w:pPr>
              <w:spacing w:after="20"/>
              <w:ind w:left="20"/>
              <w:jc w:val="both"/>
            </w:pPr>
            <w:r>
              <w:rPr>
                <w:rFonts w:ascii="Times New Roman"/>
                <w:b w:val="false"/>
                <w:i w:val="false"/>
                <w:color w:val="000000"/>
                <w:sz w:val="20"/>
              </w:rPr>
              <w:t>
 </w:t>
            </w:r>
          </w:p>
          <w:bookmarkEnd w:id="5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5"/>
          <w:p>
            <w:pPr>
              <w:spacing w:after="20"/>
              <w:ind w:left="20"/>
              <w:jc w:val="both"/>
            </w:pPr>
            <w:r>
              <w:rPr>
                <w:rFonts w:ascii="Times New Roman"/>
                <w:b w:val="false"/>
                <w:i w:val="false"/>
                <w:color w:val="000000"/>
                <w:sz w:val="20"/>
              </w:rPr>
              <w:t>
 </w:t>
            </w:r>
          </w:p>
          <w:bookmarkEnd w:id="5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6"/>
          <w:p>
            <w:pPr>
              <w:spacing w:after="20"/>
              <w:ind w:left="20"/>
              <w:jc w:val="both"/>
            </w:pPr>
            <w:r>
              <w:rPr>
                <w:rFonts w:ascii="Times New Roman"/>
                <w:b w:val="false"/>
                <w:i w:val="false"/>
                <w:color w:val="000000"/>
                <w:sz w:val="20"/>
              </w:rPr>
              <w:t>
 </w:t>
            </w:r>
          </w:p>
          <w:bookmarkEnd w:id="5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77"/>
          <w:p>
            <w:pPr>
              <w:spacing w:after="20"/>
              <w:ind w:left="20"/>
              <w:jc w:val="both"/>
            </w:pPr>
            <w:r>
              <w:rPr>
                <w:rFonts w:ascii="Times New Roman"/>
                <w:b w:val="false"/>
                <w:i w:val="false"/>
                <w:color w:val="000000"/>
                <w:sz w:val="20"/>
              </w:rPr>
              <w:t>
 </w:t>
            </w:r>
          </w:p>
          <w:bookmarkEnd w:id="5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8"/>
          <w:p>
            <w:pPr>
              <w:spacing w:after="20"/>
              <w:ind w:left="20"/>
              <w:jc w:val="both"/>
            </w:pPr>
            <w:r>
              <w:rPr>
                <w:rFonts w:ascii="Times New Roman"/>
                <w:b w:val="false"/>
                <w:i w:val="false"/>
                <w:color w:val="000000"/>
                <w:sz w:val="20"/>
              </w:rPr>
              <w:t>
 </w:t>
            </w:r>
          </w:p>
          <w:bookmarkEnd w:id="5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79"/>
          <w:p>
            <w:pPr>
              <w:spacing w:after="20"/>
              <w:ind w:left="20"/>
              <w:jc w:val="both"/>
            </w:pPr>
            <w:r>
              <w:rPr>
                <w:rFonts w:ascii="Times New Roman"/>
                <w:b w:val="false"/>
                <w:i w:val="false"/>
                <w:color w:val="000000"/>
                <w:sz w:val="20"/>
              </w:rPr>
              <w:t>
 </w:t>
            </w:r>
          </w:p>
          <w:bookmarkEnd w:id="5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80"/>
          <w:p>
            <w:pPr>
              <w:spacing w:after="20"/>
              <w:ind w:left="20"/>
              <w:jc w:val="both"/>
            </w:pPr>
            <w:r>
              <w:rPr>
                <w:rFonts w:ascii="Times New Roman"/>
                <w:b w:val="false"/>
                <w:i w:val="false"/>
                <w:color w:val="000000"/>
                <w:sz w:val="20"/>
              </w:rPr>
              <w:t>
 </w:t>
            </w:r>
          </w:p>
          <w:bookmarkEnd w:id="5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81"/>
          <w:p>
            <w:pPr>
              <w:spacing w:after="20"/>
              <w:ind w:left="20"/>
              <w:jc w:val="both"/>
            </w:pPr>
            <w:r>
              <w:rPr>
                <w:rFonts w:ascii="Times New Roman"/>
                <w:b w:val="false"/>
                <w:i w:val="false"/>
                <w:color w:val="000000"/>
                <w:sz w:val="20"/>
              </w:rPr>
              <w:t>
 </w:t>
            </w:r>
          </w:p>
          <w:bookmarkEnd w:id="5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82"/>
          <w:p>
            <w:pPr>
              <w:spacing w:after="20"/>
              <w:ind w:left="20"/>
              <w:jc w:val="both"/>
            </w:pPr>
            <w:r>
              <w:rPr>
                <w:rFonts w:ascii="Times New Roman"/>
                <w:b w:val="false"/>
                <w:i w:val="false"/>
                <w:color w:val="000000"/>
                <w:sz w:val="20"/>
              </w:rPr>
              <w:t>
 </w:t>
            </w:r>
          </w:p>
          <w:bookmarkEnd w:id="5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83"/>
          <w:p>
            <w:pPr>
              <w:spacing w:after="20"/>
              <w:ind w:left="20"/>
              <w:jc w:val="both"/>
            </w:pPr>
            <w:r>
              <w:rPr>
                <w:rFonts w:ascii="Times New Roman"/>
                <w:b w:val="false"/>
                <w:i w:val="false"/>
                <w:color w:val="000000"/>
                <w:sz w:val="20"/>
              </w:rPr>
              <w:t>
 </w:t>
            </w:r>
          </w:p>
          <w:bookmarkEnd w:id="5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84"/>
          <w:p>
            <w:pPr>
              <w:spacing w:after="20"/>
              <w:ind w:left="20"/>
              <w:jc w:val="both"/>
            </w:pPr>
            <w:r>
              <w:rPr>
                <w:rFonts w:ascii="Times New Roman"/>
                <w:b w:val="false"/>
                <w:i w:val="false"/>
                <w:color w:val="000000"/>
                <w:sz w:val="20"/>
              </w:rPr>
              <w:t>
 </w:t>
            </w:r>
          </w:p>
          <w:bookmarkEnd w:id="5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85"/>
          <w:p>
            <w:pPr>
              <w:spacing w:after="20"/>
              <w:ind w:left="20"/>
              <w:jc w:val="both"/>
            </w:pPr>
            <w:r>
              <w:rPr>
                <w:rFonts w:ascii="Times New Roman"/>
                <w:b w:val="false"/>
                <w:i w:val="false"/>
                <w:color w:val="000000"/>
                <w:sz w:val="20"/>
              </w:rPr>
              <w:t>
 </w:t>
            </w:r>
          </w:p>
          <w:bookmarkEnd w:id="5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86"/>
          <w:p>
            <w:pPr>
              <w:spacing w:after="20"/>
              <w:ind w:left="20"/>
              <w:jc w:val="both"/>
            </w:pPr>
            <w:r>
              <w:rPr>
                <w:rFonts w:ascii="Times New Roman"/>
                <w:b w:val="false"/>
                <w:i w:val="false"/>
                <w:color w:val="000000"/>
                <w:sz w:val="20"/>
              </w:rPr>
              <w:t>
 </w:t>
            </w:r>
          </w:p>
          <w:bookmarkEnd w:id="5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87"/>
          <w:p>
            <w:pPr>
              <w:spacing w:after="20"/>
              <w:ind w:left="20"/>
              <w:jc w:val="both"/>
            </w:pPr>
            <w:r>
              <w:rPr>
                <w:rFonts w:ascii="Times New Roman"/>
                <w:b w:val="false"/>
                <w:i w:val="false"/>
                <w:color w:val="000000"/>
                <w:sz w:val="20"/>
              </w:rPr>
              <w:t>
10</w:t>
            </w:r>
          </w:p>
          <w:bookmarkEnd w:id="5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88"/>
          <w:p>
            <w:pPr>
              <w:spacing w:after="20"/>
              <w:ind w:left="20"/>
              <w:jc w:val="both"/>
            </w:pPr>
            <w:r>
              <w:rPr>
                <w:rFonts w:ascii="Times New Roman"/>
                <w:b w:val="false"/>
                <w:i w:val="false"/>
                <w:color w:val="000000"/>
                <w:sz w:val="20"/>
              </w:rPr>
              <w:t>
 </w:t>
            </w:r>
          </w:p>
          <w:bookmarkEnd w:id="5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89"/>
          <w:p>
            <w:pPr>
              <w:spacing w:after="20"/>
              <w:ind w:left="20"/>
              <w:jc w:val="both"/>
            </w:pPr>
            <w:r>
              <w:rPr>
                <w:rFonts w:ascii="Times New Roman"/>
                <w:b w:val="false"/>
                <w:i w:val="false"/>
                <w:color w:val="000000"/>
                <w:sz w:val="20"/>
              </w:rPr>
              <w:t>
 </w:t>
            </w:r>
          </w:p>
          <w:bookmarkEnd w:id="5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90"/>
          <w:p>
            <w:pPr>
              <w:spacing w:after="20"/>
              <w:ind w:left="20"/>
              <w:jc w:val="both"/>
            </w:pPr>
            <w:r>
              <w:rPr>
                <w:rFonts w:ascii="Times New Roman"/>
                <w:b w:val="false"/>
                <w:i w:val="false"/>
                <w:color w:val="000000"/>
                <w:sz w:val="20"/>
              </w:rPr>
              <w:t>
 </w:t>
            </w:r>
          </w:p>
          <w:bookmarkEnd w:id="5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1"/>
          <w:p>
            <w:pPr>
              <w:spacing w:after="20"/>
              <w:ind w:left="20"/>
              <w:jc w:val="both"/>
            </w:pPr>
            <w:r>
              <w:rPr>
                <w:rFonts w:ascii="Times New Roman"/>
                <w:b w:val="false"/>
                <w:i w:val="false"/>
                <w:color w:val="000000"/>
                <w:sz w:val="20"/>
              </w:rPr>
              <w:t>
 </w:t>
            </w:r>
          </w:p>
          <w:bookmarkEnd w:id="5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2"/>
          <w:p>
            <w:pPr>
              <w:spacing w:after="20"/>
              <w:ind w:left="20"/>
              <w:jc w:val="both"/>
            </w:pPr>
            <w:r>
              <w:rPr>
                <w:rFonts w:ascii="Times New Roman"/>
                <w:b w:val="false"/>
                <w:i w:val="false"/>
                <w:color w:val="000000"/>
                <w:sz w:val="20"/>
              </w:rPr>
              <w:t>
 </w:t>
            </w:r>
          </w:p>
          <w:bookmarkEnd w:id="5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3"/>
          <w:p>
            <w:pPr>
              <w:spacing w:after="20"/>
              <w:ind w:left="20"/>
              <w:jc w:val="both"/>
            </w:pPr>
            <w:r>
              <w:rPr>
                <w:rFonts w:ascii="Times New Roman"/>
                <w:b w:val="false"/>
                <w:i w:val="false"/>
                <w:color w:val="000000"/>
                <w:sz w:val="20"/>
              </w:rPr>
              <w:t>
 </w:t>
            </w:r>
          </w:p>
          <w:bookmarkEnd w:id="5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94"/>
          <w:p>
            <w:pPr>
              <w:spacing w:after="20"/>
              <w:ind w:left="20"/>
              <w:jc w:val="both"/>
            </w:pPr>
            <w:r>
              <w:rPr>
                <w:rFonts w:ascii="Times New Roman"/>
                <w:b w:val="false"/>
                <w:i w:val="false"/>
                <w:color w:val="000000"/>
                <w:sz w:val="20"/>
              </w:rPr>
              <w:t>
 </w:t>
            </w:r>
          </w:p>
          <w:bookmarkEnd w:id="5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95"/>
          <w:p>
            <w:pPr>
              <w:spacing w:after="20"/>
              <w:ind w:left="20"/>
              <w:jc w:val="both"/>
            </w:pPr>
            <w:r>
              <w:rPr>
                <w:rFonts w:ascii="Times New Roman"/>
                <w:b w:val="false"/>
                <w:i w:val="false"/>
                <w:color w:val="000000"/>
                <w:sz w:val="20"/>
              </w:rPr>
              <w:t>
 </w:t>
            </w:r>
          </w:p>
          <w:bookmarkEnd w:id="5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96"/>
          <w:p>
            <w:pPr>
              <w:spacing w:after="20"/>
              <w:ind w:left="20"/>
              <w:jc w:val="both"/>
            </w:pPr>
            <w:r>
              <w:rPr>
                <w:rFonts w:ascii="Times New Roman"/>
                <w:b w:val="false"/>
                <w:i w:val="false"/>
                <w:color w:val="000000"/>
                <w:sz w:val="20"/>
              </w:rPr>
              <w:t>
 </w:t>
            </w:r>
          </w:p>
          <w:bookmarkEnd w:id="5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7"/>
          <w:p>
            <w:pPr>
              <w:spacing w:after="20"/>
              <w:ind w:left="20"/>
              <w:jc w:val="both"/>
            </w:pPr>
            <w:r>
              <w:rPr>
                <w:rFonts w:ascii="Times New Roman"/>
                <w:b w:val="false"/>
                <w:i w:val="false"/>
                <w:color w:val="000000"/>
                <w:sz w:val="20"/>
              </w:rPr>
              <w:t>
 </w:t>
            </w:r>
          </w:p>
          <w:bookmarkEnd w:id="5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8"/>
          <w:p>
            <w:pPr>
              <w:spacing w:after="20"/>
              <w:ind w:left="20"/>
              <w:jc w:val="both"/>
            </w:pPr>
            <w:r>
              <w:rPr>
                <w:rFonts w:ascii="Times New Roman"/>
                <w:b w:val="false"/>
                <w:i w:val="false"/>
                <w:color w:val="000000"/>
                <w:sz w:val="20"/>
              </w:rPr>
              <w:t>
 </w:t>
            </w:r>
          </w:p>
          <w:bookmarkEnd w:id="5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9"/>
          <w:p>
            <w:pPr>
              <w:spacing w:after="20"/>
              <w:ind w:left="20"/>
              <w:jc w:val="both"/>
            </w:pPr>
            <w:r>
              <w:rPr>
                <w:rFonts w:ascii="Times New Roman"/>
                <w:b w:val="false"/>
                <w:i w:val="false"/>
                <w:color w:val="000000"/>
                <w:sz w:val="20"/>
              </w:rPr>
              <w:t>
 </w:t>
            </w:r>
          </w:p>
          <w:bookmarkEnd w:id="5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00"/>
          <w:p>
            <w:pPr>
              <w:spacing w:after="20"/>
              <w:ind w:left="20"/>
              <w:jc w:val="both"/>
            </w:pPr>
            <w:r>
              <w:rPr>
                <w:rFonts w:ascii="Times New Roman"/>
                <w:b w:val="false"/>
                <w:i w:val="false"/>
                <w:color w:val="000000"/>
                <w:sz w:val="20"/>
              </w:rPr>
              <w:t>
 </w:t>
            </w:r>
          </w:p>
          <w:bookmarkEnd w:id="6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01"/>
          <w:p>
            <w:pPr>
              <w:spacing w:after="20"/>
              <w:ind w:left="20"/>
              <w:jc w:val="both"/>
            </w:pPr>
            <w:r>
              <w:rPr>
                <w:rFonts w:ascii="Times New Roman"/>
                <w:b w:val="false"/>
                <w:i w:val="false"/>
                <w:color w:val="000000"/>
                <w:sz w:val="20"/>
              </w:rPr>
              <w:t>
11</w:t>
            </w:r>
          </w:p>
          <w:bookmarkEnd w:id="6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02"/>
          <w:p>
            <w:pPr>
              <w:spacing w:after="20"/>
              <w:ind w:left="20"/>
              <w:jc w:val="both"/>
            </w:pPr>
            <w:r>
              <w:rPr>
                <w:rFonts w:ascii="Times New Roman"/>
                <w:b w:val="false"/>
                <w:i w:val="false"/>
                <w:color w:val="000000"/>
                <w:sz w:val="20"/>
              </w:rPr>
              <w:t>
 </w:t>
            </w:r>
          </w:p>
          <w:bookmarkEnd w:id="6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03"/>
          <w:p>
            <w:pPr>
              <w:spacing w:after="20"/>
              <w:ind w:left="20"/>
              <w:jc w:val="both"/>
            </w:pPr>
            <w:r>
              <w:rPr>
                <w:rFonts w:ascii="Times New Roman"/>
                <w:b w:val="false"/>
                <w:i w:val="false"/>
                <w:color w:val="000000"/>
                <w:sz w:val="20"/>
              </w:rPr>
              <w:t>
 </w:t>
            </w:r>
          </w:p>
          <w:bookmarkEnd w:id="6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04"/>
          <w:p>
            <w:pPr>
              <w:spacing w:after="20"/>
              <w:ind w:left="20"/>
              <w:jc w:val="both"/>
            </w:pPr>
            <w:r>
              <w:rPr>
                <w:rFonts w:ascii="Times New Roman"/>
                <w:b w:val="false"/>
                <w:i w:val="false"/>
                <w:color w:val="000000"/>
                <w:sz w:val="20"/>
              </w:rPr>
              <w:t>
 </w:t>
            </w:r>
          </w:p>
          <w:bookmarkEnd w:id="6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05"/>
          <w:p>
            <w:pPr>
              <w:spacing w:after="20"/>
              <w:ind w:left="20"/>
              <w:jc w:val="both"/>
            </w:pPr>
            <w:r>
              <w:rPr>
                <w:rFonts w:ascii="Times New Roman"/>
                <w:b w:val="false"/>
                <w:i w:val="false"/>
                <w:color w:val="000000"/>
                <w:sz w:val="20"/>
              </w:rPr>
              <w:t>
 </w:t>
            </w:r>
          </w:p>
          <w:bookmarkEnd w:id="6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06"/>
          <w:p>
            <w:pPr>
              <w:spacing w:after="20"/>
              <w:ind w:left="20"/>
              <w:jc w:val="both"/>
            </w:pPr>
            <w:r>
              <w:rPr>
                <w:rFonts w:ascii="Times New Roman"/>
                <w:b w:val="false"/>
                <w:i w:val="false"/>
                <w:color w:val="000000"/>
                <w:sz w:val="20"/>
              </w:rPr>
              <w:t>
 </w:t>
            </w:r>
          </w:p>
          <w:bookmarkEnd w:id="6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07"/>
          <w:p>
            <w:pPr>
              <w:spacing w:after="20"/>
              <w:ind w:left="20"/>
              <w:jc w:val="both"/>
            </w:pPr>
            <w:r>
              <w:rPr>
                <w:rFonts w:ascii="Times New Roman"/>
                <w:b w:val="false"/>
                <w:i w:val="false"/>
                <w:color w:val="000000"/>
                <w:sz w:val="20"/>
              </w:rPr>
              <w:t>
12</w:t>
            </w:r>
          </w:p>
          <w:bookmarkEnd w:id="6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08"/>
          <w:p>
            <w:pPr>
              <w:spacing w:after="20"/>
              <w:ind w:left="20"/>
              <w:jc w:val="both"/>
            </w:pPr>
            <w:r>
              <w:rPr>
                <w:rFonts w:ascii="Times New Roman"/>
                <w:b w:val="false"/>
                <w:i w:val="false"/>
                <w:color w:val="000000"/>
                <w:sz w:val="20"/>
              </w:rPr>
              <w:t>
 </w:t>
            </w:r>
          </w:p>
          <w:bookmarkEnd w:id="6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09"/>
          <w:p>
            <w:pPr>
              <w:spacing w:after="20"/>
              <w:ind w:left="20"/>
              <w:jc w:val="both"/>
            </w:pPr>
            <w:r>
              <w:rPr>
                <w:rFonts w:ascii="Times New Roman"/>
                <w:b w:val="false"/>
                <w:i w:val="false"/>
                <w:color w:val="000000"/>
                <w:sz w:val="20"/>
              </w:rPr>
              <w:t>
 </w:t>
            </w:r>
          </w:p>
          <w:bookmarkEnd w:id="6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10"/>
          <w:p>
            <w:pPr>
              <w:spacing w:after="20"/>
              <w:ind w:left="20"/>
              <w:jc w:val="both"/>
            </w:pPr>
            <w:r>
              <w:rPr>
                <w:rFonts w:ascii="Times New Roman"/>
                <w:b w:val="false"/>
                <w:i w:val="false"/>
                <w:color w:val="000000"/>
                <w:sz w:val="20"/>
              </w:rPr>
              <w:t>
 </w:t>
            </w:r>
          </w:p>
          <w:bookmarkEnd w:id="6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11"/>
          <w:p>
            <w:pPr>
              <w:spacing w:after="20"/>
              <w:ind w:left="20"/>
              <w:jc w:val="both"/>
            </w:pPr>
            <w:r>
              <w:rPr>
                <w:rFonts w:ascii="Times New Roman"/>
                <w:b w:val="false"/>
                <w:i w:val="false"/>
                <w:color w:val="000000"/>
                <w:sz w:val="20"/>
              </w:rPr>
              <w:t>
 </w:t>
            </w:r>
          </w:p>
          <w:bookmarkEnd w:id="6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12"/>
          <w:p>
            <w:pPr>
              <w:spacing w:after="20"/>
              <w:ind w:left="20"/>
              <w:jc w:val="both"/>
            </w:pPr>
            <w:r>
              <w:rPr>
                <w:rFonts w:ascii="Times New Roman"/>
                <w:b w:val="false"/>
                <w:i w:val="false"/>
                <w:color w:val="000000"/>
                <w:sz w:val="20"/>
              </w:rPr>
              <w:t>
 </w:t>
            </w:r>
          </w:p>
          <w:bookmarkEnd w:id="6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13"/>
          <w:p>
            <w:pPr>
              <w:spacing w:after="20"/>
              <w:ind w:left="20"/>
              <w:jc w:val="both"/>
            </w:pPr>
            <w:r>
              <w:rPr>
                <w:rFonts w:ascii="Times New Roman"/>
                <w:b w:val="false"/>
                <w:i w:val="false"/>
                <w:color w:val="000000"/>
                <w:sz w:val="20"/>
              </w:rPr>
              <w:t>
13</w:t>
            </w:r>
          </w:p>
          <w:bookmarkEnd w:id="6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14"/>
          <w:p>
            <w:pPr>
              <w:spacing w:after="20"/>
              <w:ind w:left="20"/>
              <w:jc w:val="both"/>
            </w:pPr>
            <w:r>
              <w:rPr>
                <w:rFonts w:ascii="Times New Roman"/>
                <w:b w:val="false"/>
                <w:i w:val="false"/>
                <w:color w:val="000000"/>
                <w:sz w:val="20"/>
              </w:rPr>
              <w:t>
 </w:t>
            </w:r>
          </w:p>
          <w:bookmarkEnd w:id="6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15"/>
          <w:p>
            <w:pPr>
              <w:spacing w:after="20"/>
              <w:ind w:left="20"/>
              <w:jc w:val="both"/>
            </w:pPr>
            <w:r>
              <w:rPr>
                <w:rFonts w:ascii="Times New Roman"/>
                <w:b w:val="false"/>
                <w:i w:val="false"/>
                <w:color w:val="000000"/>
                <w:sz w:val="20"/>
              </w:rPr>
              <w:t>
 </w:t>
            </w:r>
          </w:p>
          <w:bookmarkEnd w:id="6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16"/>
          <w:p>
            <w:pPr>
              <w:spacing w:after="20"/>
              <w:ind w:left="20"/>
              <w:jc w:val="both"/>
            </w:pPr>
            <w:r>
              <w:rPr>
                <w:rFonts w:ascii="Times New Roman"/>
                <w:b w:val="false"/>
                <w:i w:val="false"/>
                <w:color w:val="000000"/>
                <w:sz w:val="20"/>
              </w:rPr>
              <w:t>
 </w:t>
            </w:r>
          </w:p>
          <w:bookmarkEnd w:id="6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7"/>
          <w:p>
            <w:pPr>
              <w:spacing w:after="20"/>
              <w:ind w:left="20"/>
              <w:jc w:val="both"/>
            </w:pPr>
            <w:r>
              <w:rPr>
                <w:rFonts w:ascii="Times New Roman"/>
                <w:b w:val="false"/>
                <w:i w:val="false"/>
                <w:color w:val="000000"/>
                <w:sz w:val="20"/>
              </w:rPr>
              <w:t>
15</w:t>
            </w:r>
          </w:p>
          <w:bookmarkEnd w:id="6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8"/>
          <w:p>
            <w:pPr>
              <w:spacing w:after="20"/>
              <w:ind w:left="20"/>
              <w:jc w:val="both"/>
            </w:pPr>
            <w:r>
              <w:rPr>
                <w:rFonts w:ascii="Times New Roman"/>
                <w:b w:val="false"/>
                <w:i w:val="false"/>
                <w:color w:val="000000"/>
                <w:sz w:val="20"/>
              </w:rPr>
              <w:t>
 </w:t>
            </w:r>
          </w:p>
          <w:bookmarkEnd w:id="6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9"/>
          <w:p>
            <w:pPr>
              <w:spacing w:after="20"/>
              <w:ind w:left="20"/>
              <w:jc w:val="both"/>
            </w:pPr>
            <w:r>
              <w:rPr>
                <w:rFonts w:ascii="Times New Roman"/>
                <w:b w:val="false"/>
                <w:i w:val="false"/>
                <w:color w:val="000000"/>
                <w:sz w:val="20"/>
              </w:rPr>
              <w:t>
 </w:t>
            </w:r>
          </w:p>
          <w:bookmarkEnd w:id="6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20"/>
          <w:p>
            <w:pPr>
              <w:spacing w:after="20"/>
              <w:ind w:left="20"/>
              <w:jc w:val="both"/>
            </w:pPr>
            <w:r>
              <w:rPr>
                <w:rFonts w:ascii="Times New Roman"/>
                <w:b w:val="false"/>
                <w:i w:val="false"/>
                <w:color w:val="000000"/>
                <w:sz w:val="20"/>
              </w:rPr>
              <w:t>
 </w:t>
            </w:r>
          </w:p>
          <w:bookmarkEnd w:id="6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5"/>
        <w:gridCol w:w="1605"/>
        <w:gridCol w:w="1605"/>
        <w:gridCol w:w="4275"/>
        <w:gridCol w:w="16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21"/>
          <w:p>
            <w:pPr>
              <w:spacing w:after="20"/>
              <w:ind w:left="20"/>
              <w:jc w:val="both"/>
            </w:pPr>
            <w:r>
              <w:rPr>
                <w:rFonts w:ascii="Times New Roman"/>
                <w:b w:val="false"/>
                <w:i w:val="false"/>
                <w:color w:val="000000"/>
                <w:sz w:val="20"/>
              </w:rPr>
              <w:t>
Функционалдық топ</w:t>
            </w:r>
          </w:p>
          <w:bookmarkEnd w:id="621"/>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22"/>
          <w:p>
            <w:pPr>
              <w:spacing w:after="20"/>
              <w:ind w:left="20"/>
              <w:jc w:val="both"/>
            </w:pPr>
            <w:r>
              <w:rPr>
                <w:rFonts w:ascii="Times New Roman"/>
                <w:b w:val="false"/>
                <w:i w:val="false"/>
                <w:color w:val="000000"/>
                <w:sz w:val="20"/>
              </w:rPr>
              <w:t>
1</w:t>
            </w:r>
          </w:p>
          <w:bookmarkEnd w:id="622"/>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23"/>
          <w:p>
            <w:pPr>
              <w:spacing w:after="20"/>
              <w:ind w:left="20"/>
              <w:jc w:val="both"/>
            </w:pPr>
            <w:r>
              <w:rPr>
                <w:rFonts w:ascii="Times New Roman"/>
                <w:b w:val="false"/>
                <w:i w:val="false"/>
                <w:color w:val="000000"/>
                <w:sz w:val="20"/>
              </w:rPr>
              <w:t>
 </w:t>
            </w:r>
          </w:p>
          <w:bookmarkEnd w:id="623"/>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4"/>
          <w:p>
            <w:pPr>
              <w:spacing w:after="20"/>
              <w:ind w:left="20"/>
              <w:jc w:val="both"/>
            </w:pPr>
            <w:r>
              <w:rPr>
                <w:rFonts w:ascii="Times New Roman"/>
                <w:b w:val="false"/>
                <w:i w:val="false"/>
                <w:color w:val="000000"/>
                <w:sz w:val="20"/>
              </w:rPr>
              <w:t>
Санаты</w:t>
            </w:r>
          </w:p>
          <w:bookmarkEnd w:id="624"/>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25"/>
          <w:p>
            <w:pPr>
              <w:spacing w:after="20"/>
              <w:ind w:left="20"/>
              <w:jc w:val="both"/>
            </w:pPr>
            <w:r>
              <w:rPr>
                <w:rFonts w:ascii="Times New Roman"/>
                <w:b w:val="false"/>
                <w:i w:val="false"/>
                <w:color w:val="000000"/>
                <w:sz w:val="20"/>
              </w:rPr>
              <w:t>
1</w:t>
            </w:r>
          </w:p>
          <w:bookmarkEnd w:id="62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26"/>
          <w:p>
            <w:pPr>
              <w:spacing w:after="20"/>
              <w:ind w:left="20"/>
              <w:jc w:val="both"/>
            </w:pPr>
            <w:r>
              <w:rPr>
                <w:rFonts w:ascii="Times New Roman"/>
                <w:b w:val="false"/>
                <w:i w:val="false"/>
                <w:color w:val="000000"/>
                <w:sz w:val="20"/>
              </w:rPr>
              <w:t>
5</w:t>
            </w:r>
          </w:p>
          <w:bookmarkEnd w:id="62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431"/>
        <w:gridCol w:w="1431"/>
        <w:gridCol w:w="1431"/>
        <w:gridCol w:w="5144"/>
        <w:gridCol w:w="1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27"/>
          <w:p>
            <w:pPr>
              <w:spacing w:after="20"/>
              <w:ind w:left="20"/>
              <w:jc w:val="both"/>
            </w:pPr>
            <w:r>
              <w:rPr>
                <w:rFonts w:ascii="Times New Roman"/>
                <w:b w:val="false"/>
                <w:i w:val="false"/>
                <w:color w:val="000000"/>
                <w:sz w:val="20"/>
              </w:rPr>
              <w:t>
Функционалдық топ</w:t>
            </w:r>
          </w:p>
          <w:bookmarkEnd w:id="627"/>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8"/>
          <w:p>
            <w:pPr>
              <w:spacing w:after="20"/>
              <w:ind w:left="20"/>
              <w:jc w:val="both"/>
            </w:pPr>
            <w:r>
              <w:rPr>
                <w:rFonts w:ascii="Times New Roman"/>
                <w:b w:val="false"/>
                <w:i w:val="false"/>
                <w:color w:val="000000"/>
                <w:sz w:val="20"/>
              </w:rPr>
              <w:t>
1</w:t>
            </w:r>
          </w:p>
          <w:bookmarkEnd w:id="628"/>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29"/>
          <w:p>
            <w:pPr>
              <w:spacing w:after="20"/>
              <w:ind w:left="20"/>
              <w:jc w:val="both"/>
            </w:pPr>
            <w:r>
              <w:rPr>
                <w:rFonts w:ascii="Times New Roman"/>
                <w:b w:val="false"/>
                <w:i w:val="false"/>
                <w:color w:val="000000"/>
                <w:sz w:val="20"/>
              </w:rPr>
              <w:t>
 </w:t>
            </w:r>
          </w:p>
          <w:bookmarkEnd w:id="629"/>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2108"/>
        <w:gridCol w:w="3867"/>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0"/>
          <w:p>
            <w:pPr>
              <w:spacing w:after="20"/>
              <w:ind w:left="20"/>
              <w:jc w:val="both"/>
            </w:pPr>
            <w:r>
              <w:rPr>
                <w:rFonts w:ascii="Times New Roman"/>
                <w:b w:val="false"/>
                <w:i w:val="false"/>
                <w:color w:val="000000"/>
                <w:sz w:val="20"/>
              </w:rPr>
              <w:t>
Санаты</w:t>
            </w:r>
          </w:p>
          <w:bookmarkEnd w:id="630"/>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31"/>
          <w:p>
            <w:pPr>
              <w:spacing w:after="20"/>
              <w:ind w:left="20"/>
              <w:jc w:val="both"/>
            </w:pPr>
            <w:r>
              <w:rPr>
                <w:rFonts w:ascii="Times New Roman"/>
                <w:b w:val="false"/>
                <w:i w:val="false"/>
                <w:color w:val="000000"/>
                <w:sz w:val="20"/>
              </w:rPr>
              <w:t>
1</w:t>
            </w:r>
          </w:p>
          <w:bookmarkEnd w:id="631"/>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32"/>
          <w:p>
            <w:pPr>
              <w:spacing w:after="20"/>
              <w:ind w:left="20"/>
              <w:jc w:val="both"/>
            </w:pPr>
          </w:p>
          <w:bookmarkEnd w:id="632"/>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5484"/>
        <w:gridCol w:w="13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33"/>
          <w:p>
            <w:pPr>
              <w:spacing w:after="20"/>
              <w:ind w:left="20"/>
              <w:jc w:val="both"/>
            </w:pPr>
            <w:r>
              <w:rPr>
                <w:rFonts w:ascii="Times New Roman"/>
                <w:b w:val="false"/>
                <w:i w:val="false"/>
                <w:color w:val="000000"/>
                <w:sz w:val="20"/>
              </w:rPr>
              <w:t>
Функционалдық топ</w:t>
            </w:r>
          </w:p>
          <w:bookmarkEnd w:id="633"/>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34"/>
          <w:p>
            <w:pPr>
              <w:spacing w:after="20"/>
              <w:ind w:left="20"/>
              <w:jc w:val="both"/>
            </w:pPr>
            <w:r>
              <w:rPr>
                <w:rFonts w:ascii="Times New Roman"/>
                <w:b w:val="false"/>
                <w:i w:val="false"/>
                <w:color w:val="000000"/>
                <w:sz w:val="20"/>
              </w:rPr>
              <w:t>
1</w:t>
            </w:r>
          </w:p>
          <w:bookmarkEnd w:id="634"/>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35"/>
          <w:p>
            <w:pPr>
              <w:spacing w:after="20"/>
              <w:ind w:left="20"/>
              <w:jc w:val="both"/>
            </w:pPr>
            <w:r>
              <w:rPr>
                <w:rFonts w:ascii="Times New Roman"/>
                <w:b w:val="false"/>
                <w:i w:val="false"/>
                <w:color w:val="000000"/>
                <w:sz w:val="20"/>
              </w:rPr>
              <w:t>
 </w:t>
            </w:r>
          </w:p>
          <w:bookmarkEnd w:id="635"/>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36"/>
          <w:p>
            <w:pPr>
              <w:spacing w:after="20"/>
              <w:ind w:left="20"/>
              <w:jc w:val="both"/>
            </w:pPr>
            <w:r>
              <w:rPr>
                <w:rFonts w:ascii="Times New Roman"/>
                <w:b w:val="false"/>
                <w:i w:val="false"/>
                <w:color w:val="000000"/>
                <w:sz w:val="20"/>
              </w:rPr>
              <w:t>
 </w:t>
            </w:r>
          </w:p>
          <w:bookmarkEnd w:id="636"/>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7"/>
          <w:p>
            <w:pPr>
              <w:spacing w:after="20"/>
              <w:ind w:left="20"/>
              <w:jc w:val="both"/>
            </w:pPr>
            <w:r>
              <w:rPr>
                <w:rFonts w:ascii="Times New Roman"/>
                <w:b w:val="false"/>
                <w:i w:val="false"/>
                <w:color w:val="000000"/>
                <w:sz w:val="20"/>
              </w:rPr>
              <w:t>
Санаты</w:t>
            </w:r>
          </w:p>
          <w:bookmarkEnd w:id="6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38"/>
          <w:p>
            <w:pPr>
              <w:spacing w:after="20"/>
              <w:ind w:left="20"/>
              <w:jc w:val="both"/>
            </w:pPr>
            <w:r>
              <w:rPr>
                <w:rFonts w:ascii="Times New Roman"/>
                <w:b w:val="false"/>
                <w:i w:val="false"/>
                <w:color w:val="000000"/>
                <w:sz w:val="20"/>
              </w:rPr>
              <w:t>
1</w:t>
            </w:r>
          </w:p>
          <w:bookmarkEnd w:id="6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39"/>
          <w:p>
            <w:pPr>
              <w:spacing w:after="20"/>
              <w:ind w:left="20"/>
              <w:jc w:val="both"/>
            </w:pPr>
            <w:r>
              <w:rPr>
                <w:rFonts w:ascii="Times New Roman"/>
                <w:b w:val="false"/>
                <w:i w:val="false"/>
                <w:color w:val="000000"/>
                <w:sz w:val="20"/>
              </w:rPr>
              <w:t>
7</w:t>
            </w:r>
          </w:p>
          <w:bookmarkEnd w:id="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801"/>
        <w:gridCol w:w="1801"/>
        <w:gridCol w:w="1801"/>
        <w:gridCol w:w="1801"/>
        <w:gridCol w:w="1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40"/>
          <w:p>
            <w:pPr>
              <w:spacing w:after="20"/>
              <w:ind w:left="20"/>
              <w:jc w:val="both"/>
            </w:pPr>
            <w:r>
              <w:rPr>
                <w:rFonts w:ascii="Times New Roman"/>
                <w:b w:val="false"/>
                <w:i w:val="false"/>
                <w:color w:val="000000"/>
                <w:sz w:val="20"/>
              </w:rPr>
              <w:t>
Функционалдық топ</w:t>
            </w:r>
          </w:p>
          <w:bookmarkEnd w:id="640"/>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41"/>
          <w:p>
            <w:pPr>
              <w:spacing w:after="20"/>
              <w:ind w:left="20"/>
              <w:jc w:val="both"/>
            </w:pPr>
            <w:r>
              <w:rPr>
                <w:rFonts w:ascii="Times New Roman"/>
                <w:b w:val="false"/>
                <w:i w:val="false"/>
                <w:color w:val="000000"/>
                <w:sz w:val="20"/>
              </w:rPr>
              <w:t>
1</w:t>
            </w:r>
          </w:p>
          <w:bookmarkEnd w:id="641"/>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42"/>
          <w:p>
            <w:pPr>
              <w:spacing w:after="20"/>
              <w:ind w:left="20"/>
              <w:jc w:val="both"/>
            </w:pPr>
            <w:r>
              <w:rPr>
                <w:rFonts w:ascii="Times New Roman"/>
                <w:b w:val="false"/>
                <w:i w:val="false"/>
                <w:color w:val="000000"/>
                <w:sz w:val="20"/>
              </w:rPr>
              <w:t>
16 </w:t>
            </w:r>
          </w:p>
          <w:bookmarkEnd w:id="642"/>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43"/>
          <w:p>
            <w:pPr>
              <w:spacing w:after="20"/>
              <w:ind w:left="20"/>
              <w:jc w:val="both"/>
            </w:pPr>
            <w:r>
              <w:rPr>
                <w:rFonts w:ascii="Times New Roman"/>
                <w:b w:val="false"/>
                <w:i w:val="false"/>
                <w:color w:val="000000"/>
                <w:sz w:val="20"/>
              </w:rPr>
              <w:t>
Санаты</w:t>
            </w:r>
          </w:p>
          <w:bookmarkEnd w:id="643"/>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44"/>
          <w:p>
            <w:pPr>
              <w:spacing w:after="20"/>
              <w:ind w:left="20"/>
              <w:jc w:val="both"/>
            </w:pPr>
            <w:r>
              <w:rPr>
                <w:rFonts w:ascii="Times New Roman"/>
                <w:b w:val="false"/>
                <w:i w:val="false"/>
                <w:color w:val="000000"/>
                <w:sz w:val="20"/>
              </w:rPr>
              <w:t>
1</w:t>
            </w:r>
          </w:p>
          <w:bookmarkEnd w:id="644"/>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45"/>
          <w:p>
            <w:pPr>
              <w:spacing w:after="20"/>
              <w:ind w:left="20"/>
              <w:jc w:val="both"/>
            </w:pPr>
            <w:r>
              <w:rPr>
                <w:rFonts w:ascii="Times New Roman"/>
                <w:b w:val="false"/>
                <w:i w:val="false"/>
                <w:color w:val="000000"/>
                <w:sz w:val="20"/>
              </w:rPr>
              <w:t>
8</w:t>
            </w:r>
          </w:p>
          <w:bookmarkEnd w:id="645"/>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XXХVIII сессиясының № 38/344 шешіміне</w:t>
            </w:r>
            <w:r>
              <w:br/>
            </w:r>
            <w:r>
              <w:rPr>
                <w:rFonts w:ascii="Times New Roman"/>
                <w:b w:val="false"/>
                <w:i w:val="false"/>
                <w:color w:val="000000"/>
                <w:sz w:val="20"/>
              </w:rPr>
              <w:t>4 қосымша</w:t>
            </w:r>
          </w:p>
        </w:tc>
      </w:tr>
    </w:tbl>
    <w:bookmarkStart w:name="z789" w:id="646"/>
    <w:p>
      <w:pPr>
        <w:spacing w:after="0"/>
        <w:ind w:left="0"/>
        <w:jc w:val="left"/>
      </w:pPr>
      <w:r>
        <w:rPr>
          <w:rFonts w:ascii="Times New Roman"/>
          <w:b/>
          <w:i w:val="false"/>
          <w:color w:val="000000"/>
        </w:rPr>
        <w:t xml:space="preserve"> 2016 жылға арналған ағымдағы нысаналы трансферттер мен нысаналы даму трансферттері, кредиттер</w:t>
      </w:r>
    </w:p>
    <w:bookmarkEnd w:id="646"/>
    <w:p>
      <w:pPr>
        <w:spacing w:after="0"/>
        <w:ind w:left="0"/>
        <w:jc w:val="both"/>
      </w:pPr>
      <w:r>
        <w:rPr>
          <w:rFonts w:ascii="Times New Roman"/>
          <w:b w:val="false"/>
          <w:i w:val="false"/>
          <w:color w:val="ff0000"/>
          <w:sz w:val="28"/>
        </w:rPr>
        <w:t xml:space="preserve">
      Ескерту. 4-қосымша жаңа редакцияда - Қарағанды облысы Жезқазған қалалық мәслихатының 08.12.2016 № 6/66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7918"/>
        <w:gridCol w:w="3225"/>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2455158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2151218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2151218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572676</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46975</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 стандарттарын енгізуге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Қолданыстан шығарылатын және жойылатын ауру малдардың, азық-түліктердің және жануар тектес шикізаттардың құнын иелелеріне өтеуге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қалалық (ауылдық), қала маңындағы және ауданішілік қатынастар бойынша жолаушылар тасымалдарын субсидиялауға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жағдайдағы актілерді тіркеу бөлімдерінің штат санын ұстауға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орташа және ағымдағы жөндеуден өткізуге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шығыстарын өтеуді және өңірлердің экономикалық тұрақтылығын қамтамасыз етуге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634988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облыстың елді мекендерінің геоақпараттық электрондық картасын құруға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шеңберінде қалаларды және ауылдық елді мекендерді дамытуға, оның ішінде: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нысандарын жөндеу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энергетика және тұрғын үй-коммуналдық шаруашылық нысандарын жөндеу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алуға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 үшін оқулықтарды сатып алуға және жеткізуге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қаласындағы №3 жолөткелін реконструкциялауға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қаласының Батыс ауданының жеке тұрғын үйлер құрылысының инженерлік тораптарының құрылысына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Привокзальная және Сарыарқа көшелері арасында темір жолы арқылы №4 жолөткелін реконструкциялауға жобалық-сметалық құжаттама әзірлеуге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60 пәтерлі тұрғын үй құрылысына жобалық-сметалық құжаттама әзірлеуге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қаласының перспективті аймақтағы жеке тұрғын үйлерге инженерлік-коммуникациялық инфрақұрылым құрылысына жобалық-сметалық құжаттама әзірлеуге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перспективті аймақтағы 60 пәтерлі тұрғын үйге инженерлік-коммуникациялық инфрақұрылым құрылысына жобалық-сметалық құжаттама әзірлеуге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Талап селосындағы магистральді су тартқышты қайта құрылымдауына жобалық-сметалық құжаттама әзірлеуге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жаңартуына жобалық-сметалық құжаттама әзірлеуге, 1- кезең</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 - ауыз суды тазартқыш қондырғыларын қайта құруына жобалық-сметалық құжаттама әзірлеуге, 1- кезең</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кредиттер,оның ішінде: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XXХVIII сессиясының № 38/344 шешіміне</w:t>
            </w:r>
            <w:r>
              <w:br/>
            </w:r>
            <w:r>
              <w:rPr>
                <w:rFonts w:ascii="Times New Roman"/>
                <w:b w:val="false"/>
                <w:i w:val="false"/>
                <w:color w:val="000000"/>
                <w:sz w:val="20"/>
              </w:rPr>
              <w:t>5 қосымша</w:t>
            </w:r>
          </w:p>
        </w:tc>
      </w:tr>
    </w:tbl>
    <w:bookmarkStart w:name="z814" w:id="647"/>
    <w:p>
      <w:pPr>
        <w:spacing w:after="0"/>
        <w:ind w:left="0"/>
        <w:jc w:val="left"/>
      </w:pPr>
      <w:r>
        <w:rPr>
          <w:rFonts w:ascii="Times New Roman"/>
          <w:b/>
          <w:i w:val="false"/>
          <w:color w:val="000000"/>
        </w:rPr>
        <w:t xml:space="preserve"> 2016 жылға арналған ауылдық әкімдер аппаратының шығындары</w:t>
      </w:r>
    </w:p>
    <w:bookmarkEnd w:id="647"/>
    <w:p>
      <w:pPr>
        <w:spacing w:after="0"/>
        <w:ind w:left="0"/>
        <w:jc w:val="both"/>
      </w:pPr>
      <w:r>
        <w:rPr>
          <w:rFonts w:ascii="Times New Roman"/>
          <w:b w:val="false"/>
          <w:i w:val="false"/>
          <w:color w:val="ff0000"/>
          <w:sz w:val="28"/>
        </w:rPr>
        <w:t xml:space="preserve">
      Ескерту. 5-қосымша жаңа редакцияда - Қарағанды облысы Жезқазған қалалық мәслихатының 08.12.2016 № 6/66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7"/>
        <w:gridCol w:w="1517"/>
        <w:gridCol w:w="5116"/>
        <w:gridCol w:w="23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 ауылы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арнайы резервi есебінен іс-шаралар өткізу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 ауылы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 ауылы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 ауылы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 ауылы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XXХVIII сессиясының № 38/344 шешіміне</w:t>
            </w:r>
            <w:r>
              <w:br/>
            </w:r>
            <w:r>
              <w:rPr>
                <w:rFonts w:ascii="Times New Roman"/>
                <w:b w:val="false"/>
                <w:i w:val="false"/>
                <w:color w:val="000000"/>
                <w:sz w:val="20"/>
              </w:rPr>
              <w:t>6 қосымша</w:t>
            </w:r>
          </w:p>
        </w:tc>
      </w:tr>
    </w:tbl>
    <w:bookmarkStart w:name="z844" w:id="648"/>
    <w:p>
      <w:pPr>
        <w:spacing w:after="0"/>
        <w:ind w:left="0"/>
        <w:jc w:val="left"/>
      </w:pPr>
      <w:r>
        <w:rPr>
          <w:rFonts w:ascii="Times New Roman"/>
          <w:b/>
          <w:i w:val="false"/>
          <w:color w:val="000000"/>
        </w:rPr>
        <w:t xml:space="preserve"> 2016 жылға арналған жергілікті өзін-өзі басқару органдарына берілетін трансферттер</w:t>
      </w:r>
    </w:p>
    <w:bookmarkEnd w:id="648"/>
    <w:p>
      <w:pPr>
        <w:spacing w:after="0"/>
        <w:ind w:left="0"/>
        <w:jc w:val="both"/>
      </w:pPr>
      <w:r>
        <w:rPr>
          <w:rFonts w:ascii="Times New Roman"/>
          <w:b w:val="false"/>
          <w:i w:val="false"/>
          <w:color w:val="ff0000"/>
          <w:sz w:val="28"/>
        </w:rPr>
        <w:t xml:space="preserve">
      Ескерту. 6-қосымша жаңа редакцияда - Қарағанды облысы Жезқазған қалалық мәслихатының 13.10.2016 № 5/56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3162"/>
        <w:gridCol w:w="6582"/>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Кеңгір селосы әкімінің аппараты</w:t>
            </w:r>
            <w:r>
              <w:br/>
            </w:r>
            <w:r>
              <w:rPr>
                <w:rFonts w:ascii="Times New Roman"/>
                <w:b w:val="false"/>
                <w:i w:val="false"/>
                <w:color w:val="000000"/>
                <w:sz w:val="20"/>
              </w:rPr>
              <w:t>
Талап селосы әкімінің аппараты</w:t>
            </w:r>
            <w:r>
              <w:br/>
            </w:r>
            <w:r>
              <w:rPr>
                <w:rFonts w:ascii="Times New Roman"/>
                <w:b w:val="false"/>
                <w:i w:val="false"/>
                <w:color w:val="000000"/>
                <w:sz w:val="20"/>
              </w:rPr>
              <w:t>
Малшыбай селосы әкімінің аппараты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r>
              <w:br/>
            </w:r>
            <w:r>
              <w:rPr>
                <w:rFonts w:ascii="Times New Roman"/>
                <w:b w:val="false"/>
                <w:i w:val="false"/>
                <w:color w:val="000000"/>
                <w:sz w:val="20"/>
              </w:rPr>
              <w:t>
1617</w:t>
            </w:r>
            <w:r>
              <w:br/>
            </w:r>
            <w:r>
              <w:rPr>
                <w:rFonts w:ascii="Times New Roman"/>
                <w:b w:val="false"/>
                <w:i w:val="false"/>
                <w:color w:val="000000"/>
                <w:sz w:val="20"/>
              </w:rPr>
              <w:t>
562</w:t>
            </w:r>
            <w:r>
              <w:br/>
            </w:r>
            <w:r>
              <w:rPr>
                <w:rFonts w:ascii="Times New Roman"/>
                <w:b w:val="false"/>
                <w:i w:val="false"/>
                <w:color w:val="000000"/>
                <w:sz w:val="20"/>
              </w:rPr>
              <w:t>
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XXХVIII сессиясының № 38/344 шешіміне</w:t>
            </w:r>
            <w:r>
              <w:br/>
            </w:r>
            <w:r>
              <w:rPr>
                <w:rFonts w:ascii="Times New Roman"/>
                <w:b w:val="false"/>
                <w:i w:val="false"/>
                <w:color w:val="000000"/>
                <w:sz w:val="20"/>
              </w:rPr>
              <w:t>7 қосымша</w:t>
            </w:r>
          </w:p>
        </w:tc>
      </w:tr>
    </w:tbl>
    <w:bookmarkStart w:name="z852" w:id="649"/>
    <w:p>
      <w:pPr>
        <w:spacing w:after="0"/>
        <w:ind w:left="0"/>
        <w:jc w:val="left"/>
      </w:pPr>
      <w:r>
        <w:rPr>
          <w:rFonts w:ascii="Times New Roman"/>
          <w:b/>
          <w:i w:val="false"/>
          <w:color w:val="000000"/>
        </w:rPr>
        <w:t xml:space="preserve"> 2016 жылға арналған қалалық бюджетті орындау барысында секвестрлеуге жатпайтын жергілікті бюджеттік бағдарламалардың тізбесі</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50"/>
          <w:p>
            <w:pPr>
              <w:spacing w:after="20"/>
              <w:ind w:left="20"/>
              <w:jc w:val="both"/>
            </w:pPr>
            <w:r>
              <w:rPr>
                <w:rFonts w:ascii="Times New Roman"/>
                <w:b w:val="false"/>
                <w:i w:val="false"/>
                <w:color w:val="000000"/>
                <w:sz w:val="20"/>
              </w:rPr>
              <w:t>
Функционалдық топ</w:t>
            </w:r>
          </w:p>
          <w:bookmarkEnd w:id="650"/>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51"/>
          <w:p>
            <w:pPr>
              <w:spacing w:after="20"/>
              <w:ind w:left="20"/>
              <w:jc w:val="both"/>
            </w:pPr>
            <w:r>
              <w:rPr>
                <w:rFonts w:ascii="Times New Roman"/>
                <w:b w:val="false"/>
                <w:i w:val="false"/>
                <w:color w:val="000000"/>
                <w:sz w:val="20"/>
              </w:rPr>
              <w:t>
1</w:t>
            </w:r>
          </w:p>
          <w:bookmarkEnd w:id="651"/>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52"/>
          <w:p>
            <w:pPr>
              <w:spacing w:after="20"/>
              <w:ind w:left="20"/>
              <w:jc w:val="both"/>
            </w:pPr>
            <w:r>
              <w:rPr>
                <w:rFonts w:ascii="Times New Roman"/>
                <w:b w:val="false"/>
                <w:i w:val="false"/>
                <w:color w:val="000000"/>
                <w:sz w:val="20"/>
              </w:rPr>
              <w:t>
04</w:t>
            </w:r>
          </w:p>
          <w:bookmarkEnd w:id="652"/>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