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dba4" w14:textId="6e2d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қаласының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 әкімдігінің 2015 жылғы 12 наурыздағы № 10/1 қаулысы. Қарағанды облысының Әділет департаментінде 2015 жылғы 01 сәуірде № 3089 болып тіркелді. Күші жойылды - Қарағанды облысы Теміртау қаласының әкімдігінің 2016 жылғы 2 маусымдағы № 22/2 қаулысымен</w:t>
      </w:r>
    </w:p>
    <w:p>
      <w:pPr>
        <w:spacing w:after="0"/>
        <w:ind w:left="0"/>
        <w:jc w:val="left"/>
      </w:pPr>
      <w:r>
        <w:rPr>
          <w:rFonts w:ascii="Times New Roman"/>
          <w:b w:val="false"/>
          <w:i w:val="false"/>
          <w:color w:val="ff0000"/>
          <w:sz w:val="28"/>
        </w:rPr>
        <w:t xml:space="preserve">      Ескерту. Күші жойылды - Қарағанды облысы Теміртау қаласының әкімдігінің 02.06.2016 № 22/2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 xml:space="preserve"> кодексін</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31</w:t>
      </w:r>
      <w:r>
        <w:rPr>
          <w:rFonts w:ascii="Times New Roman"/>
          <w:b w:val="false"/>
          <w:i w:val="false"/>
          <w:color w:val="000000"/>
          <w:sz w:val="28"/>
        </w:rPr>
        <w:t xml:space="preserve">, </w:t>
      </w:r>
      <w:r>
        <w:rPr>
          <w:rFonts w:ascii="Times New Roman"/>
          <w:b w:val="false"/>
          <w:i w:val="false"/>
          <w:color w:val="000000"/>
          <w:sz w:val="28"/>
        </w:rPr>
        <w:t xml:space="preserve"> 37-баптарын</w:t>
      </w:r>
      <w:r>
        <w:rPr>
          <w:rFonts w:ascii="Times New Roman"/>
          <w:b w:val="false"/>
          <w:i w:val="false"/>
          <w:color w:val="000000"/>
          <w:sz w:val="28"/>
        </w:rPr>
        <w:t xml:space="preserve">, Теміртау қаласы әкімдігінің 2015 жылғы 12 қаңтардағы №1/28 "Теміртау қаласының бюджетінен қаржыландырылатың кейбір мемлекеттік мекемелерді қайта құру туралы" қаулысын басшылыққа ала отырып, Теміртау қаласы әкімдігінің 2015 жылғы 12 қаңтардағы №1/29 "Теміртау қаласының жергілікті мемлекеттік басқару құрылымын және атқарушы органдарының штат санының лимитін бекіту туралы" қаулысы негізінде, Теміртау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"Теміртау қаласы дене шынықтыру және спорт бөлімі" мемлекеттік мекемесінің қоса беріліп отырған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қала әкімінің орынбасары Шолпан Мұхитқызы Мырзақасымоваға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рет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10545"/>
      </w:tblGrid>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w:t>
            </w:r>
            <w:r>
              <w:br/>
            </w:r>
            <w:r>
              <w:rPr>
                <w:rFonts w:ascii="Times New Roman"/>
                <w:b w:val="false"/>
                <w:i w:val="false"/>
                <w:color w:val="000000"/>
                <w:sz w:val="20"/>
              </w:rPr>
              <w:t>
әкімдігінің 2015 жылғы</w:t>
            </w:r>
            <w:r>
              <w:br/>
            </w:r>
            <w:r>
              <w:rPr>
                <w:rFonts w:ascii="Times New Roman"/>
                <w:b w:val="false"/>
                <w:i w:val="false"/>
                <w:color w:val="000000"/>
                <w:sz w:val="20"/>
              </w:rPr>
              <w:t>
12 наурыздағы</w:t>
            </w:r>
            <w:r>
              <w:br/>
            </w:r>
            <w:r>
              <w:rPr>
                <w:rFonts w:ascii="Times New Roman"/>
                <w:b w:val="false"/>
                <w:i w:val="false"/>
                <w:color w:val="000000"/>
                <w:sz w:val="20"/>
              </w:rPr>
              <w:t>
№ 10/1 қаулысымен</w:t>
            </w:r>
            <w:r>
              <w:br/>
            </w:r>
            <w:r>
              <w:rPr>
                <w:rFonts w:ascii="Times New Roman"/>
                <w:b w:val="false"/>
                <w:i w:val="false"/>
                <w:color w:val="000000"/>
                <w:sz w:val="20"/>
              </w:rPr>
              <w:t>
бекітілді</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"Теміртау қаласының дене шынықтыру және спорт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"Теміртау қаласының дене шынықтыру және спорт бөлімі" мемлекеттік мекемесі Теміртау қаласы мен Ақтау кенті аумағында дене шынықтыру және спорт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"Теміртау қаласының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 xml:space="preserve"> Конституциясы</w:t>
      </w:r>
      <w:r>
        <w:rPr>
          <w:rFonts w:ascii="Times New Roman"/>
          <w:b w:val="false"/>
          <w:i w:val="false"/>
          <w:color w:val="000000"/>
          <w:sz w:val="28"/>
        </w:rPr>
        <w:t xml:space="preserve"> және заңдарына, Қазақстан Республикасы Президенті және Үкіметінің актілеріне, басқа да нормативтік құқықтық актілерге, осы Ережеге сәйкес жүзеге асырады. </w:t>
      </w:r>
      <w:r>
        <w:br/>
      </w:r>
      <w:r>
        <w:rPr>
          <w:rFonts w:ascii="Times New Roman"/>
          <w:b w:val="false"/>
          <w:i w:val="false"/>
          <w:color w:val="000000"/>
          <w:sz w:val="28"/>
        </w:rPr>
        <w:t xml:space="preserve">
      3. </w:t>
      </w:r>
      <w:r>
        <w:rPr>
          <w:rFonts w:ascii="Times New Roman"/>
          <w:b w:val="false"/>
          <w:i w:val="false"/>
          <w:color w:val="000000"/>
          <w:sz w:val="28"/>
        </w:rPr>
        <w:t xml:space="preserve">"Теміртау қаласының дене шынықтыру және спорт бөлімі" мемлекеттік мекемесі мемлекеттік мекеме ұйымдастырушылық-құқықтық түріндегі заңды тұлға болып табылады, мемлекеттік тілдегі атауымен мөрі және мөртаңбалары, белгіленген үлгідегі бланктері, Қазақстан Республикасының заңнамасына сәйкес қазынашылық органдарында шоттары бар. </w:t>
      </w:r>
      <w:r>
        <w:br/>
      </w:r>
      <w:r>
        <w:rPr>
          <w:rFonts w:ascii="Times New Roman"/>
          <w:b w:val="false"/>
          <w:i w:val="false"/>
          <w:color w:val="000000"/>
          <w:sz w:val="28"/>
        </w:rPr>
        <w:t xml:space="preserve">
      4. </w:t>
      </w:r>
      <w:r>
        <w:rPr>
          <w:rFonts w:ascii="Times New Roman"/>
          <w:b w:val="false"/>
          <w:i w:val="false"/>
          <w:color w:val="000000"/>
          <w:sz w:val="28"/>
        </w:rPr>
        <w:t>"Теміртау қаласының дене шынықтыру және спорт бөлімі" мемлекеттік мекемесі өз атынан азаматтық-құқықтық қатынастарға түседі.</w:t>
      </w:r>
      <w:r>
        <w:br/>
      </w:r>
      <w:r>
        <w:rPr>
          <w:rFonts w:ascii="Times New Roman"/>
          <w:b w:val="false"/>
          <w:i w:val="false"/>
          <w:color w:val="000000"/>
          <w:sz w:val="28"/>
        </w:rPr>
        <w:t xml:space="preserve">
      5. </w:t>
      </w:r>
      <w:r>
        <w:rPr>
          <w:rFonts w:ascii="Times New Roman"/>
          <w:b w:val="false"/>
          <w:i w:val="false"/>
          <w:color w:val="000000"/>
          <w:sz w:val="28"/>
        </w:rPr>
        <w:t>"Теміртау қаласының дене шынықтыру және спорт бөлімі" мемлекеттік мекемесі,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"Теміртау қаласының дене шынықтыру және спорт бөлімі" мемлекеттік мекемесі өз құзыретіндегі мәселелер бойынша заңнамамен белгіленген тәртіпте "Теміртау қаласының дене шынықтыру және спорт бөлімі" мемлекеттік мекемесі басшысының бұйрықтарымен және басқа да Қазақстан Республикасының заңнамасымен қарастырылған актілермен ресімделетін шешімдерді қабылдайды.</w:t>
      </w:r>
      <w:r>
        <w:br/>
      </w:r>
      <w:r>
        <w:rPr>
          <w:rFonts w:ascii="Times New Roman"/>
          <w:b w:val="false"/>
          <w:i w:val="false"/>
          <w:color w:val="000000"/>
          <w:sz w:val="28"/>
        </w:rPr>
        <w:t xml:space="preserve">
      7. </w:t>
      </w:r>
      <w:r>
        <w:rPr>
          <w:rFonts w:ascii="Times New Roman"/>
          <w:b w:val="false"/>
          <w:i w:val="false"/>
          <w:color w:val="000000"/>
          <w:sz w:val="28"/>
        </w:rPr>
        <w:t xml:space="preserve">"Теміртау қаласының дене шынықтыру және спорт бөлімі"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Қазақстан Республикасы, Қарағанды облысы, Теміртау қаласы, Республика даңғылы, 34, индекс 101401.</w:t>
      </w:r>
      <w:r>
        <w:br/>
      </w:r>
      <w:r>
        <w:rPr>
          <w:rFonts w:ascii="Times New Roman"/>
          <w:b w:val="false"/>
          <w:i w:val="false"/>
          <w:color w:val="000000"/>
          <w:sz w:val="28"/>
        </w:rPr>
        <w:t xml:space="preserve">
      9. </w:t>
      </w:r>
      <w:r>
        <w:rPr>
          <w:rFonts w:ascii="Times New Roman"/>
          <w:b w:val="false"/>
          <w:i w:val="false"/>
          <w:color w:val="000000"/>
          <w:sz w:val="28"/>
        </w:rPr>
        <w:t xml:space="preserve">Мемлекеттік органның толық атауы: </w:t>
      </w:r>
      <w:r>
        <w:br/>
      </w:r>
      <w:r>
        <w:rPr>
          <w:rFonts w:ascii="Times New Roman"/>
          <w:b w:val="false"/>
          <w:i w:val="false"/>
          <w:color w:val="000000"/>
          <w:sz w:val="28"/>
        </w:rPr>
        <w:t>
      </w:t>
      </w:r>
      <w:r>
        <w:rPr>
          <w:rFonts w:ascii="Times New Roman"/>
          <w:b w:val="false"/>
          <w:i w:val="false"/>
          <w:color w:val="000000"/>
          <w:sz w:val="28"/>
        </w:rPr>
        <w:t>мемлекеттік тілде: "Теміртау қаласының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орыс тілінде: государственное учреждение "Отдел физической культуры и спорта города Темиртау". </w:t>
      </w:r>
      <w:r>
        <w:br/>
      </w:r>
      <w:r>
        <w:rPr>
          <w:rFonts w:ascii="Times New Roman"/>
          <w:b w:val="false"/>
          <w:i w:val="false"/>
          <w:color w:val="000000"/>
          <w:sz w:val="28"/>
        </w:rPr>
        <w:t xml:space="preserve">
      10. </w:t>
      </w:r>
      <w:r>
        <w:rPr>
          <w:rFonts w:ascii="Times New Roman"/>
          <w:b w:val="false"/>
          <w:i w:val="false"/>
          <w:color w:val="000000"/>
          <w:sz w:val="28"/>
        </w:rPr>
        <w:t xml:space="preserve">Осы Ереже "Теміртау қаласының дене шынықтыру және спорт бөлімі" мемлекеттік мекемесінің құрылтай құжаты болып табылады. </w:t>
      </w:r>
      <w:r>
        <w:br/>
      </w:r>
      <w:r>
        <w:rPr>
          <w:rFonts w:ascii="Times New Roman"/>
          <w:b w:val="false"/>
          <w:i w:val="false"/>
          <w:color w:val="000000"/>
          <w:sz w:val="28"/>
        </w:rPr>
        <w:t xml:space="preserve">
      11. </w:t>
      </w:r>
      <w:r>
        <w:rPr>
          <w:rFonts w:ascii="Times New Roman"/>
          <w:b w:val="false"/>
          <w:i w:val="false"/>
          <w:color w:val="000000"/>
          <w:sz w:val="28"/>
        </w:rPr>
        <w:t xml:space="preserve">"Теміртау қаласының дене шынықтыру және спорт бөлімі" мемлекеттік мекемесінің қызметін қаржыландыру жергілікті бюджеттен жүзеге асырылады. </w:t>
      </w:r>
      <w:r>
        <w:br/>
      </w:r>
      <w:r>
        <w:rPr>
          <w:rFonts w:ascii="Times New Roman"/>
          <w:b w:val="false"/>
          <w:i w:val="false"/>
          <w:color w:val="000000"/>
          <w:sz w:val="28"/>
        </w:rPr>
        <w:t xml:space="preserve">
      12. </w:t>
      </w:r>
      <w:r>
        <w:rPr>
          <w:rFonts w:ascii="Times New Roman"/>
          <w:b w:val="false"/>
          <w:i w:val="false"/>
          <w:color w:val="000000"/>
          <w:sz w:val="28"/>
        </w:rPr>
        <w:t xml:space="preserve">"Теміртау қаласының дене шынықтыру және спорт бөлімі" мемлекеттік мекемесіне "Теміртау қаласының дене шынықтыру және спорт бөлімі" мемлекеттік мекемесінің қызметтері болып табылатын міндеттерді орындау тұрғысында, кәсіпкерлік субъектілермен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"Теміртау қаласының дене шынықтыру және спорт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"Теміртау қаласының дене шынықтыру және спорт бөлімі" мемлекеттік мекемесінің миссиясы: дене шынықтыру және спорт саласында мемлекеттік саясатты жүзеге асыру мақсатында тиімді мемлекеттік басқару мен салааралық үйлестіруді қамтамасыз ету.</w:t>
      </w:r>
      <w:r>
        <w:br/>
      </w:r>
      <w:r>
        <w:rPr>
          <w:rFonts w:ascii="Times New Roman"/>
          <w:b w:val="false"/>
          <w:i w:val="false"/>
          <w:color w:val="000000"/>
          <w:sz w:val="28"/>
        </w:rPr>
        <w:t xml:space="preserve">
      14. </w:t>
      </w:r>
      <w:r>
        <w:rPr>
          <w:rFonts w:ascii="Times New Roman"/>
          <w:b w:val="false"/>
          <w:i w:val="false"/>
          <w:color w:val="000000"/>
          <w:sz w:val="28"/>
        </w:rPr>
        <w:t>"Теміртау қаласының дене шынықтыру және спорт бөлімі" мемлекеттік мекемесінің міндеттері:</w:t>
      </w:r>
      <w:r>
        <w:br/>
      </w:r>
      <w:r>
        <w:rPr>
          <w:rFonts w:ascii="Times New Roman"/>
          <w:b w:val="false"/>
          <w:i w:val="false"/>
          <w:color w:val="000000"/>
          <w:sz w:val="28"/>
        </w:rPr>
        <w:t xml:space="preserve">
      1) </w:t>
      </w:r>
      <w:r>
        <w:rPr>
          <w:rFonts w:ascii="Times New Roman"/>
          <w:b w:val="false"/>
          <w:i w:val="false"/>
          <w:color w:val="000000"/>
          <w:sz w:val="28"/>
        </w:rPr>
        <w:t>Теміртау қаласы мен Ақтау кенті аумағында бұқаралық спорт және ұлттық спорт түрлерінің даумын қамтамасыз етеді;</w:t>
      </w:r>
      <w:r>
        <w:br/>
      </w:r>
      <w:r>
        <w:rPr>
          <w:rFonts w:ascii="Times New Roman"/>
          <w:b w:val="false"/>
          <w:i w:val="false"/>
          <w:color w:val="000000"/>
          <w:sz w:val="28"/>
        </w:rPr>
        <w:t xml:space="preserve">
      2) </w:t>
      </w:r>
      <w:r>
        <w:rPr>
          <w:rFonts w:ascii="Times New Roman"/>
          <w:b w:val="false"/>
          <w:i w:val="false"/>
          <w:color w:val="000000"/>
          <w:sz w:val="28"/>
        </w:rPr>
        <w:t>Теміртау қаласы мен Ақтау кентінің бұқаралық, ұлттық спорт түрлерінен, мүгедектер спорт түрлерінен құрама командаларының дайындығын және олардың облыстық спорт жарыстарына қатысуын ұйымдастыру және қамтамасыз ету;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Тұңғыш Президентiнiң-Елбасының тестiлерiн өткізуді орындау жұмыстарын ұйымдастыру және бақылау;</w:t>
      </w:r>
      <w:r>
        <w:br/>
      </w:r>
      <w:r>
        <w:rPr>
          <w:rFonts w:ascii="Times New Roman"/>
          <w:b w:val="false"/>
          <w:i w:val="false"/>
          <w:color w:val="000000"/>
          <w:sz w:val="28"/>
        </w:rPr>
        <w:t xml:space="preserve">
      4) </w:t>
      </w:r>
      <w:r>
        <w:rPr>
          <w:rFonts w:ascii="Times New Roman"/>
          <w:b w:val="false"/>
          <w:i w:val="false"/>
          <w:color w:val="000000"/>
          <w:sz w:val="28"/>
        </w:rPr>
        <w:t>спорт инфрақұрылымын дамыту қызметін үйлестіру.</w:t>
      </w:r>
      <w:r>
        <w:br/>
      </w:r>
      <w:r>
        <w:rPr>
          <w:rFonts w:ascii="Times New Roman"/>
          <w:b w:val="false"/>
          <w:i w:val="false"/>
          <w:color w:val="000000"/>
          <w:sz w:val="28"/>
        </w:rPr>
        <w:t xml:space="preserve">
      15. </w:t>
      </w:r>
      <w:r>
        <w:rPr>
          <w:rFonts w:ascii="Times New Roman"/>
          <w:b w:val="false"/>
          <w:i w:val="false"/>
          <w:color w:val="000000"/>
          <w:sz w:val="28"/>
        </w:rPr>
        <w:t>"Теміртау қаласының дене шынықтыру және спорт бөлімі" мемлекеттік мекемесінің функциялары:</w:t>
      </w:r>
      <w:r>
        <w:br/>
      </w:r>
      <w:r>
        <w:rPr>
          <w:rFonts w:ascii="Times New Roman"/>
          <w:b w:val="false"/>
          <w:i w:val="false"/>
          <w:color w:val="000000"/>
          <w:sz w:val="28"/>
        </w:rPr>
        <w:t xml:space="preserve">
      1) </w:t>
      </w:r>
      <w:r>
        <w:rPr>
          <w:rFonts w:ascii="Times New Roman"/>
          <w:b w:val="false"/>
          <w:i w:val="false"/>
          <w:color w:val="000000"/>
          <w:sz w:val="28"/>
        </w:rPr>
        <w:t>Теміртау қаласы мен Ақтау кентінің дене шынықтыру және спортты дамыту жоспарын әзірлейді және жүзеге асырады;</w:t>
      </w:r>
      <w:r>
        <w:br/>
      </w:r>
      <w:r>
        <w:rPr>
          <w:rFonts w:ascii="Times New Roman"/>
          <w:b w:val="false"/>
          <w:i w:val="false"/>
          <w:color w:val="000000"/>
          <w:sz w:val="28"/>
        </w:rPr>
        <w:t xml:space="preserve">
      2) </w:t>
      </w:r>
      <w:r>
        <w:rPr>
          <w:rFonts w:ascii="Times New Roman"/>
          <w:b w:val="false"/>
          <w:i w:val="false"/>
          <w:color w:val="000000"/>
          <w:sz w:val="28"/>
        </w:rPr>
        <w:t>Теміртау қаласы мен Ақтау кенті аумағын дамыту бағдарламасын жүзеге асыру бойынша жұмыстарды ұйымдастырады;</w:t>
      </w:r>
      <w:r>
        <w:br/>
      </w:r>
      <w:r>
        <w:rPr>
          <w:rFonts w:ascii="Times New Roman"/>
          <w:b w:val="false"/>
          <w:i w:val="false"/>
          <w:color w:val="000000"/>
          <w:sz w:val="28"/>
        </w:rPr>
        <w:t xml:space="preserve">
      3) </w:t>
      </w:r>
      <w:r>
        <w:rPr>
          <w:rFonts w:ascii="Times New Roman"/>
          <w:b w:val="false"/>
          <w:i w:val="false"/>
          <w:color w:val="000000"/>
          <w:sz w:val="28"/>
        </w:rPr>
        <w:t>жеке адамдардың тұрғылықты жерi бойынша және олардың көпшiлiк демалу орындарында спортпен шұғылдануы үшiн инфрақұрылым жасайды;</w:t>
      </w:r>
      <w:r>
        <w:br/>
      </w:r>
      <w:r>
        <w:rPr>
          <w:rFonts w:ascii="Times New Roman"/>
          <w:b w:val="false"/>
          <w:i w:val="false"/>
          <w:color w:val="000000"/>
          <w:sz w:val="28"/>
        </w:rPr>
        <w:t xml:space="preserve">
      4) </w:t>
      </w:r>
      <w:r>
        <w:rPr>
          <w:rFonts w:ascii="Times New Roman"/>
          <w:b w:val="false"/>
          <w:i w:val="false"/>
          <w:color w:val="000000"/>
          <w:sz w:val="28"/>
        </w:rPr>
        <w:t>аккредиттелген спорт федерацияларымен бiрлесiп, спорт түрлерi бойынша қалалық спорттық жарыстарды өткiзедi;</w:t>
      </w:r>
      <w:r>
        <w:br/>
      </w:r>
      <w:r>
        <w:rPr>
          <w:rFonts w:ascii="Times New Roman"/>
          <w:b w:val="false"/>
          <w:i w:val="false"/>
          <w:color w:val="000000"/>
          <w:sz w:val="28"/>
        </w:rPr>
        <w:t xml:space="preserve">
      5) </w:t>
      </w:r>
      <w:r>
        <w:rPr>
          <w:rFonts w:ascii="Times New Roman"/>
          <w:b w:val="false"/>
          <w:i w:val="false"/>
          <w:color w:val="000000"/>
          <w:sz w:val="28"/>
        </w:rPr>
        <w:t>спорт түрлерi бойынша қалалық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 xml:space="preserve">
      6) </w:t>
      </w:r>
      <w:r>
        <w:rPr>
          <w:rFonts w:ascii="Times New Roman"/>
          <w:b w:val="false"/>
          <w:i w:val="false"/>
          <w:color w:val="000000"/>
          <w:sz w:val="28"/>
        </w:rPr>
        <w:t>Теміртау қаласы мен Ақтау кенті аумағында бұқаралық спортты және ұлттық спорт түрлерiн дамытуды қамтамасыз етедi;</w:t>
      </w:r>
      <w:r>
        <w:br/>
      </w:r>
      <w:r>
        <w:rPr>
          <w:rFonts w:ascii="Times New Roman"/>
          <w:b w:val="false"/>
          <w:i w:val="false"/>
          <w:color w:val="000000"/>
          <w:sz w:val="28"/>
        </w:rPr>
        <w:t xml:space="preserve">
      7) </w:t>
      </w:r>
      <w:r>
        <w:rPr>
          <w:rFonts w:ascii="Times New Roman"/>
          <w:b w:val="false"/>
          <w:i w:val="false"/>
          <w:color w:val="000000"/>
          <w:sz w:val="28"/>
        </w:rPr>
        <w:t>Теміртау қаласы мен Ақтау кенті аумағында дене шынықтыру-спорт ұйымдарының қызметiн үйлестiредi;</w:t>
      </w:r>
      <w:r>
        <w:br/>
      </w:r>
      <w:r>
        <w:rPr>
          <w:rFonts w:ascii="Times New Roman"/>
          <w:b w:val="false"/>
          <w:i w:val="false"/>
          <w:color w:val="000000"/>
          <w:sz w:val="28"/>
        </w:rPr>
        <w:t xml:space="preserve">
      8) </w:t>
      </w:r>
      <w:r>
        <w:rPr>
          <w:rFonts w:ascii="Times New Roman"/>
          <w:b w:val="false"/>
          <w:i w:val="false"/>
          <w:color w:val="000000"/>
          <w:sz w:val="28"/>
        </w:rPr>
        <w:t>спортшыларға: 2-разрядты спортшы, 3-разрядты спортшы, 1-жасөспiрiмдiк-разрядты спортшы, 2-жасөспiрiмдiк-разрядты спортшы, 3-жасөспiрiмдiк-разрядты спортшы спорттық разрядтарын бередi;</w:t>
      </w:r>
      <w:r>
        <w:br/>
      </w:r>
      <w:r>
        <w:rPr>
          <w:rFonts w:ascii="Times New Roman"/>
          <w:b w:val="false"/>
          <w:i w:val="false"/>
          <w:color w:val="000000"/>
          <w:sz w:val="28"/>
        </w:rPr>
        <w:t xml:space="preserve">
      9) </w:t>
      </w:r>
      <w:r>
        <w:rPr>
          <w:rFonts w:ascii="Times New Roman"/>
          <w:b w:val="false"/>
          <w:i w:val="false"/>
          <w:color w:val="000000"/>
          <w:sz w:val="28"/>
        </w:rPr>
        <w:t>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бiлiктiлiк санаттарын бередi;</w:t>
      </w:r>
      <w:r>
        <w:br/>
      </w:r>
      <w:r>
        <w:rPr>
          <w:rFonts w:ascii="Times New Roman"/>
          <w:b w:val="false"/>
          <w:i w:val="false"/>
          <w:color w:val="000000"/>
          <w:sz w:val="28"/>
        </w:rPr>
        <w:t xml:space="preserve">
      10) </w:t>
      </w:r>
      <w:r>
        <w:rPr>
          <w:rFonts w:ascii="Times New Roman"/>
          <w:b w:val="false"/>
          <w:i w:val="false"/>
          <w:color w:val="000000"/>
          <w:sz w:val="28"/>
        </w:rPr>
        <w:t xml:space="preserve">Теміртау қаласы мен Ақтау кенті аумағында спорттық іс-шараларды ұйымдастыруды және өткізуді үйлестіреді; </w:t>
      </w:r>
      <w:r>
        <w:br/>
      </w:r>
      <w:r>
        <w:rPr>
          <w:rFonts w:ascii="Times New Roman"/>
          <w:b w:val="false"/>
          <w:i w:val="false"/>
          <w:color w:val="000000"/>
          <w:sz w:val="28"/>
        </w:rPr>
        <w:t xml:space="preserve">
      11) </w:t>
      </w:r>
      <w:r>
        <w:rPr>
          <w:rFonts w:ascii="Times New Roman"/>
          <w:b w:val="false"/>
          <w:i w:val="false"/>
          <w:color w:val="000000"/>
          <w:sz w:val="28"/>
        </w:rPr>
        <w:t>нысан бойынша Теміртау қаласы мен Ақтау кенті аумағында дене шынықтыру мен спортты дамыту жөнiндегi ақпаратты жинауды, талдауды жүзеге асырады және облыстың жергілікті атқарушы органына ұсынады;</w:t>
      </w:r>
      <w:r>
        <w:br/>
      </w:r>
      <w:r>
        <w:rPr>
          <w:rFonts w:ascii="Times New Roman"/>
          <w:b w:val="false"/>
          <w:i w:val="false"/>
          <w:color w:val="000000"/>
          <w:sz w:val="28"/>
        </w:rPr>
        <w:t xml:space="preserve">
      12) </w:t>
      </w:r>
      <w:r>
        <w:rPr>
          <w:rFonts w:ascii="Times New Roman"/>
          <w:b w:val="false"/>
          <w:i w:val="false"/>
          <w:color w:val="000000"/>
          <w:sz w:val="28"/>
        </w:rPr>
        <w:t>аккредиттелген өңiрлiк және жергiлiктi спорт федерацияларының ұсыныстары бойынша спорт түрлерi бойынша қаланың құрама командаларының тiзiмдерiн қалыптастырады;</w:t>
      </w:r>
      <w:r>
        <w:br/>
      </w:r>
      <w:r>
        <w:rPr>
          <w:rFonts w:ascii="Times New Roman"/>
          <w:b w:val="false"/>
          <w:i w:val="false"/>
          <w:color w:val="000000"/>
          <w:sz w:val="28"/>
        </w:rPr>
        <w:t xml:space="preserve">
      13) </w:t>
      </w:r>
      <w:r>
        <w:rPr>
          <w:rFonts w:ascii="Times New Roman"/>
          <w:b w:val="false"/>
          <w:i w:val="false"/>
          <w:color w:val="000000"/>
          <w:sz w:val="28"/>
        </w:rPr>
        <w:t>ресми дене шынықтыру және спорт iс-шараларын медициналық қамтамасыз етудi ұйымдастырады;</w:t>
      </w:r>
      <w:r>
        <w:br/>
      </w:r>
      <w:r>
        <w:rPr>
          <w:rFonts w:ascii="Times New Roman"/>
          <w:b w:val="false"/>
          <w:i w:val="false"/>
          <w:color w:val="000000"/>
          <w:sz w:val="28"/>
        </w:rPr>
        <w:t xml:space="preserve">
      14) </w:t>
      </w:r>
      <w:r>
        <w:rPr>
          <w:rFonts w:ascii="Times New Roman"/>
          <w:b w:val="false"/>
          <w:i w:val="false"/>
          <w:color w:val="000000"/>
          <w:sz w:val="28"/>
        </w:rPr>
        <w:t>спорт ғимараттарын салу мәселелерін үйлестіреді және олардың халыққа қолжетімді болуын қамтамасыз етеді;</w:t>
      </w:r>
      <w:r>
        <w:br/>
      </w:r>
      <w:r>
        <w:rPr>
          <w:rFonts w:ascii="Times New Roman"/>
          <w:b w:val="false"/>
          <w:i w:val="false"/>
          <w:color w:val="000000"/>
          <w:sz w:val="28"/>
        </w:rPr>
        <w:t xml:space="preserve">
      15) </w:t>
      </w:r>
      <w:r>
        <w:rPr>
          <w:rFonts w:ascii="Times New Roman"/>
          <w:b w:val="false"/>
          <w:i w:val="false"/>
          <w:color w:val="000000"/>
          <w:sz w:val="28"/>
        </w:rPr>
        <w:t>қалалық мамандандырылмаған балалар-жасөспірімдер спорттық мектептерінің қызметін қамтамасыз етеді;</w:t>
      </w:r>
      <w:r>
        <w:br/>
      </w:r>
      <w:r>
        <w:rPr>
          <w:rFonts w:ascii="Times New Roman"/>
          <w:b w:val="false"/>
          <w:i w:val="false"/>
          <w:color w:val="000000"/>
          <w:sz w:val="28"/>
        </w:rPr>
        <w:t xml:space="preserve">
      16) </w:t>
      </w:r>
      <w:r>
        <w:rPr>
          <w:rFonts w:ascii="Times New Roman"/>
          <w:b w:val="false"/>
          <w:i w:val="false"/>
          <w:color w:val="000000"/>
          <w:sz w:val="28"/>
        </w:rPr>
        <w:t>спорт ұйымдарына әдістемелік және консультациялық көмек көрсетеді;</w:t>
      </w:r>
      <w:r>
        <w:br/>
      </w:r>
      <w:r>
        <w:rPr>
          <w:rFonts w:ascii="Times New Roman"/>
          <w:b w:val="false"/>
          <w:i w:val="false"/>
          <w:color w:val="000000"/>
          <w:sz w:val="28"/>
        </w:rPr>
        <w:t xml:space="preserve">
      17) </w:t>
      </w:r>
      <w:r>
        <w:rPr>
          <w:rFonts w:ascii="Times New Roman"/>
          <w:b w:val="false"/>
          <w:i w:val="false"/>
          <w:color w:val="000000"/>
          <w:sz w:val="28"/>
        </w:rPr>
        <w:t>мүгедектерге дене шынықтырумен және спортпен шұғылдану үшiн спорт ғимараттарына баруға жағдай жасауды, арнайы спорттық мүкаммалды берудi қамтамасыз етедi.</w:t>
      </w:r>
      <w:r>
        <w:br/>
      </w:r>
      <w:r>
        <w:rPr>
          <w:rFonts w:ascii="Times New Roman"/>
          <w:b w:val="false"/>
          <w:i w:val="false"/>
          <w:color w:val="000000"/>
          <w:sz w:val="28"/>
        </w:rPr>
        <w:t xml:space="preserve">
      16. </w:t>
      </w:r>
      <w:r>
        <w:rPr>
          <w:rFonts w:ascii="Times New Roman"/>
          <w:b w:val="false"/>
          <w:i w:val="false"/>
          <w:color w:val="000000"/>
          <w:sz w:val="28"/>
        </w:rPr>
        <w:t>Құқықтары мен мідеттері:</w:t>
      </w:r>
      <w:r>
        <w:br/>
      </w:r>
      <w:r>
        <w:rPr>
          <w:rFonts w:ascii="Times New Roman"/>
          <w:b w:val="false"/>
          <w:i w:val="false"/>
          <w:color w:val="000000"/>
          <w:sz w:val="28"/>
        </w:rPr>
        <w:t xml:space="preserve">
      1) </w:t>
      </w:r>
      <w:r>
        <w:rPr>
          <w:rFonts w:ascii="Times New Roman"/>
          <w:b w:val="false"/>
          <w:i w:val="false"/>
          <w:color w:val="000000"/>
          <w:sz w:val="28"/>
        </w:rPr>
        <w:t>бұқаралық дене шынықтыру-сауықтыру жұмыстарын, бұқаралық, ұлттық спорт түрлерін, мүгедектер спортын дамыту мәселелерін реттейтін бағдарламалардың, нормативтік құқықтық актілердің, бағдарламалық-әдіскерлік құжаттардың жобаларын әзірлеуге және іске асыруға қатысуға;</w:t>
      </w:r>
      <w:r>
        <w:br/>
      </w:r>
      <w:r>
        <w:rPr>
          <w:rFonts w:ascii="Times New Roman"/>
          <w:b w:val="false"/>
          <w:i w:val="false"/>
          <w:color w:val="000000"/>
          <w:sz w:val="28"/>
        </w:rPr>
        <w:t xml:space="preserve">
      2) </w:t>
      </w:r>
      <w:r>
        <w:rPr>
          <w:rFonts w:ascii="Times New Roman"/>
          <w:b w:val="false"/>
          <w:i w:val="false"/>
          <w:color w:val="000000"/>
          <w:sz w:val="28"/>
        </w:rPr>
        <w:t>конференциялар, семинарлар және тағы басқа оқыту түрлерін ұйымдастыру және өткізуге қатысу және бұқаралық дене шынықтыру-сауықтыру мамандарымен тәжірибе алмасу;</w:t>
      </w:r>
      <w:r>
        <w:br/>
      </w:r>
      <w:r>
        <w:rPr>
          <w:rFonts w:ascii="Times New Roman"/>
          <w:b w:val="false"/>
          <w:i w:val="false"/>
          <w:color w:val="000000"/>
          <w:sz w:val="28"/>
        </w:rPr>
        <w:t xml:space="preserve">
      3) </w:t>
      </w:r>
      <w:r>
        <w:rPr>
          <w:rFonts w:ascii="Times New Roman"/>
          <w:b w:val="false"/>
          <w:i w:val="false"/>
          <w:color w:val="000000"/>
          <w:sz w:val="28"/>
        </w:rPr>
        <w:t>дене шынықтыру және спорттың дамуы бойынша мәліметтерді талдау және жоғарыда тұрған органдарға ұсыну;</w:t>
      </w:r>
      <w:r>
        <w:br/>
      </w:r>
      <w:r>
        <w:rPr>
          <w:rFonts w:ascii="Times New Roman"/>
          <w:b w:val="false"/>
          <w:i w:val="false"/>
          <w:color w:val="000000"/>
          <w:sz w:val="28"/>
        </w:rPr>
        <w:t xml:space="preserve">
      4) </w:t>
      </w:r>
      <w:r>
        <w:rPr>
          <w:rFonts w:ascii="Times New Roman"/>
          <w:b w:val="false"/>
          <w:i w:val="false"/>
          <w:color w:val="000000"/>
          <w:sz w:val="28"/>
        </w:rPr>
        <w:t>заңнамамен қарастырылған басқа міндеттерді жүзеге асыру.</w:t>
      </w:r>
      <w:r>
        <w:br/>
      </w:r>
      <w:r>
        <w:rPr>
          <w:rFonts w:ascii="Times New Roman"/>
          <w:b w:val="false"/>
          <w:i w:val="false"/>
          <w:color w:val="000000"/>
          <w:sz w:val="28"/>
        </w:rPr>
        <w:t>
</w:t>
      </w:r>
    </w:p>
    <w:bookmarkStart w:name="z5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"Теміртау қаласының дене шынықтыру және спорт бөлімі" мемлекеттік мекемесіне басшылықты "Теміртау қаласының дене шынықтыру және спорт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"Теміртау қаласының дене шынықтыру және спорт бөлімі" мемлекеттік мекемесінің бірінші басшысын қызметке Теміртау қаласының әкімі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"Теміртау қаласының дене шынықтыру және спорт бөлімі"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мекеме қызметін ұйымдастыру және басқару;</w:t>
      </w:r>
      <w:r>
        <w:br/>
      </w:r>
      <w:r>
        <w:rPr>
          <w:rFonts w:ascii="Times New Roman"/>
          <w:b w:val="false"/>
          <w:i w:val="false"/>
          <w:color w:val="000000"/>
          <w:sz w:val="28"/>
        </w:rPr>
        <w:t xml:space="preserve">
      2) </w:t>
      </w:r>
      <w:r>
        <w:rPr>
          <w:rFonts w:ascii="Times New Roman"/>
          <w:b w:val="false"/>
          <w:i w:val="false"/>
          <w:color w:val="000000"/>
          <w:sz w:val="28"/>
        </w:rPr>
        <w:t>тікелей қала әкіміне бағынады және мекемеге жүктелген функцияларды орындауға жауапты;</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заңнамаларымен және осы Ережемен белгіленетін құзыретіне сәйкес мекеменің қызметі мәселелерін шешеді;</w:t>
      </w:r>
      <w:r>
        <w:br/>
      </w:r>
      <w:r>
        <w:rPr>
          <w:rFonts w:ascii="Times New Roman"/>
          <w:b w:val="false"/>
          <w:i w:val="false"/>
          <w:color w:val="000000"/>
          <w:sz w:val="28"/>
        </w:rPr>
        <w:t xml:space="preserve">
      4) </w:t>
      </w:r>
      <w:r>
        <w:rPr>
          <w:rFonts w:ascii="Times New Roman"/>
          <w:b w:val="false"/>
          <w:i w:val="false"/>
          <w:color w:val="000000"/>
          <w:sz w:val="28"/>
        </w:rPr>
        <w:t>мекеме атынан сенімхатсыз әрекет жасайды;</w:t>
      </w:r>
      <w:r>
        <w:br/>
      </w:r>
      <w:r>
        <w:rPr>
          <w:rFonts w:ascii="Times New Roman"/>
          <w:b w:val="false"/>
          <w:i w:val="false"/>
          <w:color w:val="000000"/>
          <w:sz w:val="28"/>
        </w:rPr>
        <w:t xml:space="preserve">
      5) </w:t>
      </w:r>
      <w:r>
        <w:rPr>
          <w:rFonts w:ascii="Times New Roman"/>
          <w:b w:val="false"/>
          <w:i w:val="false"/>
          <w:color w:val="000000"/>
          <w:sz w:val="28"/>
        </w:rPr>
        <w:t>барлық ұйымдарда мекеменің мүдделерін ұсынады;</w:t>
      </w:r>
      <w:r>
        <w:br/>
      </w:r>
      <w:r>
        <w:rPr>
          <w:rFonts w:ascii="Times New Roman"/>
          <w:b w:val="false"/>
          <w:i w:val="false"/>
          <w:color w:val="000000"/>
          <w:sz w:val="28"/>
        </w:rPr>
        <w:t xml:space="preserve">
      6) </w:t>
      </w:r>
      <w:r>
        <w:rPr>
          <w:rFonts w:ascii="Times New Roman"/>
          <w:b w:val="false"/>
          <w:i w:val="false"/>
          <w:color w:val="000000"/>
          <w:sz w:val="28"/>
        </w:rPr>
        <w:t>келісімдер жасайды;</w:t>
      </w:r>
      <w:r>
        <w:br/>
      </w:r>
      <w:r>
        <w:rPr>
          <w:rFonts w:ascii="Times New Roman"/>
          <w:b w:val="false"/>
          <w:i w:val="false"/>
          <w:color w:val="000000"/>
          <w:sz w:val="28"/>
        </w:rPr>
        <w:t xml:space="preserve">
      7) </w:t>
      </w:r>
      <w:r>
        <w:rPr>
          <w:rFonts w:ascii="Times New Roman"/>
          <w:b w:val="false"/>
          <w:i w:val="false"/>
          <w:color w:val="000000"/>
          <w:sz w:val="28"/>
        </w:rPr>
        <w:t>сенімхаттар береді;</w:t>
      </w:r>
      <w:r>
        <w:br/>
      </w:r>
      <w:r>
        <w:rPr>
          <w:rFonts w:ascii="Times New Roman"/>
          <w:b w:val="false"/>
          <w:i w:val="false"/>
          <w:color w:val="000000"/>
          <w:sz w:val="28"/>
        </w:rPr>
        <w:t xml:space="preserve">
      8) </w:t>
      </w:r>
      <w:r>
        <w:rPr>
          <w:rFonts w:ascii="Times New Roman"/>
          <w:b w:val="false"/>
          <w:i w:val="false"/>
          <w:color w:val="000000"/>
          <w:sz w:val="28"/>
        </w:rPr>
        <w:t>іссапарлар, тәжірибе алмасу, қызметшілерді оқыту және біліктіліктерін арттыру тәртібі мен жоспарын бекітеді;</w:t>
      </w:r>
      <w:r>
        <w:br/>
      </w:r>
      <w:r>
        <w:rPr>
          <w:rFonts w:ascii="Times New Roman"/>
          <w:b w:val="false"/>
          <w:i w:val="false"/>
          <w:color w:val="000000"/>
          <w:sz w:val="28"/>
        </w:rPr>
        <w:t xml:space="preserve">
      9) </w:t>
      </w:r>
      <w:r>
        <w:rPr>
          <w:rFonts w:ascii="Times New Roman"/>
          <w:b w:val="false"/>
          <w:i w:val="false"/>
          <w:color w:val="000000"/>
          <w:sz w:val="28"/>
        </w:rPr>
        <w:t>банк есептерін ашады;</w:t>
      </w:r>
      <w:r>
        <w:br/>
      </w:r>
      <w:r>
        <w:rPr>
          <w:rFonts w:ascii="Times New Roman"/>
          <w:b w:val="false"/>
          <w:i w:val="false"/>
          <w:color w:val="000000"/>
          <w:sz w:val="28"/>
        </w:rPr>
        <w:t xml:space="preserve">
      10) </w:t>
      </w:r>
      <w:r>
        <w:rPr>
          <w:rFonts w:ascii="Times New Roman"/>
          <w:b w:val="false"/>
          <w:i w:val="false"/>
          <w:color w:val="000000"/>
          <w:sz w:val="28"/>
        </w:rPr>
        <w:t>мекеменің барлық қызметшілеріне міндетті бұйрық шығарады және нұсқау береді;</w:t>
      </w:r>
      <w:r>
        <w:br/>
      </w:r>
      <w:r>
        <w:rPr>
          <w:rFonts w:ascii="Times New Roman"/>
          <w:b w:val="false"/>
          <w:i w:val="false"/>
          <w:color w:val="000000"/>
          <w:sz w:val="28"/>
        </w:rPr>
        <w:t xml:space="preserve">
      11) </w:t>
      </w:r>
      <w:r>
        <w:rPr>
          <w:rFonts w:ascii="Times New Roman"/>
          <w:b w:val="false"/>
          <w:i w:val="false"/>
          <w:color w:val="000000"/>
          <w:sz w:val="28"/>
        </w:rPr>
        <w:t>мекеме қызметшілерін жұмысқа қабылдайды және жұмыстан босатады;</w:t>
      </w:r>
      <w:r>
        <w:br/>
      </w:r>
      <w:r>
        <w:rPr>
          <w:rFonts w:ascii="Times New Roman"/>
          <w:b w:val="false"/>
          <w:i w:val="false"/>
          <w:color w:val="000000"/>
          <w:sz w:val="28"/>
        </w:rPr>
        <w:t xml:space="preserve">
      12) </w:t>
      </w:r>
      <w:r>
        <w:rPr>
          <w:rFonts w:ascii="Times New Roman"/>
          <w:b w:val="false"/>
          <w:i w:val="false"/>
          <w:color w:val="000000"/>
          <w:sz w:val="28"/>
        </w:rPr>
        <w:t>мекеме қызметшілеріне ынталандыру шараларын қолданады және тәртіптік жаза береді;</w:t>
      </w:r>
      <w:r>
        <w:br/>
      </w:r>
      <w:r>
        <w:rPr>
          <w:rFonts w:ascii="Times New Roman"/>
          <w:b w:val="false"/>
          <w:i w:val="false"/>
          <w:color w:val="000000"/>
          <w:sz w:val="28"/>
        </w:rPr>
        <w:t xml:space="preserve">
      13) </w:t>
      </w:r>
      <w:r>
        <w:rPr>
          <w:rFonts w:ascii="Times New Roman"/>
          <w:b w:val="false"/>
          <w:i w:val="false"/>
          <w:color w:val="000000"/>
          <w:sz w:val="28"/>
        </w:rPr>
        <w:t>мекеме қызметшілерінің өкілеттіліктерін анықтайды;</w:t>
      </w:r>
      <w:r>
        <w:br/>
      </w:r>
      <w:r>
        <w:rPr>
          <w:rFonts w:ascii="Times New Roman"/>
          <w:b w:val="false"/>
          <w:i w:val="false"/>
          <w:color w:val="000000"/>
          <w:sz w:val="28"/>
        </w:rPr>
        <w:t xml:space="preserve">
      14) </w:t>
      </w:r>
      <w:r>
        <w:rPr>
          <w:rFonts w:ascii="Times New Roman"/>
          <w:b w:val="false"/>
          <w:i w:val="false"/>
          <w:color w:val="000000"/>
          <w:sz w:val="28"/>
        </w:rPr>
        <w:t>жемқорлыққа қарсы іс-әрекет бойынша шаралар қабылдайды және ол үшін дербес жауапкершілікте болады;</w:t>
      </w:r>
      <w:r>
        <w:br/>
      </w:r>
      <w:r>
        <w:rPr>
          <w:rFonts w:ascii="Times New Roman"/>
          <w:b w:val="false"/>
          <w:i w:val="false"/>
          <w:color w:val="000000"/>
          <w:sz w:val="28"/>
        </w:rPr>
        <w:t xml:space="preserve">
      15) </w:t>
      </w:r>
      <w:r>
        <w:rPr>
          <w:rFonts w:ascii="Times New Roman"/>
          <w:b w:val="false"/>
          <w:i w:val="false"/>
          <w:color w:val="000000"/>
          <w:sz w:val="28"/>
        </w:rPr>
        <w:t>мекеменің құзыретіне кіретін мәселелерді шешу мақсатында атқарушы органдардан белгіленген тәртіпте материалдарды сұрайды және алады;</w:t>
      </w:r>
      <w:r>
        <w:br/>
      </w:r>
      <w:r>
        <w:rPr>
          <w:rFonts w:ascii="Times New Roman"/>
          <w:b w:val="false"/>
          <w:i w:val="false"/>
          <w:color w:val="000000"/>
          <w:sz w:val="28"/>
        </w:rPr>
        <w:t xml:space="preserve">
      16) </w:t>
      </w:r>
      <w:r>
        <w:rPr>
          <w:rFonts w:ascii="Times New Roman"/>
          <w:b w:val="false"/>
          <w:i w:val="false"/>
          <w:color w:val="000000"/>
          <w:sz w:val="28"/>
        </w:rPr>
        <w:t>мүдделі мекемелерді тартумен мекеменің құзыретіне кіретін мәселелер бойынша белгіленген тәртіпте жиналыс шақырады;</w:t>
      </w:r>
      <w:r>
        <w:br/>
      </w:r>
      <w:r>
        <w:rPr>
          <w:rFonts w:ascii="Times New Roman"/>
          <w:b w:val="false"/>
          <w:i w:val="false"/>
          <w:color w:val="000000"/>
          <w:sz w:val="28"/>
        </w:rPr>
        <w:t xml:space="preserve">
      17) </w:t>
      </w:r>
      <w:r>
        <w:rPr>
          <w:rFonts w:ascii="Times New Roman"/>
          <w:b w:val="false"/>
          <w:i w:val="false"/>
          <w:color w:val="000000"/>
          <w:sz w:val="28"/>
        </w:rPr>
        <w:t>заңнамамен жүктелген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"Теміртау қаласының дене шынықтыру және спорт бөлімі" мемлекеттік мекемесі бірінші басшысының өкілеттігін орындауды ол жоқ кезде қолданыстағы заңға сәйкес оны ауыстыратын тұлғамен жүзеге асырылады.</w:t>
      </w:r>
      <w:r>
        <w:br/>
      </w:r>
      <w:r>
        <w:rPr>
          <w:rFonts w:ascii="Times New Roman"/>
          <w:b w:val="false"/>
          <w:i w:val="false"/>
          <w:color w:val="000000"/>
          <w:sz w:val="28"/>
        </w:rPr>
        <w:t>
</w:t>
      </w:r>
    </w:p>
    <w:bookmarkStart w:name="z7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"Теміртау қаласының дене шынықтыру және спорт бөлімі" мемлекеттік мекемесінің заңнамада қарастырылған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"Теміртау қаласының дене шынықтыру және спорт бөлімі" мемлекеттік мекемесінің мүлкі оған меншік иесі берген мүлік, сондай-ақ өз қызметті нәтижесінде сатып алынған мүлік (ақшалай кірістерді қоса алғанда) Қазақстан Республикасының заңнамасымен тыйым салынбаған басқа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 xml:space="preserve">"Теміртау қаласының дене шынықтыру және спорт бөлімі" мемлекеттік мекемесіне бекітілген мүлік коммуналдық меншікке жатады. </w:t>
      </w:r>
      <w:r>
        <w:br/>
      </w:r>
      <w:r>
        <w:rPr>
          <w:rFonts w:ascii="Times New Roman"/>
          <w:b w:val="false"/>
          <w:i w:val="false"/>
          <w:color w:val="000000"/>
          <w:sz w:val="28"/>
        </w:rPr>
        <w:t xml:space="preserve">
      22. </w:t>
      </w:r>
      <w:r>
        <w:rPr>
          <w:rFonts w:ascii="Times New Roman"/>
          <w:b w:val="false"/>
          <w:i w:val="false"/>
          <w:color w:val="000000"/>
          <w:sz w:val="28"/>
        </w:rPr>
        <w:t>"Теміртау қаласының дене шынықтыру және спорт бөлімі" мемлекеттік мекемесі, заңнамамен басқа белгіленбесе өзіне бекілген мүлікті және қаржыландыру жоспары бойынша берілген қаражаттар есебінен алынған мүлікті өз еркімен иелігінен шығаруға немесе басқа әдіспен билік етуге құқығы жоқ.</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"Теміртау қаласының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