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9173" w14:textId="be19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2015 жылғы 19 қазандағы № 45/5 шешімі. Қарағанды облысының Әділет департаментінде 2015 жылғы 25 қарашада № 3514 болып тіркелді. Күші жойылды - Қарағанды облысы Теміртау қалалық мәслихатының 2022 жылғы 19 мамырдағы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19.05.2022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Теміртау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Дроздецкий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қаласының әкімі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Ғ.Әшімов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қазан 2015 жыл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қентінің әкімі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А.Ордабаев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қазан 2015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мәслихатының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19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45/5 шешімімен бекітілген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Ақтау кентінің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Ақтау кентінің, көше, көппәтерлі тұрғын үй тұрғындарының бөлек жергілікті қоғамдастық жиындарын өткізудің тәртібін белгілейді.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кентінің аумағындағы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Ақтау кентінің әкімімен бөлек жиындар шақырылады.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 әкімінің жергілікті қоғамдастық жиынын өткізуге оң шешімі бар болған жағдайда бөлек жиынды өткізуге болады.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турылы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Ақтау кентінің көше, көппәтерлі тұрғын үй шегінде бөлек жиынды өткізуді Ақтау кенті әкімі ұйымдастырады.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Ақтау кентінің көшесінен, көппәтерлі тұрғын үйінен қатысып отырған және оған қатысуға құқығы бар тұрғындарын тіркеу жүргізіледі.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Ақтау кентінің әкімі немесе ол уәкілеттік берген тұлға ашады.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кентінің әкімі немесе ол уәкілеттік берген тұлға бөлек жиынның төрағасы болып табылады.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Ақтау кентінің көше, көппәтерлі тұрғын үй тұрғындары өкілдерінің кандидатураларын он тұрғыннан бір адам санымен бөлек жиынның қатысушылары ұсынады.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Ақтау кентінің көше, көппәтерлі тұрғын үй тұрғындары өкілдерінің саны тең өкілдік ету қағидаты негізінде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"Ақтау кенті әкімінің аппараты" мемлекеттік мекемесіне береді.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Теміртау қалалық мәслихатының 26.12.2016 № 10/6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