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0240" w14:textId="6490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2015 жылғы 3 қыркүйектегі № 34/10 қаулысы. Қарағанды облысының Әділет департаментінде 2015 жылғы 2 қазанда № 3424 болып тіркелді. Күші жойылды - Қарағанды облысы Балқаш қаласы әкімдігінің 2015 жылғы 22 қазандағы № 40/06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қаласы әкімдігінің 22.10.2015 № 40/06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3 шілдедегі "Дене шынықтыру және спорт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Мәдениет және спорт министрінің 2015 жылғы 14 мамырдағы № 178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(Нормативтік құқықтық актілердің мемлекеттік тіркеу тізілімінде № 11322 болып тіркелді)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34/10 қаулысына қосымша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655"/>
        <w:gridCol w:w="8149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отбасыларының оқушы-балалары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оқушы -балалары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спорттық және дене шынықтыру-сауықтыру қызметтері құнынан 50 % мөлшердегі жеңілдік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спорттық және дене шынықтыру-сауықтыру қызметтері құнынан 50 % мөлшердегі жеңілдік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спорттық және дене шынықтыру-сауықтыру қызметтері құнынан 50 % мөлшердегі жеңілдік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Ескертпе: осы тізбе Балқаш қаласының аумағында орналасқан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