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36aa" w14:textId="bf9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2015 жылғы 12 қарашадағы № 43/01 қаулысы. Қарағанды облысының Әділет департаментінде 2015 жылғы 2 желтоқсанда № 3525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3 шілдедегі "Дене шынықтыру және спорт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Мәдениет және спорт министрінің 2015 жылғы 14 мамырдағы № 178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(Нормативтік құқықтық актілердің мемлекеттік тіркеу тізілімінде № 11322 болып тіркелді)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міндетін атқарушы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Мәжитов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43/01 қаулысына қосымша 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5713"/>
        <w:gridCol w:w="4414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4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отбасыларының оқушы-балалары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оқушы -балалары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спорттық және дене шынықтыру-сауықтыру қызметтері құнынан 50 % мөлшердегі жеңілдік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50 % мөлшердегі жеңілдік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50 % мөлшердегі жеңілдік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Балқаш қаласының аумағында орналасқан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