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a7858" w14:textId="eca78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Қалалық мәслихаттың 2014 жылғы 19 желтоқсандағы № 34/267 "2015-2017 жылдарға арналған қалалық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қалалық мәслихатының 2015 жылғы 8 желтоқсандағы № 45/349 шешімі. Қарағанды облысының Әділет департаментінде 2015 жылғы 15 желтоқсанда № 3556 болып тіркелді. Шешім қабылданған мерзімінің өтуіне байланысты өзінің қолданылуын тоқтатады (Балқаш қалалық мәслихатының 2016 жылғы 13 қаңтардағы № 1-23/5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Балқаш қалалық мәслихатының 13.01.2016 № 1-23/5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Қалалық мәслихаттың 2014 жылғы 19 желтоқсандағы № 34/267 "2015-2017 жылдарға арналған қалалық бюджет туралы" (Нормативтік құқықтық актілерді мемлекеттік тіркеу тізілімінде № 2913 болып тіркелген, 2015 жылғы 16 қаңтардағы № 4-5 (12255) "Балқаш өңірі", 2015 жылғы 16 қаңтардағы № 4-5 (1326) "Северное Прибалхашье" газеттерінде, "Әділет" ақпараттық-құқықтық жүйесінде 2015 жылдың 23 қаңтарында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 Осы шешімге қоса тіркелген 1, 2 және 3 қосымшаларға сәйкес 2015-2017 жылдарға арналған қалалық бюджет бекітілсін, оның ішінде 2015 жылға келесі көлемдерде: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кірістер – 5 582 521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түсімдер – 3 716 962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салықтық емес түсімдер – 29 362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негізгі капиталды сатудан түсетін түсімдер – 468 979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трансферттер түсімі – 1 367 218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шығындар – 5 634 692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таза бюджеттік кредиттеу – 0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бюджеттік кредиттер – 0 мың теңге;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бюджеттік кредиттерді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қаржы активтерімен операциялар бойынша сальдо – алу 3289 мың теңге,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қаржы активтерін сатып алу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мемлекеттің қаржы активтерін сатудан түсетін түсімдер – 3289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бюджет тапшылығы (профициті) – алу 48 882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бюджет тапшылығын қаржыландыру (профицитін пайдалану) – 48 882 мың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 түсімі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қарыздарды өтеу – 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 қаражатының пайдаланылатын қалдықтары – 48 882 мың теңге.";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9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"9. 2015 жылға арналған қалалық бюджет түсімдерінің құрамында алып қойылатын және жойылатын ауру жануарлардың, жануарлардан алынатын өнімдер мен шикізаттың құнын иелеріне өтеуге 21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</w:t>
      </w:r>
      <w:r>
        <w:rPr>
          <w:rFonts w:ascii="Times New Roman"/>
          <w:b w:val="false"/>
          <w:i w:val="false"/>
          <w:color w:val="000000"/>
          <w:sz w:val="28"/>
        </w:rPr>
        <w:t>15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"15. 2015 жылға арналған қалалық бюджет түсімдерінің құрамында мемлекеттік мекемелердің мемлекеттік қызметшілер болып табылмайтын жұмыскерлерінің, сондай-ақ жергілікті бюджеттерден қаржыландырылатын мемлекеттік қазыналық кәсіпорындардың жұмыскерлерінің лауазымдық айлықақысына ерекше еңбек жағдайлары үшін ай сайынғы үстемеақы төлеуге берілетін 196 844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</w:t>
      </w:r>
      <w:r>
        <w:rPr>
          <w:rFonts w:ascii="Times New Roman"/>
          <w:b w:val="false"/>
          <w:i w:val="false"/>
          <w:color w:val="000000"/>
          <w:sz w:val="28"/>
        </w:rPr>
        <w:t>15-1 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"15-1. 2015 жылға арналған қалалық бюджет түсімдерінің құрамында азаматтық хал актілерін тіркеу бөлімдерінің штат санын ұстауға 2 175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5) </w:t>
      </w:r>
      <w:r>
        <w:rPr>
          <w:rFonts w:ascii="Times New Roman"/>
          <w:b w:val="false"/>
          <w:i w:val="false"/>
          <w:color w:val="000000"/>
          <w:sz w:val="28"/>
        </w:rPr>
        <w:t xml:space="preserve">15-2 тармағы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мазмұндалсын: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"15-2. 2015 жылға арналған қалалық бюджет түсімдерінің құрамында агроөнеркәсіптік кешеннің жергілікті атқарушы органдарының бөлімшелерін ұстауға 655 мың теңге сомасында ағымдағы нысаналы трансферттер көзделгені ескерілсін.";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6)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шешімге </w:t>
      </w:r>
      <w:r>
        <w:rPr>
          <w:rFonts w:ascii="Times New Roman"/>
          <w:b w:val="false"/>
          <w:i w:val="false"/>
          <w:color w:val="000000"/>
          <w:sz w:val="28"/>
        </w:rPr>
        <w:t>1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2015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 төрағасы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А. Сыздыкова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Рахимберлина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1283"/>
      </w:tblGrid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 желтоқсандағы № 45/349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Қалалық мәслихаттың 2014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желтоқсандағы № 34/267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арналған қалалық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7"/>
        <w:gridCol w:w="1209"/>
        <w:gridCol w:w="707"/>
        <w:gridCol w:w="5940"/>
        <w:gridCol w:w="3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5582521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1243031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712261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үшiн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қызметтi жүргiзгенi үшiн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438102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7"/>
        <w:gridCol w:w="847"/>
        <w:gridCol w:w="1202"/>
        <w:gridCol w:w="1202"/>
        <w:gridCol w:w="5226"/>
        <w:gridCol w:w="297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әкiмшiсi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5 634 692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272 662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157 379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23 444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Жекешелендіру, коммуналдық меншікті басқару, жекешелендіруден кейінгі қызмет және осыған байланысты дауларды реттеу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111 636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және ауыл шаруашылығын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жер қатынастары, сәулет және қала құрылысын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3 202 236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2 154 009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Балаларға қосымша білім беру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компьютерлік сауаттылығын арттыруды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301 770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Патронат тәрбиешілерге берілген баланы (балаларды) асырап бағу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үйінде әлеуметтік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234 251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атаулы әлеуметтік көмек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88 333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өкілді органдардың шешімі бойынша білім беру ұйымдарының күндізгі оқу нысанында оқитындар мен тәрбиеленушілерді қоғамдық көлікте (таксиден басқа) жеңілдікпен жол жүру түрінде әлеуметтік қолдау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699 187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257 491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Кондоминиум объектісіне техникалық паспорттар дайындау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пәтерлі тұрғын үйлерде энергетикалық аудит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тұрғын үй қорының тұрғын үйін жобалау және (немесе) салу, реконструкциялау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209 916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 инспекциясы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41 943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 қоры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 қалаларды жылумен жабдықтауды үздіксіз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жүйесінің жұмыс істеуі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коммуналдық меншігіндегі жылу жүйелерін қолдануды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218 762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88 629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395 522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мәдени-демалыс жұмыстарын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дене шынықтыру және спорт бөлімі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96 564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12 945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объектілерін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Мемлекеттік органның күрделі шығыстары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 көмінділерінің (биотермиялық шұңқырлардың)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Алып қойылатын және жойылатын ауру жануарлардың, жануарлардан алынатын өнімдер мен шикізаттың құнын иелеріне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аумағының қала құрылысын дамыту және елді мекендердің бас жоспарларының схемаларын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327 135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инфрақұрылымын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323 773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басқа да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маңызы бар қалалық (ауылдық), қала маңындағы және ауданішілік қатынастар бойынша жолаушылар тасымалдарын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және ауыл шаруашылығы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Моноқалаларда жобаларды іске асыру үшін берілетін кредиттер бойынша пайыздық мөлшерлемені субсидиялау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Моноқалаларды ағымдағы жайластыру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Ауданның (облыстық маңызы бар қаланың) жергілікті атқарушы органының резерві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Мемлекеттің қаржы активтерін сатудан түсетін түсімдер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Бюджет тапшылығын қаржыландыру (профицитін пайдалану)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Қарыздарды өтеу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2358"/>
        <w:gridCol w:w="1378"/>
        <w:gridCol w:w="1872"/>
        <w:gridCol w:w="53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Iшкi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