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7db" w14:textId="7e7b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23 сәуірдегі XXXVIII сессиясының № 307 шешімі. Қарағанды облысының Әділет департаментінде 2015 жылғы 6 мамырда № 3186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1 531 923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743 385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784 719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1 535 850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2 835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бюджеттің тапшылығы (профициті) – алу 6 762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6 762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3 927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ХХХVIІІ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5"/>
        <w:gridCol w:w="3145"/>
      </w:tblGrid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5"/>
        <w:gridCol w:w="3145"/>
      </w:tblGrid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