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779a" w14:textId="7847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коммуналдық мүлікті иеліктен айыру түрлерін таңдау жөніндегі критерийлерді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қаласының әкімдігінің 2015 жылғы 10 қыркүйектегі № 137 қаулысы. Қарағанды облысының Әділет департаментінде 2015 жылғы 28 қыркүйекте № 3417 болып тіркелді. Күші жойылды - Ұлытау облысы Қаражал қаласының әкімдігінің 2024 жылғы 13 желтоқсандағы № 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Қаражал қаласының әкімдігінің 13.12.2024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"Жекешелендіру объектілерін сату қағидасын бекіту туралы" қаулысына, Қазақстан Республикасы Үкіметінің 2014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"Жекешелендірудің кейбір мәселелері туралы" қаулысына сәйкес Қаражал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коммуналдық мүлікті иеліктен айыру түрлерін таңдау жөніндегі критерийлер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"Қаражал қаласының экономика және қаржы бөлімі" мемлекеттік мекемесі заңнамамен белгіленген тәртіпте: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Қарағанды облысының әділет департаментінде осы қаулының мемлекеттік тіркелуін қамтамасыз етсін;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қолданыстағы заңнамаға сәйкес осы қаулыдан туындаған өзге де шаралар қабылдансын.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М. Джанабергеновке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Шорманбаев</w:t>
            </w:r>
          </w:p>
          <w:bookmarkEnd w:id="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Қаражал қаласы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10 қыркүйектегі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137 қаулысына қосымша </w:t>
                  </w:r>
                </w:p>
              </w:tc>
            </w:tr>
          </w:tbl>
          <w:p/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коммуналдық мүлікті иеліктен айыру түрлерін таңдау жөніндегі критерийлер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Критерийлер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одан әрі бақылауда мемлекеттің мүдделігінің болмауы (шарттар қойылмайды).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барынша жоғары ықтимал бағамен сату және сауда-саттыққа қатысушылардың кең ауқымын тарту қажеттілігі.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аукцион нысанында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 сату шарттарын (қызмет бейінін сақтау, кредиторлық берешекті өтеу, жалақы бойынша берешекті өтеу және басқа да шарттар) белгілеу қажеттілігі.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барынша жоғары ықтимал бағамен сату қажеттілігі.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коммерциялық тендер нысанында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басқарушының, жалдаушының (жалға алушының) кейіннен сатып алу құқығымен сенімгерлік басқару, мүліктік жалдау (жалға алу) шарты талаптарын орындау.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сатылым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қор биржасының талаптарына сәйкестігі.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инвесторларды қоса алғанда, сауда-саттыққа қатысушылардың кең ауқымын тарту қажеттілігі.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қор биржасында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қоғамдардың мемлекетке тиесілі акцияларына құқықты куәландыратын туынды бағалы қағаздарды сату қажеттілігі.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бағалы қағаздарды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