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3b8c" w14:textId="4a13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2014 жылғы 24 желтоқсандағы ХХХVI сессиясының № 285 "2015 - 2017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2015 жылғы 25 қыркүйектегі XXXXIII сессиясының № 368 шешімі. Қарағанды облысының Әділет департаментінде 2015 жылғы 8 қазанда № 3435 болып тіркелді. Қолданылу мерзімінің өтіп кетуіне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ШЕШIМ ЕТТI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Қаражал қалалық мәслихатының 2014 жылғы 24 желтоқсандағы ХХХVI сессиясының № 285 "2015-2017 жылдарға арналған қала бюджеті туралы" (нормативтік құқықтық актілерді мемлекеттік тіркеу Тізілімінде 2915 нөмірімен тіркелген, 2015 жылғы 17 қаңтардағы № 2 (728) "Қазыналы өңір" газетінде, 2015 жылғы 23 қаңтарда "Әділет" ақпараттық – 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 </w:t>
      </w:r>
      <w:r>
        <w:rPr>
          <w:rFonts w:ascii="Times New Roman"/>
          <w:b w:val="false"/>
          <w:i w:val="false"/>
          <w:color w:val="000000"/>
          <w:sz w:val="28"/>
        </w:rPr>
        <w:t>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2015–2017 жылдарға арналған қалалық бюджет тиісінше 1, 2 және 3 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1 544 648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737 559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7 069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2 576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797 444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1 553 835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алу 9 187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9 187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қаражаттарының пайдаланылатын қалдықтары – 9 187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 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ХХХХІІІ сессияның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Жетімек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5"/>
        <w:gridCol w:w="11155"/>
      </w:tblGrid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25 қыркүйегіндегі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1–қосымша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Қаражал қаласының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1544648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6"/>
        <w:gridCol w:w="27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үйге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