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5da1" w14:textId="7b55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2014 жылғы 24 желтоқсандағы ХХХVI сессиясының № 285 "2015 - 2017 жылдарға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2015 жылғы 30 қарашадағы XXXXV сессиясының № 378 шешімі. Қарағанды облысының Әділет департаментінде 2015 жылғы 10 желтоқсанда № 3550 болып тіркелді. Қолданылу мерзімінің өтіп кетуіне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ШЕШIМ ЕТТI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Қаражал қалалық мәслихатының 2014 жылғы 24 желтоқсандағы ХХХVI сессиясының № 285 "2015-2017 жылдарға арналған қала бюджеті туралы" (нормативтік құқықтық актілерді мемлекеттік тіркеу Тізілімінде 2915 нөмірімен тіркелген, 2015 жылғы 17 қаңтардағы № 2 (728) "Қазыналы өңір" газетінде, 2015 жылғы 23 қаңтарда "Әділет" ақпараттық – 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2015–2017 жылдарға арналған қалалық бюджет тиісінше 1, 2 және 3 қосымшаларға сәйкес, 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1 566 722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725 991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10 590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10 623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819 518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1 575 909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9 187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9 187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қаражаттарының пайдаланылатын қалдықтары – 9 187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343"/>
        <w:gridCol w:w="3957"/>
      </w:tblGrid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ХХХХV сессияның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Жетімек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Қаражал қаласының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1566722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6"/>
        <w:gridCol w:w="27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өзге де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үйге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облыстық бюджеттен берілетін нысаналы трансферттер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қамтуды үйлестіру және әлеуметтік бағдарламалар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ветеринария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тұрғын үй-коммуналдық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45"/>
        <w:gridCol w:w="11155"/>
      </w:tblGrid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бюджеттік бағдарламалар әкімшіліктері бойынша нысаналы трансферттердің бөлінуі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7"/>
        <w:gridCol w:w="3933"/>
      </w:tblGrid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жағдайдағы актілерді тіркеу бөлімдерінің штат санын 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ұйымдарында мемлекеттік білім беру тапсырыстарын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арттырудан өткен мұғалімдерге еңбекақыны көтеруге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Агроөнеркәсіптік кешеннің жергілікті атқарушы органдарының бөлімшелерін ұстауға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саясат,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 жұмыскерлерінің лауазымдық айлықақыларына ерекше еңбек жағдайлары үшін ай сайынғы үстемеақы төлеуге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