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c8e6" w14:textId="9d5c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24 желтоқсандағы № 300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29 сәуірдегі № 335 шешімі. Қарағанды облысының Әділет департаментінде 2015 жылғы 12 мамырда № 3196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24 желтоқсандағы № 300 "2015 – 2017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2910 болып тіркелген, 2015 жылғы 23 қаңтарда "Әділет" ақпараттық-құқықтық жүйесінде және "Шарайна" газетінің 2015 жылғы 16 қаңтардағы 2 (2140) нөмірінде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 – 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10 866 019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2 038 612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8 803 452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10 810 629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2 118 314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2 118 314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56 385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56 385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2 119 309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2 119 309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2 118 314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995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2015 жылға арналған қалалық бюджет кірістерінің құрамында мынадай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927 229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184 466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98 776 мың теңге сомасында.";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2015 жылға арналған қалалық бюджет шығыстарының құрамында республикалық бюджеттен мынадай ағымдағы нысаналы трансферттер қарастырылғаны ескерілсін: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төлеуге.";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органының 2015 жылға арналған резерві 40 534 мың теңге сомасында бекітілсін.";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2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Юстус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хатшысы </w:t>
            </w:r>
          </w:p>
          <w:bookmarkEnd w:id="3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1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"/>
        <w:gridCol w:w="4"/>
        <w:gridCol w:w="170"/>
        <w:gridCol w:w="406"/>
        <w:gridCol w:w="515"/>
        <w:gridCol w:w="48"/>
        <w:gridCol w:w="269"/>
        <w:gridCol w:w="265"/>
        <w:gridCol w:w="462"/>
        <w:gridCol w:w="568"/>
        <w:gridCol w:w="22"/>
        <w:gridCol w:w="48"/>
        <w:gridCol w:w="13"/>
        <w:gridCol w:w="4"/>
        <w:gridCol w:w="4"/>
        <w:gridCol w:w="544"/>
        <w:gridCol w:w="544"/>
        <w:gridCol w:w="285"/>
        <w:gridCol w:w="314"/>
        <w:gridCol w:w="1126"/>
        <w:gridCol w:w="2711"/>
        <w:gridCol w:w="48"/>
        <w:gridCol w:w="73"/>
        <w:gridCol w:w="1337"/>
        <w:gridCol w:w="1346"/>
        <w:gridCol w:w="117"/>
        <w:gridCol w:w="117"/>
        <w:gridCol w:w="11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-2 119 309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сессиясының № 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368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369"/>
        </w:tc>
      </w:tr>
    </w:tbl>
    <w:bookmarkStart w:name="z39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және облыстық бюджеттен бөлінген нысаналы трансферттер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2"/>
        <w:gridCol w:w="4118"/>
      </w:tblGrid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сессиясының № 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401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402"/>
        </w:tc>
      </w:tr>
    </w:tbl>
    <w:bookmarkStart w:name="z42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Жезқазған кентінің бюджеттік бағдарламаларының тізбесі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