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dac8" w14:textId="a38d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2015 жылғы 30 маусымдағы № 355 шешімі. Қарағанды облысының Әділет департаментінде 2015 жылғы 10 шілдеде № 3324 болып тіркелді. Күші жойылды - Қарағанды облысы Сәтбаев қалалық мәслихатының 2021 жылғы 3 ақпандағы № 20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03.02.2021 № 20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Қазақстан Республикасы Премьер-Министрінің Орынбасарының тапсырмасын орындау мақсатында Сәтбаев қалалық мәслихаты </w:t>
      </w:r>
      <w:r>
        <w:rPr>
          <w:rFonts w:ascii="Times New Roman"/>
          <w:b/>
          <w:i w:val="false"/>
          <w:color w:val="000000"/>
          <w:sz w:val="28"/>
        </w:rPr>
        <w:t>ШЕШІМ ЕТТІ:</w:t>
      </w:r>
    </w:p>
    <w:bookmarkEnd w:id="0"/>
    <w:bookmarkStart w:name="z5" w:id="1"/>
    <w:p>
      <w:pPr>
        <w:spacing w:after="0"/>
        <w:ind w:left="0"/>
        <w:jc w:val="both"/>
      </w:pPr>
      <w:r>
        <w:rPr>
          <w:rFonts w:ascii="Times New Roman"/>
          <w:b w:val="false"/>
          <w:i w:val="false"/>
          <w:color w:val="000000"/>
          <w:sz w:val="28"/>
        </w:rPr>
        <w:t xml:space="preserve">
      1. Қоса берiлiп отырған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Сәтбаев қалалық мәслихатының мына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қағидаларын бекіту туралы" Сәтбаев қалалық мәслихатының 2014 жылғы 31 наурыздағы № 222 </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2600 болып тіркелген, "Шарайна" газетінің 2014 жылғы 25 сәуірдегі 16 (2103) нөмірінде және 2014 жылғы 5 мамырда "Әділет" ақпараттық-құқықтық жүйесінде жарияланған);</w:t>
      </w:r>
    </w:p>
    <w:bookmarkEnd w:id="3"/>
    <w:bookmarkStart w:name="z8" w:id="4"/>
    <w:p>
      <w:pPr>
        <w:spacing w:after="0"/>
        <w:ind w:left="0"/>
        <w:jc w:val="both"/>
      </w:pPr>
      <w:r>
        <w:rPr>
          <w:rFonts w:ascii="Times New Roman"/>
          <w:b w:val="false"/>
          <w:i w:val="false"/>
          <w:color w:val="000000"/>
          <w:sz w:val="28"/>
        </w:rPr>
        <w:t xml:space="preserve">
      2) "Сәтбаев қалалық мәслихатының 2014 жылғы 31 наурыздағы № 222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қағидаларын бекіту туралы" шешіміне өзгеріс енгізу туралы" Сәтбаев қалалық мәслихатының 2014 жылғы 7 қарашадағы № 282 </w:t>
      </w:r>
      <w:r>
        <w:rPr>
          <w:rFonts w:ascii="Times New Roman"/>
          <w:b w:val="false"/>
          <w:i w:val="false"/>
          <w:color w:val="000000"/>
          <w:sz w:val="28"/>
        </w:rPr>
        <w:t xml:space="preserve"> шешімі</w:t>
      </w:r>
      <w:r>
        <w:rPr>
          <w:rFonts w:ascii="Times New Roman"/>
          <w:b w:val="false"/>
          <w:i w:val="false"/>
          <w:color w:val="000000"/>
          <w:sz w:val="28"/>
        </w:rPr>
        <w:t xml:space="preserve"> (Нормативтік құқықтық актілерді мемлекеттік тіркеу тізілімінде № 2844 болып тіркелген, "Шарайна" газетінің 2014 жылғы 12 желтоқсандағы 49 (2136) нөмірінде және 2014 жылғы 19 желтоқсанда "Әділет" ақпараттық-құқықтық жүйесінде жарияланған).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Сессия төрағасы</w:t>
            </w:r>
          </w:p>
          <w:bookmarkEnd w:id="6"/>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Жанасылова</w:t>
            </w:r>
          </w:p>
        </w:tc>
      </w:tr>
      <w:tr>
        <w:trPr>
          <w:trHeight w:val="30" w:hRule="atLeast"/>
        </w:trPr>
        <w:tc>
          <w:tcPr>
            <w:tcW w:w="509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мәслихат хатшысы</w:t>
            </w:r>
          </w:p>
          <w:bookmarkEnd w:id="7"/>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Хмилярчук</w:t>
            </w:r>
          </w:p>
        </w:tc>
      </w:tr>
    </w:tbl>
    <w:p>
      <w:pPr>
        <w:spacing w:after="0"/>
        <w:ind w:left="0"/>
        <w:jc w:val="left"/>
      </w:pP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КЕЛІСІЛДІ: </w:t>
      </w:r>
    </w:p>
    <w:bookmarkEnd w:id="8"/>
    <w:tbl>
      <w:tblPr>
        <w:tblW w:w="0" w:type="auto"/>
        <w:tblCellSpacing w:w="0" w:type="auto"/>
        <w:tblBorders>
          <w:top w:val="none"/>
          <w:left w:val="none"/>
          <w:bottom w:val="none"/>
          <w:right w:val="none"/>
          <w:insideH w:val="none"/>
          <w:insideV w:val="none"/>
        </w:tblBorders>
      </w:tblPr>
      <w:tblGrid>
        <w:gridCol w:w="11191"/>
        <w:gridCol w:w="1109"/>
      </w:tblGrid>
      <w:tr>
        <w:trPr>
          <w:trHeight w:val="30" w:hRule="atLeast"/>
        </w:trPr>
        <w:tc>
          <w:tcPr>
            <w:tcW w:w="11191"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"Сәтбаев қаласының жұмыспен</w:t>
            </w:r>
            <w:r>
              <w:br/>
            </w:r>
            <w:r>
              <w:rPr>
                <w:rFonts w:ascii="Times New Roman"/>
                <w:b w:val="false"/>
                <w:i w:val="false"/>
                <w:color w:val="000000"/>
                <w:sz w:val="20"/>
              </w:rPr>
              <w:t>
қамту және әлеуметтік бағдарламалар</w:t>
            </w:r>
            <w:r>
              <w:br/>
            </w:r>
            <w:r>
              <w:rPr>
                <w:rFonts w:ascii="Times New Roman"/>
                <w:b w:val="false"/>
                <w:i w:val="false"/>
                <w:color w:val="000000"/>
                <w:sz w:val="20"/>
              </w:rPr>
              <w:t>
бөлімі" мемлекеттік мекемесінің басшысы</w:t>
            </w:r>
            <w:r>
              <w:br/>
            </w:r>
            <w:r>
              <w:rPr>
                <w:rFonts w:ascii="Times New Roman"/>
                <w:b w:val="false"/>
                <w:i w:val="false"/>
                <w:color w:val="000000"/>
                <w:sz w:val="20"/>
              </w:rPr>
              <w:t>
Б. Әпеков</w:t>
            </w:r>
          </w:p>
          <w:bookmarkEnd w:id="9"/>
        </w:tc>
        <w:tc>
          <w:tcPr>
            <w:tcW w:w="1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2015 жылғы 30 маусым </w:t>
      </w:r>
    </w:p>
    <w:bookmarkEnd w:id="10"/>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Сәтбаев қалалық мәслихатының</w:t>
            </w:r>
            <w:r>
              <w:br/>
            </w:r>
            <w:r>
              <w:rPr>
                <w:rFonts w:ascii="Times New Roman"/>
                <w:b w:val="false"/>
                <w:i w:val="false"/>
                <w:color w:val="000000"/>
                <w:sz w:val="20"/>
              </w:rPr>
              <w:t>
2015 жылғы 30 маусымдағы</w:t>
            </w:r>
            <w:r>
              <w:br/>
            </w:r>
            <w:r>
              <w:rPr>
                <w:rFonts w:ascii="Times New Roman"/>
                <w:b w:val="false"/>
                <w:i w:val="false"/>
                <w:color w:val="000000"/>
                <w:sz w:val="20"/>
              </w:rPr>
              <w:t>
№ 355 шешімімен</w:t>
            </w:r>
            <w:r>
              <w:br/>
            </w:r>
            <w:r>
              <w:rPr>
                <w:rFonts w:ascii="Times New Roman"/>
                <w:b w:val="false"/>
                <w:i w:val="false"/>
                <w:color w:val="000000"/>
                <w:sz w:val="20"/>
              </w:rPr>
              <w:t>
бекiтiлген</w:t>
            </w:r>
          </w:p>
          <w:bookmarkEnd w:id="11"/>
        </w:tc>
      </w:tr>
    </w:tbl>
    <w:bookmarkStart w:name="z16" w:id="12"/>
    <w:p>
      <w:pPr>
        <w:spacing w:after="0"/>
        <w:ind w:left="0"/>
        <w:jc w:val="left"/>
      </w:pPr>
      <w:r>
        <w:rPr>
          <w:rFonts w:ascii="Times New Roman"/>
          <w:b/>
          <w:i w:val="false"/>
          <w:color w:val="000000"/>
        </w:rPr>
        <w:t xml:space="preserve">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w:t>
      </w:r>
    </w:p>
    <w:bookmarkEnd w:id="12"/>
    <w:bookmarkStart w:name="z17" w:id="13"/>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Cәтбаев қаласы мен Жезқазған кентінің мұқтаж азаматтарының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Сәтбаев қаласы мен Жезқазған кентінің мұқтаж азаматтарының жекелеген санаттарының тiзбесiн айқындаудың тәртiбiн белгiлейдi.</w:t>
      </w:r>
    </w:p>
    <w:bookmarkEnd w:id="13"/>
    <w:bookmarkStart w:name="z18" w:id="14"/>
    <w:p>
      <w:pPr>
        <w:spacing w:after="0"/>
        <w:ind w:left="0"/>
        <w:jc w:val="left"/>
      </w:pPr>
      <w:r>
        <w:rPr>
          <w:rFonts w:ascii="Times New Roman"/>
          <w:b/>
          <w:i w:val="false"/>
          <w:color w:val="000000"/>
        </w:rPr>
        <w:t xml:space="preserve"> 1. Жалпы ережелер</w:t>
      </w:r>
    </w:p>
    <w:bookmarkEnd w:id="14"/>
    <w:bookmarkStart w:name="z19" w:id="15"/>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5"/>
    <w:bookmarkStart w:name="z9" w:id="16"/>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6"/>
    <w:bookmarkStart w:name="z10" w:id="17"/>
    <w:p>
      <w:pPr>
        <w:spacing w:after="0"/>
        <w:ind w:left="0"/>
        <w:jc w:val="both"/>
      </w:pPr>
      <w:r>
        <w:rPr>
          <w:rFonts w:ascii="Times New Roman"/>
          <w:b w:val="false"/>
          <w:i w:val="false"/>
          <w:color w:val="000000"/>
          <w:sz w:val="28"/>
        </w:rPr>
        <w:t>
      2) арнайы комиссия – өмiрлiк қиын жағдайдың туындауына байланысты әлеуметтiк көмек көрсетуге үмiткер адамның (отбасының) өтiнiшiн қарау бойынша Сәтбаев қаласы әкiмiнiң шешiмiмен құрылатын комиссия;</w:t>
      </w:r>
    </w:p>
    <w:bookmarkEnd w:id="17"/>
    <w:bookmarkStart w:name="z11" w:id="18"/>
    <w:p>
      <w:pPr>
        <w:spacing w:after="0"/>
        <w:ind w:left="0"/>
        <w:jc w:val="both"/>
      </w:pPr>
      <w:r>
        <w:rPr>
          <w:rFonts w:ascii="Times New Roman"/>
          <w:b w:val="false"/>
          <w:i w:val="false"/>
          <w:color w:val="000000"/>
          <w:sz w:val="28"/>
        </w:rPr>
        <w:t>
      3) ең төмен күнкөрiс деңгейi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bookmarkEnd w:id="18"/>
    <w:bookmarkStart w:name="z12" w:id="19"/>
    <w:p>
      <w:pPr>
        <w:spacing w:after="0"/>
        <w:ind w:left="0"/>
        <w:jc w:val="both"/>
      </w:pPr>
      <w:r>
        <w:rPr>
          <w:rFonts w:ascii="Times New Roman"/>
          <w:b w:val="false"/>
          <w:i w:val="false"/>
          <w:color w:val="000000"/>
          <w:sz w:val="28"/>
        </w:rPr>
        <w:t>
      4) көпбалалы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bookmarkEnd w:id="19"/>
    <w:bookmarkStart w:name="z13" w:id="20"/>
    <w:p>
      <w:pPr>
        <w:spacing w:after="0"/>
        <w:ind w:left="0"/>
        <w:jc w:val="both"/>
      </w:pPr>
      <w:r>
        <w:rPr>
          <w:rFonts w:ascii="Times New Roman"/>
          <w:b w:val="false"/>
          <w:i w:val="false"/>
          <w:color w:val="000000"/>
          <w:sz w:val="28"/>
        </w:rPr>
        <w:t xml:space="preserve">
      5) мереке күндерi – Қазақстан Республикасының ұлттық және мемлекеттiк мереке күндерi; </w:t>
      </w:r>
    </w:p>
    <w:bookmarkEnd w:id="20"/>
    <w:bookmarkStart w:name="z14" w:id="21"/>
    <w:p>
      <w:pPr>
        <w:spacing w:after="0"/>
        <w:ind w:left="0"/>
        <w:jc w:val="both"/>
      </w:pPr>
      <w:r>
        <w:rPr>
          <w:rFonts w:ascii="Times New Roman"/>
          <w:b w:val="false"/>
          <w:i w:val="false"/>
          <w:color w:val="000000"/>
          <w:sz w:val="28"/>
        </w:rPr>
        <w:t xml:space="preserve">
      6) отбасының (азаматтың) жан басына шаққандағы орташа табысы – отбасының жиынтық табысының айына отбасының әрбiр мүшесiне келетiн үлесi; </w:t>
      </w:r>
    </w:p>
    <w:bookmarkEnd w:id="21"/>
    <w:bookmarkStart w:name="z15" w:id="22"/>
    <w:p>
      <w:pPr>
        <w:spacing w:after="0"/>
        <w:ind w:left="0"/>
        <w:jc w:val="both"/>
      </w:pPr>
      <w:r>
        <w:rPr>
          <w:rFonts w:ascii="Times New Roman"/>
          <w:b w:val="false"/>
          <w:i w:val="false"/>
          <w:color w:val="000000"/>
          <w:sz w:val="28"/>
        </w:rPr>
        <w:t xml:space="preserve">
      7) өмiрлiк қиын жағдай – азаматтың тыныс-тiршiлiгiн объективтi түрде бұзатын, ол оны өз бетiнше еңсере алмайтын ахуал; </w:t>
      </w:r>
    </w:p>
    <w:bookmarkEnd w:id="22"/>
    <w:bookmarkStart w:name="z16" w:id="23"/>
    <w:p>
      <w:pPr>
        <w:spacing w:after="0"/>
        <w:ind w:left="0"/>
        <w:jc w:val="both"/>
      </w:pPr>
      <w:r>
        <w:rPr>
          <w:rFonts w:ascii="Times New Roman"/>
          <w:b w:val="false"/>
          <w:i w:val="false"/>
          <w:color w:val="000000"/>
          <w:sz w:val="28"/>
        </w:rPr>
        <w:t xml:space="preserve">
      8) уәкiлеттi орган – "Сәтбаев қаласының жұмыспен қамту және әлеуметтік бағдарламалар бөлімі" мемлекеттік мекемесі; </w:t>
      </w:r>
    </w:p>
    <w:bookmarkEnd w:id="23"/>
    <w:bookmarkStart w:name="z17" w:id="24"/>
    <w:p>
      <w:pPr>
        <w:spacing w:after="0"/>
        <w:ind w:left="0"/>
        <w:jc w:val="both"/>
      </w:pPr>
      <w:r>
        <w:rPr>
          <w:rFonts w:ascii="Times New Roman"/>
          <w:b w:val="false"/>
          <w:i w:val="false"/>
          <w:color w:val="000000"/>
          <w:sz w:val="28"/>
        </w:rPr>
        <w:t xml:space="preserve">
      9) уәкiлеттi ұйым – "Азаматтарға арналған үкімет" мемлекеттік корпорациясы" коммерциялық емес акционерлік қоғамы; </w:t>
      </w:r>
    </w:p>
    <w:bookmarkEnd w:id="24"/>
    <w:bookmarkStart w:name="z18" w:id="25"/>
    <w:p>
      <w:pPr>
        <w:spacing w:after="0"/>
        <w:ind w:left="0"/>
        <w:jc w:val="both"/>
      </w:pPr>
      <w:r>
        <w:rPr>
          <w:rFonts w:ascii="Times New Roman"/>
          <w:b w:val="false"/>
          <w:i w:val="false"/>
          <w:color w:val="000000"/>
          <w:sz w:val="28"/>
        </w:rPr>
        <w:t xml:space="preserve">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Сәтбаев қаласы әкімiнiң шешiмiмен құрылатын комиссия; </w:t>
      </w:r>
    </w:p>
    <w:bookmarkEnd w:id="25"/>
    <w:p>
      <w:pPr>
        <w:spacing w:after="0"/>
        <w:ind w:left="0"/>
        <w:jc w:val="both"/>
      </w:pPr>
      <w:r>
        <w:rPr>
          <w:rFonts w:ascii="Times New Roman"/>
          <w:b w:val="false"/>
          <w:i w:val="false"/>
          <w:color w:val="000000"/>
          <w:sz w:val="28"/>
        </w:rPr>
        <w:t>
      11) шектi шама – әлеуметтiк көмектiң бекiтiлген ең жоғары мөлшерi.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Сәтбаев қалалық мәслихатының 03.07.2019 № 418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26"/>
    <w:bookmarkStart w:name="z32" w:id="27"/>
    <w:p>
      <w:pPr>
        <w:spacing w:after="0"/>
        <w:ind w:left="0"/>
        <w:jc w:val="both"/>
      </w:pPr>
      <w:r>
        <w:rPr>
          <w:rFonts w:ascii="Times New Roman"/>
          <w:b w:val="false"/>
          <w:i w:val="false"/>
          <w:color w:val="000000"/>
          <w:sz w:val="28"/>
        </w:rPr>
        <w:t xml:space="preserve">
      4.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 xml:space="preserve"> 16 бабында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p>
    <w:bookmarkEnd w:id="27"/>
    <w:bookmarkStart w:name="z33" w:id="28"/>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8"/>
    <w:bookmarkStart w:name="z34" w:id="29"/>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29"/>
    <w:bookmarkStart w:name="z22" w:id="30"/>
    <w:p>
      <w:pPr>
        <w:spacing w:after="0"/>
        <w:ind w:left="0"/>
        <w:jc w:val="both"/>
      </w:pPr>
      <w:r>
        <w:rPr>
          <w:rFonts w:ascii="Times New Roman"/>
          <w:b w:val="false"/>
          <w:i w:val="false"/>
          <w:color w:val="000000"/>
          <w:sz w:val="28"/>
        </w:rPr>
        <w:t>
      1) 1 – 2 қаңтар – Жаңа жыл;</w:t>
      </w:r>
    </w:p>
    <w:bookmarkEnd w:id="30"/>
    <w:bookmarkStart w:name="z23" w:id="31"/>
    <w:p>
      <w:pPr>
        <w:spacing w:after="0"/>
        <w:ind w:left="0"/>
        <w:jc w:val="both"/>
      </w:pPr>
      <w:r>
        <w:rPr>
          <w:rFonts w:ascii="Times New Roman"/>
          <w:b w:val="false"/>
          <w:i w:val="false"/>
          <w:color w:val="000000"/>
          <w:sz w:val="28"/>
        </w:rPr>
        <w:t>
      2) 15 ақпан – Кеңес әскерлерінің Ауғанстаннан шығарылған күні;</w:t>
      </w:r>
    </w:p>
    <w:bookmarkEnd w:id="31"/>
    <w:bookmarkStart w:name="z24" w:id="32"/>
    <w:p>
      <w:pPr>
        <w:spacing w:after="0"/>
        <w:ind w:left="0"/>
        <w:jc w:val="both"/>
      </w:pPr>
      <w:r>
        <w:rPr>
          <w:rFonts w:ascii="Times New Roman"/>
          <w:b w:val="false"/>
          <w:i w:val="false"/>
          <w:color w:val="000000"/>
          <w:sz w:val="28"/>
        </w:rPr>
        <w:t>
      3) 21 – 23 наурыз – Наурыз мейрамы;</w:t>
      </w:r>
    </w:p>
    <w:bookmarkEnd w:id="32"/>
    <w:bookmarkStart w:name="z25" w:id="33"/>
    <w:p>
      <w:pPr>
        <w:spacing w:after="0"/>
        <w:ind w:left="0"/>
        <w:jc w:val="both"/>
      </w:pPr>
      <w:r>
        <w:rPr>
          <w:rFonts w:ascii="Times New Roman"/>
          <w:b w:val="false"/>
          <w:i w:val="false"/>
          <w:color w:val="000000"/>
          <w:sz w:val="28"/>
        </w:rPr>
        <w:t>
      4) 26 сәуір – Чернобыль атом электр станциясындағы апатты жоюға қатысушыларды еске алу күні;</w:t>
      </w:r>
    </w:p>
    <w:bookmarkEnd w:id="33"/>
    <w:bookmarkStart w:name="z26" w:id="34"/>
    <w:p>
      <w:pPr>
        <w:spacing w:after="0"/>
        <w:ind w:left="0"/>
        <w:jc w:val="both"/>
      </w:pPr>
      <w:r>
        <w:rPr>
          <w:rFonts w:ascii="Times New Roman"/>
          <w:b w:val="false"/>
          <w:i w:val="false"/>
          <w:color w:val="000000"/>
          <w:sz w:val="28"/>
        </w:rPr>
        <w:t>
      5) 9 мамыр – Жеңіс күні;</w:t>
      </w:r>
    </w:p>
    <w:bookmarkEnd w:id="34"/>
    <w:bookmarkStart w:name="z27" w:id="35"/>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35"/>
    <w:bookmarkStart w:name="z28" w:id="36"/>
    <w:p>
      <w:pPr>
        <w:spacing w:after="0"/>
        <w:ind w:left="0"/>
        <w:jc w:val="both"/>
      </w:pPr>
      <w:r>
        <w:rPr>
          <w:rFonts w:ascii="Times New Roman"/>
          <w:b w:val="false"/>
          <w:i w:val="false"/>
          <w:color w:val="000000"/>
          <w:sz w:val="28"/>
        </w:rPr>
        <w:t>
      7) 6 шілде – Астана күні;</w:t>
      </w:r>
    </w:p>
    <w:bookmarkEnd w:id="36"/>
    <w:bookmarkStart w:name="z29" w:id="37"/>
    <w:p>
      <w:pPr>
        <w:spacing w:after="0"/>
        <w:ind w:left="0"/>
        <w:jc w:val="both"/>
      </w:pPr>
      <w:r>
        <w:rPr>
          <w:rFonts w:ascii="Times New Roman"/>
          <w:b w:val="false"/>
          <w:i w:val="false"/>
          <w:color w:val="000000"/>
          <w:sz w:val="28"/>
        </w:rPr>
        <w:t>
      8) 1 қазан – Қарттар күні;</w:t>
      </w:r>
    </w:p>
    <w:bookmarkEnd w:id="37"/>
    <w:bookmarkStart w:name="z30" w:id="38"/>
    <w:p>
      <w:pPr>
        <w:spacing w:after="0"/>
        <w:ind w:left="0"/>
        <w:jc w:val="both"/>
      </w:pPr>
      <w:r>
        <w:rPr>
          <w:rFonts w:ascii="Times New Roman"/>
          <w:b w:val="false"/>
          <w:i w:val="false"/>
          <w:color w:val="000000"/>
          <w:sz w:val="28"/>
        </w:rPr>
        <w:t>
      9) Мүгедектер күні (қазан айының екінші жексенбісі);</w:t>
      </w:r>
    </w:p>
    <w:bookmarkEnd w:id="38"/>
    <w:bookmarkStart w:name="z31" w:id="39"/>
    <w:p>
      <w:pPr>
        <w:spacing w:after="0"/>
        <w:ind w:left="0"/>
        <w:jc w:val="both"/>
      </w:pPr>
      <w:r>
        <w:rPr>
          <w:rFonts w:ascii="Times New Roman"/>
          <w:b w:val="false"/>
          <w:i w:val="false"/>
          <w:color w:val="000000"/>
          <w:sz w:val="28"/>
        </w:rPr>
        <w:t>
      10) 1 желтоқсан – Қазақстан Республикасының Тұңғыш Президенті күні;</w:t>
      </w:r>
    </w:p>
    <w:bookmarkEnd w:id="39"/>
    <w:p>
      <w:pPr>
        <w:spacing w:after="0"/>
        <w:ind w:left="0"/>
        <w:jc w:val="both"/>
      </w:pPr>
      <w:r>
        <w:rPr>
          <w:rFonts w:ascii="Times New Roman"/>
          <w:b w:val="false"/>
          <w:i w:val="false"/>
          <w:color w:val="000000"/>
          <w:sz w:val="28"/>
        </w:rPr>
        <w:t>
      11) 16 желтоқсан – Қазақстан Республикасының Тәуелсіздік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Сәтбаев қалалық мәслихатының 03.07.2019 № 418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7. Учаскелiк және арнайы комиссиялар өз қызметiн облыстың ЖАО бекiтетiн ережелердiң негiзiнде жүзеге асырады.</w:t>
      </w:r>
    </w:p>
    <w:bookmarkEnd w:id="40"/>
    <w:bookmarkStart w:name="z47" w:id="41"/>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41"/>
    <w:bookmarkStart w:name="z48" w:id="42"/>
    <w:p>
      <w:pPr>
        <w:spacing w:after="0"/>
        <w:ind w:left="0"/>
        <w:jc w:val="both"/>
      </w:pPr>
      <w:r>
        <w:rPr>
          <w:rFonts w:ascii="Times New Roman"/>
          <w:b w:val="false"/>
          <w:i w:val="false"/>
          <w:color w:val="000000"/>
          <w:sz w:val="28"/>
        </w:rPr>
        <w:t>
      8. Әлеуметтік көмек алушылар санаттарының тізбесі:</w:t>
      </w:r>
    </w:p>
    <w:bookmarkEnd w:id="42"/>
    <w:bookmarkStart w:name="z49" w:id="43"/>
    <w:p>
      <w:pPr>
        <w:spacing w:after="0"/>
        <w:ind w:left="0"/>
        <w:jc w:val="both"/>
      </w:pPr>
      <w:r>
        <w:rPr>
          <w:rFonts w:ascii="Times New Roman"/>
          <w:b w:val="false"/>
          <w:i w:val="false"/>
          <w:color w:val="000000"/>
          <w:sz w:val="28"/>
        </w:rPr>
        <w:t>
      1) Ұлы Отан соғысына қатысушылар:</w:t>
      </w:r>
    </w:p>
    <w:bookmarkEnd w:id="43"/>
    <w:bookmarkStart w:name="z50" w:id="44"/>
    <w:p>
      <w:pPr>
        <w:spacing w:after="0"/>
        <w:ind w:left="0"/>
        <w:jc w:val="both"/>
      </w:pPr>
      <w:r>
        <w:rPr>
          <w:rFonts w:ascii="Times New Roman"/>
          <w:b w:val="false"/>
          <w:i w:val="false"/>
          <w:color w:val="000000"/>
          <w:sz w:val="28"/>
        </w:rPr>
        <w:t>
      бiрiншi дүниежүзiлiк, азамат және Ұлы Отан соғыстары кезеңiнде, сондай-ақ бұрынғы Кеңестік Социалистік Республикалар (бұдан әрі – КСР) Одағын қорғау жөнiндегi басқа да ұрыс операциялары кезiнде майдандағы армия флот құрамына кiрген бөлiмдерде, штабтар мен мекемелерде қызмет еткен әскери қызметшiлер, азамат және Ұлы Отан соғыстарының партизандары мен астыртын күрес жүргiзушiлерi;</w:t>
      </w:r>
    </w:p>
    <w:bookmarkEnd w:id="44"/>
    <w:bookmarkStart w:name="z51" w:id="45"/>
    <w:p>
      <w:pPr>
        <w:spacing w:after="0"/>
        <w:ind w:left="0"/>
        <w:jc w:val="both"/>
      </w:pPr>
      <w:r>
        <w:rPr>
          <w:rFonts w:ascii="Times New Roman"/>
          <w:b w:val="false"/>
          <w:i w:val="false"/>
          <w:color w:val="000000"/>
          <w:sz w:val="28"/>
        </w:rPr>
        <w:t>
      2) Ұлы Отан соғысына қатысушыларға теңестiрiлген адамдар:</w:t>
      </w:r>
    </w:p>
    <w:bookmarkEnd w:id="45"/>
    <w:bookmarkStart w:name="z52" w:id="46"/>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46"/>
    <w:bookmarkStart w:name="z53" w:id="47"/>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bookmarkEnd w:id="47"/>
    <w:bookmarkStart w:name="z54" w:id="48"/>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bookmarkEnd w:id="48"/>
    <w:bookmarkStart w:name="z55" w:id="49"/>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bookmarkEnd w:id="49"/>
    <w:bookmarkStart w:name="z56" w:id="50"/>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bookmarkEnd w:id="50"/>
    <w:bookmarkStart w:name="z57" w:id="51"/>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bookmarkEnd w:id="51"/>
    <w:bookmarkStart w:name="z58" w:id="52"/>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bookmarkEnd w:id="52"/>
    <w:bookmarkStart w:name="z59" w:id="53"/>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bookmarkEnd w:id="53"/>
    <w:bookmarkStart w:name="z60" w:id="54"/>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bookmarkEnd w:id="54"/>
    <w:bookmarkStart w:name="z61" w:id="55"/>
    <w:p>
      <w:pPr>
        <w:spacing w:after="0"/>
        <w:ind w:left="0"/>
        <w:jc w:val="both"/>
      </w:pPr>
      <w:r>
        <w:rPr>
          <w:rFonts w:ascii="Times New Roman"/>
          <w:b w:val="false"/>
          <w:i w:val="false"/>
          <w:color w:val="000000"/>
          <w:sz w:val="28"/>
        </w:rPr>
        <w:t>
      1986 – 1987 жылдары Чернобыль атом электр станциясындағы (бұдан әрі – АЭС)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bookmarkEnd w:id="55"/>
    <w:bookmarkStart w:name="z62" w:id="56"/>
    <w:p>
      <w:pPr>
        <w:spacing w:after="0"/>
        <w:ind w:left="0"/>
        <w:jc w:val="both"/>
      </w:pPr>
      <w:r>
        <w:rPr>
          <w:rFonts w:ascii="Times New Roman"/>
          <w:b w:val="false"/>
          <w:i w:val="false"/>
          <w:color w:val="000000"/>
          <w:sz w:val="28"/>
        </w:rPr>
        <w:t>
      3) Ұлы Отан соғысының мүгедектері:</w:t>
      </w:r>
    </w:p>
    <w:bookmarkEnd w:id="56"/>
    <w:bookmarkStart w:name="z63" w:id="57"/>
    <w:p>
      <w:pPr>
        <w:spacing w:after="0"/>
        <w:ind w:left="0"/>
        <w:jc w:val="both"/>
      </w:pPr>
      <w:r>
        <w:rPr>
          <w:rFonts w:ascii="Times New Roman"/>
          <w:b w:val="false"/>
          <w:i w:val="false"/>
          <w:color w:val="000000"/>
          <w:sz w:val="28"/>
        </w:rPr>
        <w:t>
      бiрiншi дүниежүзiлiк, азамат және Ұлы Отан соғыстарында майдандағы армия мен флоттың әскери қызметшiлерi, партизандар мен астыртын күрес жүргiзушiлер қатарында болған адамдар, сондай-ақ бiрiншi дүниежүзiлiк, азамат және Ұлы Отан соғыстары кезiнде майданда, ұрыс қимылдары жүргiзiлген аудандарда, майдан маңындағы темiр жол учаскелерiнде, қорғаныс шептерiн, әскери-теңiз базалары мен аэродромдар салу кезiнде жаралануы, контузия алуы, зақымдануы немесе ауруға шалдығуы салдарынан мүгедек болған әрi зейнетақымен қамсыздандырылуы жағынан әскери қызметшiлерге теңестiрiлген жұмысшылар мен қызметшiлер;</w:t>
      </w:r>
    </w:p>
    <w:bookmarkEnd w:id="57"/>
    <w:bookmarkStart w:name="z64" w:id="58"/>
    <w:p>
      <w:pPr>
        <w:spacing w:after="0"/>
        <w:ind w:left="0"/>
        <w:jc w:val="both"/>
      </w:pPr>
      <w:r>
        <w:rPr>
          <w:rFonts w:ascii="Times New Roman"/>
          <w:b w:val="false"/>
          <w:i w:val="false"/>
          <w:color w:val="000000"/>
          <w:sz w:val="28"/>
        </w:rPr>
        <w:t>
      4) Ұлы Отан соғысының мүгедектерiне теңестiрiлген адамдар:</w:t>
      </w:r>
    </w:p>
    <w:bookmarkEnd w:id="58"/>
    <w:bookmarkStart w:name="z65" w:id="59"/>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bookmarkEnd w:id="59"/>
    <w:bookmarkStart w:name="z66" w:id="60"/>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bookmarkEnd w:id="60"/>
    <w:bookmarkStart w:name="z67" w:id="61"/>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КСР-ы, Беларусь КСР-ы, Литва КСР-ы, Латыш КСР-ы, Эстон КСР-ы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bookmarkEnd w:id="61"/>
    <w:bookmarkStart w:name="z68" w:id="62"/>
    <w:p>
      <w:pPr>
        <w:spacing w:after="0"/>
        <w:ind w:left="0"/>
        <w:jc w:val="both"/>
      </w:pPr>
      <w:r>
        <w:rPr>
          <w:rFonts w:ascii="Times New Roman"/>
          <w:b w:val="false"/>
          <w:i w:val="false"/>
          <w:color w:val="000000"/>
          <w:sz w:val="28"/>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bookmarkEnd w:id="62"/>
    <w:bookmarkStart w:name="z69" w:id="63"/>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bookmarkEnd w:id="63"/>
    <w:bookmarkStart w:name="z70" w:id="64"/>
    <w:p>
      <w:pPr>
        <w:spacing w:after="0"/>
        <w:ind w:left="0"/>
        <w:jc w:val="both"/>
      </w:pPr>
      <w:r>
        <w:rPr>
          <w:rFonts w:ascii="Times New Roman"/>
          <w:b w:val="false"/>
          <w:i w:val="false"/>
          <w:color w:val="000000"/>
          <w:sz w:val="28"/>
        </w:rPr>
        <w:t>
      5) соғысқа қатысушыларға теңестiрiлген адамдардың басқа да санаттары:</w:t>
      </w:r>
    </w:p>
    <w:bookmarkEnd w:id="64"/>
    <w:bookmarkStart w:name="z71" w:id="65"/>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65"/>
    <w:bookmarkStart w:name="z72" w:id="66"/>
    <w:p>
      <w:pPr>
        <w:spacing w:after="0"/>
        <w:ind w:left="0"/>
        <w:jc w:val="both"/>
      </w:pPr>
      <w:r>
        <w:rPr>
          <w:rFonts w:ascii="Times New Roman"/>
          <w:b w:val="false"/>
          <w:i w:val="false"/>
          <w:color w:val="000000"/>
          <w:sz w:val="28"/>
        </w:rPr>
        <w:t xml:space="preserve">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Қағидалардың осы 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 тармақшаларында</w:t>
      </w:r>
      <w:r>
        <w:rPr>
          <w:rFonts w:ascii="Times New Roman"/>
          <w:b w:val="false"/>
          <w:i w:val="false"/>
          <w:color w:val="000000"/>
          <w:sz w:val="28"/>
        </w:rPr>
        <w:t xml:space="preserve"> көрсетілген адамдардың отбасы;</w:t>
      </w:r>
    </w:p>
    <w:bookmarkEnd w:id="66"/>
    <w:bookmarkStart w:name="z73" w:id="67"/>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bookmarkEnd w:id="67"/>
    <w:bookmarkStart w:name="z74" w:id="68"/>
    <w:p>
      <w:pPr>
        <w:spacing w:after="0"/>
        <w:ind w:left="0"/>
        <w:jc w:val="both"/>
      </w:pPr>
      <w:r>
        <w:rPr>
          <w:rFonts w:ascii="Times New Roman"/>
          <w:b w:val="false"/>
          <w:i w:val="false"/>
          <w:color w:val="000000"/>
          <w:sz w:val="28"/>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bookmarkEnd w:id="68"/>
    <w:bookmarkStart w:name="z75" w:id="69"/>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bookmarkEnd w:id="69"/>
    <w:bookmarkStart w:name="z76" w:id="7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p>
    <w:bookmarkEnd w:id="70"/>
    <w:bookmarkStart w:name="z77" w:id="71"/>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bookmarkEnd w:id="71"/>
    <w:bookmarkStart w:name="z78" w:id="72"/>
    <w:p>
      <w:pPr>
        <w:spacing w:after="0"/>
        <w:ind w:left="0"/>
        <w:jc w:val="both"/>
      </w:pPr>
      <w:r>
        <w:rPr>
          <w:rFonts w:ascii="Times New Roman"/>
          <w:b w:val="false"/>
          <w:i w:val="false"/>
          <w:color w:val="000000"/>
          <w:sz w:val="28"/>
        </w:rPr>
        <w:t>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bookmarkEnd w:id="72"/>
    <w:bookmarkStart w:name="z79" w:id="73"/>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айырылуына байланысты мемлекеттiк әлеуметтiк жәрдемақы төленетiн балалары мен асырауындағы басқа да жандар;</w:t>
      </w:r>
    </w:p>
    <w:bookmarkEnd w:id="73"/>
    <w:bookmarkStart w:name="z80" w:id="74"/>
    <w:p>
      <w:pPr>
        <w:spacing w:after="0"/>
        <w:ind w:left="0"/>
        <w:jc w:val="both"/>
      </w:pPr>
      <w:r>
        <w:rPr>
          <w:rFonts w:ascii="Times New Roman"/>
          <w:b w:val="false"/>
          <w:i w:val="false"/>
          <w:color w:val="000000"/>
          <w:sz w:val="28"/>
        </w:rPr>
        <w:t>
      қайталап некеге отырмаған ата-ана, зайып (жұбай);</w:t>
      </w:r>
    </w:p>
    <w:bookmarkEnd w:id="74"/>
    <w:bookmarkStart w:name="z81" w:id="75"/>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bookmarkEnd w:id="75"/>
    <w:bookmarkStart w:name="z82" w:id="76"/>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 сондай-ақ 1988 – 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bookmarkEnd w:id="76"/>
    <w:bookmarkStart w:name="z83" w:id="77"/>
    <w:p>
      <w:pPr>
        <w:spacing w:after="0"/>
        <w:ind w:left="0"/>
        <w:jc w:val="both"/>
      </w:pPr>
      <w:r>
        <w:rPr>
          <w:rFonts w:ascii="Times New Roman"/>
          <w:b w:val="false"/>
          <w:i w:val="false"/>
          <w:color w:val="000000"/>
          <w:sz w:val="28"/>
        </w:rPr>
        <w:t>
      1979 жылдың 1 желтоқсаны мен 1989 жылдың желтоқсаны аралығында Ауғанстанға және ұрыс қимылдары жүрiп жатқан басқа да мемлекеттерге жұмысқа жiберiлген жұмысшылар мен қызметшiлер;</w:t>
      </w:r>
    </w:p>
    <w:bookmarkEnd w:id="77"/>
    <w:bookmarkStart w:name="z84" w:id="78"/>
    <w:p>
      <w:pPr>
        <w:spacing w:after="0"/>
        <w:ind w:left="0"/>
        <w:jc w:val="both"/>
      </w:pPr>
      <w:r>
        <w:rPr>
          <w:rFonts w:ascii="Times New Roman"/>
          <w:b w:val="false"/>
          <w:i w:val="false"/>
          <w:color w:val="000000"/>
          <w:sz w:val="28"/>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bookmarkEnd w:id="78"/>
    <w:bookmarkStart w:name="z85" w:id="79"/>
    <w:p>
      <w:pPr>
        <w:spacing w:after="0"/>
        <w:ind w:left="0"/>
        <w:jc w:val="both"/>
      </w:pPr>
      <w:r>
        <w:rPr>
          <w:rFonts w:ascii="Times New Roman"/>
          <w:b w:val="false"/>
          <w:i w:val="false"/>
          <w:color w:val="000000"/>
          <w:sz w:val="28"/>
        </w:rPr>
        <w:t>
      6) Ұлы Отан соғысы жылдарында кемінде алты ай жұмыс істеген (әскери қызмет өткерген) адамдар;</w:t>
      </w:r>
    </w:p>
    <w:bookmarkEnd w:id="79"/>
    <w:bookmarkStart w:name="z86" w:id="80"/>
    <w:p>
      <w:pPr>
        <w:spacing w:after="0"/>
        <w:ind w:left="0"/>
        <w:jc w:val="both"/>
      </w:pPr>
      <w:r>
        <w:rPr>
          <w:rFonts w:ascii="Times New Roman"/>
          <w:b w:val="false"/>
          <w:i w:val="false"/>
          <w:color w:val="000000"/>
          <w:sz w:val="28"/>
        </w:rPr>
        <w:t>
      7) 18 жасқа толмаған мүгедек балалар, ата-анасының қамқорлығынсыз қалған балалар;</w:t>
      </w:r>
    </w:p>
    <w:bookmarkEnd w:id="80"/>
    <w:bookmarkStart w:name="z87" w:id="81"/>
    <w:p>
      <w:pPr>
        <w:spacing w:after="0"/>
        <w:ind w:left="0"/>
        <w:jc w:val="both"/>
      </w:pPr>
      <w:r>
        <w:rPr>
          <w:rFonts w:ascii="Times New Roman"/>
          <w:b w:val="false"/>
          <w:i w:val="false"/>
          <w:color w:val="000000"/>
          <w:sz w:val="28"/>
        </w:rPr>
        <w:t>
      8) жетпіс бес және одан жоғары жастағы зейнеткерлер;</w:t>
      </w:r>
    </w:p>
    <w:bookmarkEnd w:id="81"/>
    <w:p>
      <w:pPr>
        <w:spacing w:after="0"/>
        <w:ind w:left="0"/>
        <w:jc w:val="both"/>
      </w:pPr>
      <w:r>
        <w:rPr>
          <w:rFonts w:ascii="Times New Roman"/>
          <w:b w:val="false"/>
          <w:i w:val="false"/>
          <w:color w:val="000000"/>
          <w:sz w:val="28"/>
        </w:rPr>
        <w:t>
      8-1) Сәтбаев қаласының мектепке дейінгі ұйымдарында тәрбиеленетін және білім алатын балалары бар көпбалалы отбасылар;</w:t>
      </w:r>
    </w:p>
    <w:bookmarkStart w:name="z88" w:id="82"/>
    <w:p>
      <w:pPr>
        <w:spacing w:after="0"/>
        <w:ind w:left="0"/>
        <w:jc w:val="both"/>
      </w:pPr>
      <w:r>
        <w:rPr>
          <w:rFonts w:ascii="Times New Roman"/>
          <w:b w:val="false"/>
          <w:i w:val="false"/>
          <w:color w:val="000000"/>
          <w:sz w:val="28"/>
        </w:rPr>
        <w:t>
      9) 1 және 2 топтағы мүгедектер;</w:t>
      </w:r>
    </w:p>
    <w:bookmarkEnd w:id="82"/>
    <w:bookmarkStart w:name="z89" w:id="83"/>
    <w:p>
      <w:pPr>
        <w:spacing w:after="0"/>
        <w:ind w:left="0"/>
        <w:jc w:val="both"/>
      </w:pPr>
      <w:r>
        <w:rPr>
          <w:rFonts w:ascii="Times New Roman"/>
          <w:b w:val="false"/>
          <w:i w:val="false"/>
          <w:color w:val="000000"/>
          <w:sz w:val="28"/>
        </w:rPr>
        <w:t>
      10) жалғызілікті және жалғыз тұратын зейнеткерлер, зейнетақының ең төмен мөлшерін алатын зейнеткерлер, табысы аз азаматтар.</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Сәтбаев қалалық мәслихатының 03.07.2019 № 418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9. Азаматтарды өмiрлiк қиын жағдай туындаған кезде мұқтаждар санатына жатқызу үшiн мыналар негіздеме болып табылады:</w:t>
      </w:r>
    </w:p>
    <w:bookmarkEnd w:id="84"/>
    <w:bookmarkStart w:name="z91" w:id="85"/>
    <w:p>
      <w:pPr>
        <w:spacing w:after="0"/>
        <w:ind w:left="0"/>
        <w:jc w:val="both"/>
      </w:pPr>
      <w:r>
        <w:rPr>
          <w:rFonts w:ascii="Times New Roman"/>
          <w:b w:val="false"/>
          <w:i w:val="false"/>
          <w:color w:val="000000"/>
          <w:sz w:val="28"/>
        </w:rPr>
        <w:t>
      1) Қазақстан Республикасының заңнамасында көзделген негіздер;</w:t>
      </w:r>
    </w:p>
    <w:bookmarkEnd w:id="85"/>
    <w:bookmarkStart w:name="z92" w:id="86"/>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зиян келтірілсе;</w:t>
      </w:r>
    </w:p>
    <w:bookmarkEnd w:id="86"/>
    <w:bookmarkStart w:name="z93" w:id="87"/>
    <w:p>
      <w:pPr>
        <w:spacing w:after="0"/>
        <w:ind w:left="0"/>
        <w:jc w:val="both"/>
      </w:pPr>
      <w:r>
        <w:rPr>
          <w:rFonts w:ascii="Times New Roman"/>
          <w:b w:val="false"/>
          <w:i w:val="false"/>
          <w:color w:val="000000"/>
          <w:sz w:val="28"/>
        </w:rPr>
        <w:t>
      3) әлеуметтік мәні бар ауруының болуы;</w:t>
      </w:r>
    </w:p>
    <w:bookmarkEnd w:id="87"/>
    <w:bookmarkStart w:name="z94" w:id="88"/>
    <w:p>
      <w:pPr>
        <w:spacing w:after="0"/>
        <w:ind w:left="0"/>
        <w:jc w:val="both"/>
      </w:pPr>
      <w:r>
        <w:rPr>
          <w:rFonts w:ascii="Times New Roman"/>
          <w:b w:val="false"/>
          <w:i w:val="false"/>
          <w:color w:val="000000"/>
          <w:sz w:val="28"/>
        </w:rPr>
        <w:t xml:space="preserve">
      4) күнкөріс деңгейінің 0,6 мөлшерінен аспайтын жан басына шаққандағы орташа табыстың болуы. </w:t>
      </w:r>
    </w:p>
    <w:bookmarkEnd w:id="88"/>
    <w:bookmarkStart w:name="z95" w:id="89"/>
    <w:p>
      <w:pPr>
        <w:spacing w:after="0"/>
        <w:ind w:left="0"/>
        <w:jc w:val="both"/>
      </w:pPr>
      <w:r>
        <w:rPr>
          <w:rFonts w:ascii="Times New Roman"/>
          <w:b w:val="false"/>
          <w:i w:val="false"/>
          <w:color w:val="000000"/>
          <w:sz w:val="28"/>
        </w:rPr>
        <w:t xml:space="preserve">
      10. Әлеуметтiк көмектiң шектi мөлшері – 55 айлық есептік көрсеткіштен көп емес. </w:t>
      </w:r>
    </w:p>
    <w:bookmarkEnd w:id="89"/>
    <w:bookmarkStart w:name="z96" w:id="90"/>
    <w:p>
      <w:pPr>
        <w:spacing w:after="0"/>
        <w:ind w:left="0"/>
        <w:jc w:val="both"/>
      </w:pPr>
      <w:r>
        <w:rPr>
          <w:rFonts w:ascii="Times New Roman"/>
          <w:b w:val="false"/>
          <w:i w:val="false"/>
          <w:color w:val="000000"/>
          <w:sz w:val="28"/>
        </w:rPr>
        <w:t xml:space="preserve">
      11.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 </w:t>
      </w:r>
    </w:p>
    <w:bookmarkEnd w:id="90"/>
    <w:bookmarkStart w:name="z97" w:id="91"/>
    <w:p>
      <w:pPr>
        <w:spacing w:after="0"/>
        <w:ind w:left="0"/>
        <w:jc w:val="both"/>
      </w:pPr>
      <w:r>
        <w:rPr>
          <w:rFonts w:ascii="Times New Roman"/>
          <w:b w:val="false"/>
          <w:i w:val="false"/>
          <w:color w:val="000000"/>
          <w:sz w:val="28"/>
        </w:rPr>
        <w:t>
      12. Алушылардың жекелеген санаттары үшiн атаулы күндер мен мереке күндерiне әлеуметтiк көмектiң мөлшерi облыстың ЖАО келiсiмi бойынша бiрыңғай мөлшерде белгiленеді.</w:t>
      </w:r>
    </w:p>
    <w:bookmarkEnd w:id="91"/>
    <w:bookmarkStart w:name="z98" w:id="92"/>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92"/>
    <w:bookmarkStart w:name="z99" w:id="93"/>
    <w:p>
      <w:pPr>
        <w:spacing w:after="0"/>
        <w:ind w:left="0"/>
        <w:jc w:val="left"/>
      </w:pPr>
      <w:r>
        <w:rPr>
          <w:rFonts w:ascii="Times New Roman"/>
          <w:b/>
          <w:i w:val="false"/>
          <w:color w:val="000000"/>
        </w:rPr>
        <w:t xml:space="preserve"> 3. Әлеуметтiк көмек көрсету тәртiбi</w:t>
      </w:r>
    </w:p>
    <w:bookmarkEnd w:id="93"/>
    <w:bookmarkStart w:name="z100" w:id="94"/>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94"/>
    <w:bookmarkStart w:name="z101" w:id="95"/>
    <w:p>
      <w:pPr>
        <w:spacing w:after="0"/>
        <w:ind w:left="0"/>
        <w:jc w:val="both"/>
      </w:pPr>
      <w:r>
        <w:rPr>
          <w:rFonts w:ascii="Times New Roman"/>
          <w:b w:val="false"/>
          <w:i w:val="false"/>
          <w:color w:val="000000"/>
          <w:sz w:val="28"/>
        </w:rPr>
        <w:t>
      15. Өмiрлiк қиын жағдай туындаған кезде әлеуметтiк көмек алу үшiн өтiнiш берушi өзiнiң немесе отбасының атынан уәкiлеттi органға немесе Жезқазған кентінің әкiмiне өтiнiшке қоса мынадай құжаттарды:</w:t>
      </w:r>
    </w:p>
    <w:bookmarkEnd w:id="95"/>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осы Қағидаларға 1-қосымшаға сәйкес адамның (отбасының) құрамы туралы мәлiметтердi;</w:t>
      </w:r>
    </w:p>
    <w:p>
      <w:pPr>
        <w:spacing w:after="0"/>
        <w:ind w:left="0"/>
        <w:jc w:val="both"/>
      </w:pPr>
      <w:r>
        <w:rPr>
          <w:rFonts w:ascii="Times New Roman"/>
          <w:b w:val="false"/>
          <w:i w:val="false"/>
          <w:color w:val="000000"/>
          <w:sz w:val="28"/>
        </w:rPr>
        <w:t>
      3) адамның (отбасы мүшелерiнiң) табыстары туралы мәлiметтердi;</w:t>
      </w:r>
    </w:p>
    <w:p>
      <w:pPr>
        <w:spacing w:after="0"/>
        <w:ind w:left="0"/>
        <w:jc w:val="both"/>
      </w:pPr>
      <w:r>
        <w:rPr>
          <w:rFonts w:ascii="Times New Roman"/>
          <w:b w:val="false"/>
          <w:i w:val="false"/>
          <w:color w:val="000000"/>
          <w:sz w:val="28"/>
        </w:rPr>
        <w:t>
      4) өмiрлiк қиын жағдайдың туындағанын растайтын актiнi және/немесе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Қарағанды облысы Сәтбаев қалалық мәслихатының 03.12.2019 № 468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16.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w:t>
      </w:r>
      <w:r>
        <w:rPr>
          <w:rFonts w:ascii="Times New Roman"/>
          <w:b w:val="false"/>
          <w:i w:val="false"/>
          <w:color w:val="ff0000"/>
          <w:sz w:val="28"/>
        </w:rPr>
        <w:t xml:space="preserve">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Жезқазған кентінің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97"/>
    <w:bookmarkStart w:name="z111" w:id="98"/>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Жезқазған кентінің әкiмiне жiбередi.</w:t>
      </w:r>
    </w:p>
    <w:bookmarkEnd w:id="98"/>
    <w:bookmarkStart w:name="z112" w:id="99"/>
    <w:p>
      <w:pPr>
        <w:spacing w:after="0"/>
        <w:ind w:left="0"/>
        <w:jc w:val="both"/>
      </w:pPr>
      <w:r>
        <w:rPr>
          <w:rFonts w:ascii="Times New Roman"/>
          <w:b w:val="false"/>
          <w:i w:val="false"/>
          <w:color w:val="000000"/>
          <w:sz w:val="28"/>
        </w:rPr>
        <w:t>
      Жезқазған кентінің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99"/>
    <w:bookmarkStart w:name="z113" w:id="100"/>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00"/>
    <w:bookmarkStart w:name="z114" w:id="101"/>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01"/>
    <w:bookmarkStart w:name="z115" w:id="102"/>
    <w:p>
      <w:pPr>
        <w:spacing w:after="0"/>
        <w:ind w:left="0"/>
        <w:jc w:val="both"/>
      </w:pPr>
      <w:r>
        <w:rPr>
          <w:rFonts w:ascii="Times New Roman"/>
          <w:b w:val="false"/>
          <w:i w:val="false"/>
          <w:color w:val="000000"/>
          <w:sz w:val="28"/>
        </w:rPr>
        <w:t>
      22. Уәкiлеттi орган учаскелiк комиссиядан немесе Жезқазған кентінің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102"/>
    <w:bookmarkStart w:name="z116" w:id="103"/>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103"/>
    <w:bookmarkStart w:name="z117" w:id="104"/>
    <w:p>
      <w:pPr>
        <w:spacing w:after="0"/>
        <w:ind w:left="0"/>
        <w:jc w:val="both"/>
      </w:pPr>
      <w:r>
        <w:rPr>
          <w:rFonts w:ascii="Times New Roman"/>
          <w:b w:val="false"/>
          <w:i w:val="false"/>
          <w:color w:val="000000"/>
          <w:sz w:val="28"/>
        </w:rPr>
        <w:t>
      24.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04"/>
    <w:bookmarkStart w:name="z118"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 20</w:t>
      </w:r>
      <w:r>
        <w:rPr>
          <w:rFonts w:ascii="Times New Roman"/>
          <w:b w:val="false"/>
          <w:i w:val="false"/>
          <w:color w:val="000000"/>
          <w:sz w:val="28"/>
        </w:rPr>
        <w:t xml:space="preserve"> және </w:t>
      </w:r>
      <w:r>
        <w:rPr>
          <w:rFonts w:ascii="Times New Roman"/>
          <w:b w:val="false"/>
          <w:i w:val="false"/>
          <w:color w:val="000000"/>
          <w:sz w:val="28"/>
        </w:rPr>
        <w:t xml:space="preserve"> 21 тармақтарында</w:t>
      </w:r>
      <w:r>
        <w:rPr>
          <w:rFonts w:ascii="Times New Roman"/>
          <w:b w:val="false"/>
          <w:i w:val="false"/>
          <w:color w:val="000000"/>
          <w:sz w:val="28"/>
        </w:rPr>
        <w:t xml:space="preserve"> көрсетiлген жағдайларда уәкiлеттi орган өтiнiш берушiден немесе Жезқазған кентінің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105"/>
    <w:bookmarkStart w:name="z119" w:id="106"/>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w:t>
      </w:r>
      <w:r>
        <w:rPr>
          <w:rFonts w:ascii="Times New Roman"/>
          <w:b w:val="false"/>
          <w:i w:val="false"/>
          <w:color w:val="ff0000"/>
          <w:sz w:val="28"/>
        </w:rPr>
        <w:t xml:space="preserve">Алынып тасталды - Қарағанды облысы Сәтбаев қалалық мәслихатының 29.04.2016 № 355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27. </w:t>
      </w:r>
      <w:r>
        <w:rPr>
          <w:rFonts w:ascii="Times New Roman"/>
          <w:b w:val="false"/>
          <w:i w:val="false"/>
          <w:color w:val="ff0000"/>
          <w:sz w:val="28"/>
        </w:rPr>
        <w:t xml:space="preserve">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28. </w:t>
      </w:r>
      <w:r>
        <w:rPr>
          <w:rFonts w:ascii="Times New Roman"/>
          <w:b w:val="false"/>
          <w:i w:val="false"/>
          <w:color w:val="ff0000"/>
          <w:sz w:val="28"/>
        </w:rPr>
        <w:t xml:space="preserve">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Қарағанды облысы Сәтбаев қалалық мәслихатының 20.09.2017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Қарағанды облысы Сәтбаев қалалық мәслихатының 29.05.2018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ff0000"/>
          <w:sz w:val="28"/>
        </w:rPr>
        <w:t xml:space="preserve">      29. </w:t>
      </w:r>
      <w:r>
        <w:rPr>
          <w:rFonts w:ascii="Times New Roman"/>
          <w:b w:val="false"/>
          <w:i w:val="false"/>
          <w:color w:val="ff0000"/>
          <w:sz w:val="28"/>
        </w:rPr>
        <w:t xml:space="preserve">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30. </w:t>
      </w:r>
      <w:r>
        <w:rPr>
          <w:rFonts w:ascii="Times New Roman"/>
          <w:b w:val="false"/>
          <w:i w:val="false"/>
          <w:color w:val="ff0000"/>
          <w:sz w:val="28"/>
        </w:rPr>
        <w:t xml:space="preserve">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25" w:id="107"/>
    <w:p>
      <w:pPr>
        <w:spacing w:after="0"/>
        <w:ind w:left="0"/>
        <w:jc w:val="both"/>
      </w:pPr>
      <w:r>
        <w:rPr>
          <w:rFonts w:ascii="Times New Roman"/>
          <w:b w:val="false"/>
          <w:i w:val="false"/>
          <w:color w:val="000000"/>
          <w:sz w:val="28"/>
        </w:rPr>
        <w:t>
      31. Әлеуметтiк көмек көрсетуден бас тарту:</w:t>
      </w:r>
    </w:p>
    <w:bookmarkEnd w:id="107"/>
    <w:bookmarkStart w:name="z126" w:id="108"/>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108"/>
    <w:bookmarkStart w:name="z127" w:id="109"/>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109"/>
    <w:bookmarkStart w:name="z128" w:id="110"/>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110"/>
    <w:bookmarkStart w:name="z129" w:id="111"/>
    <w:p>
      <w:pPr>
        <w:spacing w:after="0"/>
        <w:ind w:left="0"/>
        <w:jc w:val="both"/>
      </w:pPr>
      <w:r>
        <w:rPr>
          <w:rFonts w:ascii="Times New Roman"/>
          <w:b w:val="false"/>
          <w:i w:val="false"/>
          <w:color w:val="000000"/>
          <w:sz w:val="28"/>
        </w:rPr>
        <w:t>
      32. Әлеуметтiк көмек ұсынуға шығыстарды қаржыландыру қалалық бюджетте көзделген ағымдағы қаржы жылына арналған қаражат шегiнде жүзеге асырылады.</w:t>
      </w:r>
    </w:p>
    <w:bookmarkEnd w:id="111"/>
    <w:bookmarkStart w:name="z130" w:id="112"/>
    <w:p>
      <w:pPr>
        <w:spacing w:after="0"/>
        <w:ind w:left="0"/>
        <w:jc w:val="both"/>
      </w:pPr>
      <w:r>
        <w:rPr>
          <w:rFonts w:ascii="Times New Roman"/>
          <w:b w:val="false"/>
          <w:i w:val="false"/>
          <w:color w:val="000000"/>
          <w:sz w:val="28"/>
        </w:rPr>
        <w:t>
      33. Әлеуметтік көмекті төлеу уәкілетті органмен екінші деңгейдегі банктер немесе банктік операциялардың тиісті түрлеріне Қазақстан Республикасы Ұлттық банкінің лицензиясы бар ұйымдар арқылы әлеуметтік көмек алушының банктік шотына ақшалай қаражаттарды аудару арқылы жүзеге асырылады.</w:t>
      </w:r>
    </w:p>
    <w:bookmarkEnd w:id="112"/>
    <w:bookmarkStart w:name="z131" w:id="11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113"/>
    <w:bookmarkStart w:name="z132" w:id="114"/>
    <w:p>
      <w:pPr>
        <w:spacing w:after="0"/>
        <w:ind w:left="0"/>
        <w:jc w:val="both"/>
      </w:pPr>
      <w:r>
        <w:rPr>
          <w:rFonts w:ascii="Times New Roman"/>
          <w:b w:val="false"/>
          <w:i w:val="false"/>
          <w:color w:val="000000"/>
          <w:sz w:val="28"/>
        </w:rPr>
        <w:t>
      34. Әлеуметтiк көмек:</w:t>
      </w:r>
    </w:p>
    <w:bookmarkEnd w:id="114"/>
    <w:bookmarkStart w:name="z133" w:id="115"/>
    <w:p>
      <w:pPr>
        <w:spacing w:after="0"/>
        <w:ind w:left="0"/>
        <w:jc w:val="both"/>
      </w:pPr>
      <w:r>
        <w:rPr>
          <w:rFonts w:ascii="Times New Roman"/>
          <w:b w:val="false"/>
          <w:i w:val="false"/>
          <w:color w:val="000000"/>
          <w:sz w:val="28"/>
        </w:rPr>
        <w:t>
      1) алушы қайтыс болған;</w:t>
      </w:r>
    </w:p>
    <w:bookmarkEnd w:id="115"/>
    <w:bookmarkStart w:name="z134" w:id="116"/>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16"/>
    <w:bookmarkStart w:name="z135" w:id="11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17"/>
    <w:bookmarkStart w:name="z136" w:id="11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18"/>
    <w:bookmarkStart w:name="z137" w:id="119"/>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119"/>
    <w:bookmarkStart w:name="z138" w:id="120"/>
    <w:p>
      <w:pPr>
        <w:spacing w:after="0"/>
        <w:ind w:left="0"/>
        <w:jc w:val="both"/>
      </w:pPr>
      <w:r>
        <w:rPr>
          <w:rFonts w:ascii="Times New Roman"/>
          <w:b w:val="false"/>
          <w:i w:val="false"/>
          <w:color w:val="000000"/>
          <w:sz w:val="28"/>
        </w:rPr>
        <w:t>
      35. Артық төленген сомалар ерiктi немесе Қазақстан Республикасының заңнамасында белгiленген өзгеше тәртiппен қайтаруға жатады.</w:t>
      </w:r>
    </w:p>
    <w:bookmarkEnd w:id="120"/>
    <w:bookmarkStart w:name="z139" w:id="121"/>
    <w:p>
      <w:pPr>
        <w:spacing w:after="0"/>
        <w:ind w:left="0"/>
        <w:jc w:val="left"/>
      </w:pPr>
      <w:r>
        <w:rPr>
          <w:rFonts w:ascii="Times New Roman"/>
          <w:b/>
          <w:i w:val="false"/>
          <w:color w:val="000000"/>
        </w:rPr>
        <w:t xml:space="preserve"> 5. Қорытынды ереже</w:t>
      </w:r>
    </w:p>
    <w:bookmarkEnd w:id="121"/>
    <w:bookmarkStart w:name="z140" w:id="122"/>
    <w:p>
      <w:pPr>
        <w:spacing w:after="0"/>
        <w:ind w:left="0"/>
        <w:jc w:val="both"/>
      </w:pPr>
      <w:r>
        <w:rPr>
          <w:rFonts w:ascii="Times New Roman"/>
          <w:b w:val="false"/>
          <w:i w:val="false"/>
          <w:color w:val="000000"/>
          <w:sz w:val="28"/>
        </w:rPr>
        <w:t>
      36.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9"/>
        <w:gridCol w:w="11591"/>
      </w:tblGrid>
      <w:tr>
        <w:trPr>
          <w:trHeight w:val="30" w:hRule="atLeast"/>
        </w:trPr>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1" w:type="dxa"/>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Әлеуметтiк көмек көрсетудiң, оның мөлшерлерiн</w:t>
            </w:r>
            <w:r>
              <w:br/>
            </w:r>
            <w:r>
              <w:rPr>
                <w:rFonts w:ascii="Times New Roman"/>
                <w:b w:val="false"/>
                <w:i w:val="false"/>
                <w:color w:val="000000"/>
                <w:sz w:val="20"/>
              </w:rPr>
              <w:t>
белгiлеудiң және Сәтбаев қаласы мен Жезқазған кентінің</w:t>
            </w:r>
            <w:r>
              <w:br/>
            </w:r>
            <w:r>
              <w:rPr>
                <w:rFonts w:ascii="Times New Roman"/>
                <w:b w:val="false"/>
                <w:i w:val="false"/>
                <w:color w:val="000000"/>
                <w:sz w:val="20"/>
              </w:rPr>
              <w:t>
мұқтаж азаматтарының жекелеген санаттарының</w:t>
            </w:r>
            <w:r>
              <w:br/>
            </w:r>
            <w:r>
              <w:rPr>
                <w:rFonts w:ascii="Times New Roman"/>
                <w:b w:val="false"/>
                <w:i w:val="false"/>
                <w:color w:val="000000"/>
                <w:sz w:val="20"/>
              </w:rPr>
              <w:t>
тiзбесiн айқындаудың қағидаларына</w:t>
            </w:r>
            <w:r>
              <w:br/>
            </w:r>
            <w:r>
              <w:rPr>
                <w:rFonts w:ascii="Times New Roman"/>
                <w:b w:val="false"/>
                <w:i w:val="false"/>
                <w:color w:val="000000"/>
                <w:sz w:val="20"/>
              </w:rPr>
              <w:t>
1 қосымша</w:t>
            </w:r>
          </w:p>
          <w:bookmarkEnd w:id="123"/>
        </w:tc>
      </w:tr>
    </w:tbl>
    <w:p>
      <w:pPr>
        <w:spacing w:after="0"/>
        <w:ind w:left="0"/>
        <w:jc w:val="left"/>
      </w:pP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Отбасыны тiркеу нөмiрi _________</w:t>
      </w:r>
    </w:p>
    <w:bookmarkEnd w:id="124"/>
    <w:bookmarkStart w:name="z143" w:id="125"/>
    <w:p>
      <w:pPr>
        <w:spacing w:after="0"/>
        <w:ind w:left="0"/>
        <w:jc w:val="both"/>
      </w:pPr>
      <w:r>
        <w:rPr>
          <w:rFonts w:ascii="Times New Roman"/>
          <w:b w:val="false"/>
          <w:i w:val="false"/>
          <w:color w:val="000000"/>
          <w:sz w:val="28"/>
        </w:rPr>
        <w:t xml:space="preserve">
       нысан </w:t>
      </w:r>
    </w:p>
    <w:bookmarkEnd w:id="125"/>
    <w:bookmarkStart w:name="z144" w:id="126"/>
    <w:p>
      <w:pPr>
        <w:spacing w:after="0"/>
        <w:ind w:left="0"/>
        <w:jc w:val="left"/>
      </w:pPr>
      <w:r>
        <w:rPr>
          <w:rFonts w:ascii="Times New Roman"/>
          <w:b/>
          <w:i w:val="false"/>
          <w:color w:val="000000"/>
        </w:rPr>
        <w:t xml:space="preserve"> Өтiнiш берушiнiң отбасы құрамы туралы мәлiметтер</w:t>
      </w:r>
    </w:p>
    <w:bookmarkEnd w:id="126"/>
    <w:bookmarkStart w:name="z145" w:id="127"/>
    <w:p>
      <w:pPr>
        <w:spacing w:after="0"/>
        <w:ind w:left="0"/>
        <w:jc w:val="both"/>
      </w:pPr>
      <w:r>
        <w:rPr>
          <w:rFonts w:ascii="Times New Roman"/>
          <w:b w:val="false"/>
          <w:i w:val="false"/>
          <w:color w:val="000000"/>
          <w:sz w:val="28"/>
        </w:rPr>
        <w:t>
       _________________________________ ____________________________</w:t>
      </w:r>
    </w:p>
    <w:bookmarkEnd w:id="127"/>
    <w:bookmarkStart w:name="z146" w:id="128"/>
    <w:p>
      <w:pPr>
        <w:spacing w:after="0"/>
        <w:ind w:left="0"/>
        <w:jc w:val="both"/>
      </w:pPr>
      <w:r>
        <w:rPr>
          <w:rFonts w:ascii="Times New Roman"/>
          <w:b w:val="false"/>
          <w:i w:val="false"/>
          <w:color w:val="000000"/>
          <w:sz w:val="28"/>
        </w:rPr>
        <w:t>
       (Өтініш берушінің Т.А.Ә.) (үйінің мекенжайы, тел.)</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9"/>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bookmarkEnd w:id="129"/>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2" w:id="130"/>
    <w:p>
      <w:pPr>
        <w:spacing w:after="0"/>
        <w:ind w:left="0"/>
        <w:jc w:val="both"/>
      </w:pPr>
      <w:r>
        <w:rPr>
          <w:rFonts w:ascii="Times New Roman"/>
          <w:b w:val="false"/>
          <w:i w:val="false"/>
          <w:color w:val="000000"/>
          <w:sz w:val="28"/>
        </w:rPr>
        <w:t>
       Өтiнiш берушiнiң қолы __________________ Күні ________________</w:t>
      </w:r>
    </w:p>
    <w:bookmarkEnd w:id="130"/>
    <w:bookmarkStart w:name="z153" w:id="131"/>
    <w:p>
      <w:pPr>
        <w:spacing w:after="0"/>
        <w:ind w:left="0"/>
        <w:jc w:val="both"/>
      </w:pPr>
      <w:r>
        <w:rPr>
          <w:rFonts w:ascii="Times New Roman"/>
          <w:b w:val="false"/>
          <w:i w:val="false"/>
          <w:color w:val="000000"/>
          <w:sz w:val="28"/>
        </w:rPr>
        <w:t>
       Отбасының құрамы туралы</w:t>
      </w:r>
    </w:p>
    <w:bookmarkEnd w:id="131"/>
    <w:bookmarkStart w:name="z154" w:id="132"/>
    <w:p>
      <w:pPr>
        <w:spacing w:after="0"/>
        <w:ind w:left="0"/>
        <w:jc w:val="both"/>
      </w:pPr>
      <w:r>
        <w:rPr>
          <w:rFonts w:ascii="Times New Roman"/>
          <w:b w:val="false"/>
          <w:i w:val="false"/>
          <w:color w:val="000000"/>
          <w:sz w:val="28"/>
        </w:rPr>
        <w:t>
       мәлiметтердi куәландыруға уәкiлеттi</w:t>
      </w:r>
    </w:p>
    <w:bookmarkEnd w:id="132"/>
    <w:bookmarkStart w:name="z155" w:id="133"/>
    <w:p>
      <w:pPr>
        <w:spacing w:after="0"/>
        <w:ind w:left="0"/>
        <w:jc w:val="both"/>
      </w:pPr>
      <w:r>
        <w:rPr>
          <w:rFonts w:ascii="Times New Roman"/>
          <w:b w:val="false"/>
          <w:i w:val="false"/>
          <w:color w:val="000000"/>
          <w:sz w:val="28"/>
        </w:rPr>
        <w:t>
       органның лауазымды адамының Т.А.Ә. _____________________</w:t>
      </w:r>
    </w:p>
    <w:bookmarkEnd w:id="133"/>
    <w:bookmarkStart w:name="z156" w:id="134"/>
    <w:p>
      <w:pPr>
        <w:spacing w:after="0"/>
        <w:ind w:left="0"/>
        <w:jc w:val="both"/>
      </w:pPr>
      <w:r>
        <w:rPr>
          <w:rFonts w:ascii="Times New Roman"/>
          <w:b w:val="false"/>
          <w:i w:val="false"/>
          <w:color w:val="000000"/>
          <w:sz w:val="28"/>
        </w:rPr>
        <w:t>
       (қолы)</w:t>
      </w:r>
    </w:p>
    <w:bookmarkEnd w:id="134"/>
    <w:tbl>
      <w:tblPr>
        <w:tblW w:w="0" w:type="auto"/>
        <w:tblCellSpacing w:w="0" w:type="auto"/>
        <w:tblBorders>
          <w:top w:val="none"/>
          <w:left w:val="none"/>
          <w:bottom w:val="none"/>
          <w:right w:val="none"/>
          <w:insideH w:val="none"/>
          <w:insideV w:val="none"/>
        </w:tblBorders>
      </w:tblPr>
      <w:tblGrid>
        <w:gridCol w:w="709"/>
        <w:gridCol w:w="11591"/>
      </w:tblGrid>
      <w:tr>
        <w:trPr>
          <w:trHeight w:val="30" w:hRule="atLeast"/>
        </w:trPr>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1" w:type="dxa"/>
            <w:tcBorders/>
            <w:tcMar>
              <w:top w:w="15" w:type="dxa"/>
              <w:left w:w="15" w:type="dxa"/>
              <w:bottom w:w="15" w:type="dxa"/>
              <w:right w:w="15" w:type="dxa"/>
            </w:tcMar>
            <w:vAlign w:val="center"/>
          </w:tcPr>
          <w:bookmarkStart w:name="z157" w:id="135"/>
          <w:p>
            <w:pPr>
              <w:spacing w:after="20"/>
              <w:ind w:left="20"/>
              <w:jc w:val="both"/>
            </w:pPr>
            <w:r>
              <w:rPr>
                <w:rFonts w:ascii="Times New Roman"/>
                <w:b w:val="false"/>
                <w:i w:val="false"/>
                <w:color w:val="000000"/>
                <w:sz w:val="20"/>
              </w:rPr>
              <w:t>
Әлеуметтiк көмек көрсетудiң, оның мөлшерлерiн</w:t>
            </w:r>
            <w:r>
              <w:br/>
            </w:r>
            <w:r>
              <w:rPr>
                <w:rFonts w:ascii="Times New Roman"/>
                <w:b w:val="false"/>
                <w:i w:val="false"/>
                <w:color w:val="000000"/>
                <w:sz w:val="20"/>
              </w:rPr>
              <w:t>
белгiлеудiң және Сәтбаев қаласы мен Жезқазған кентінің</w:t>
            </w:r>
            <w:r>
              <w:br/>
            </w:r>
            <w:r>
              <w:rPr>
                <w:rFonts w:ascii="Times New Roman"/>
                <w:b w:val="false"/>
                <w:i w:val="false"/>
                <w:color w:val="000000"/>
                <w:sz w:val="20"/>
              </w:rPr>
              <w:t>
мұқтаж азаматтарының жекелеген санаттарының</w:t>
            </w:r>
            <w:r>
              <w:br/>
            </w:r>
            <w:r>
              <w:rPr>
                <w:rFonts w:ascii="Times New Roman"/>
                <w:b w:val="false"/>
                <w:i w:val="false"/>
                <w:color w:val="000000"/>
                <w:sz w:val="20"/>
              </w:rPr>
              <w:t>
тiзбесiн айқындаудың қағидаларына</w:t>
            </w:r>
            <w:r>
              <w:br/>
            </w:r>
            <w:r>
              <w:rPr>
                <w:rFonts w:ascii="Times New Roman"/>
                <w:b w:val="false"/>
                <w:i w:val="false"/>
                <w:color w:val="000000"/>
                <w:sz w:val="20"/>
              </w:rPr>
              <w:t>
2 қосымша</w:t>
            </w:r>
          </w:p>
          <w:bookmarkEnd w:id="135"/>
        </w:tc>
      </w:tr>
    </w:tbl>
    <w:p>
      <w:pPr>
        <w:spacing w:after="0"/>
        <w:ind w:left="0"/>
        <w:jc w:val="left"/>
      </w:pPr>
      <w:r>
        <w:br/>
      </w:r>
      <w:r>
        <w:rPr>
          <w:rFonts w:ascii="Times New Roman"/>
          <w:b w:val="false"/>
          <w:i w:val="false"/>
          <w:color w:val="000000"/>
          <w:sz w:val="28"/>
        </w:rPr>
        <w:t>
</w:t>
      </w:r>
    </w:p>
    <w:bookmarkStart w:name="z158" w:id="136"/>
    <w:p>
      <w:pPr>
        <w:spacing w:after="0"/>
        <w:ind w:left="0"/>
        <w:jc w:val="both"/>
      </w:pPr>
      <w:r>
        <w:rPr>
          <w:rFonts w:ascii="Times New Roman"/>
          <w:b w:val="false"/>
          <w:i w:val="false"/>
          <w:color w:val="000000"/>
          <w:sz w:val="28"/>
        </w:rPr>
        <w:t>
       нысан</w:t>
      </w:r>
    </w:p>
    <w:bookmarkEnd w:id="136"/>
    <w:bookmarkStart w:name="z159" w:id="137"/>
    <w:p>
      <w:pPr>
        <w:spacing w:after="0"/>
        <w:ind w:left="0"/>
        <w:jc w:val="left"/>
      </w:pPr>
      <w:r>
        <w:rPr>
          <w:rFonts w:ascii="Times New Roman"/>
          <w:b/>
          <w:i w:val="false"/>
          <w:color w:val="000000"/>
        </w:rPr>
        <w:t xml:space="preserve"> Әлеуметтік келісімшарт негізінде әлеуметтік көмек көрсету үшін әңгімелесу парағы</w:t>
      </w:r>
    </w:p>
    <w:bookmarkEnd w:id="137"/>
    <w:p>
      <w:pPr>
        <w:spacing w:after="0"/>
        <w:ind w:left="0"/>
        <w:jc w:val="both"/>
      </w:pPr>
      <w:r>
        <w:rPr>
          <w:rFonts w:ascii="Times New Roman"/>
          <w:b w:val="false"/>
          <w:i w:val="false"/>
          <w:color w:val="ff0000"/>
          <w:sz w:val="28"/>
        </w:rPr>
        <w:t xml:space="preserve">
      Ескерту. 2-қосымша 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9"/>
        <w:gridCol w:w="11591"/>
      </w:tblGrid>
      <w:tr>
        <w:trPr>
          <w:trHeight w:val="30" w:hRule="atLeast"/>
        </w:trPr>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1" w:type="dxa"/>
            <w:tcBorders/>
            <w:tcMar>
              <w:top w:w="15" w:type="dxa"/>
              <w:left w:w="15" w:type="dxa"/>
              <w:bottom w:w="15" w:type="dxa"/>
              <w:right w:w="15" w:type="dxa"/>
            </w:tcMar>
            <w:vAlign w:val="center"/>
          </w:tcPr>
          <w:bookmarkStart w:name="z198" w:id="138"/>
          <w:p>
            <w:pPr>
              <w:spacing w:after="20"/>
              <w:ind w:left="20"/>
              <w:jc w:val="both"/>
            </w:pPr>
            <w:r>
              <w:rPr>
                <w:rFonts w:ascii="Times New Roman"/>
                <w:b w:val="false"/>
                <w:i w:val="false"/>
                <w:color w:val="000000"/>
                <w:sz w:val="20"/>
              </w:rPr>
              <w:t>
Әлеуметтiк көмек көрсетудiң, оның мөлшерлерiн</w:t>
            </w:r>
            <w:r>
              <w:br/>
            </w:r>
            <w:r>
              <w:rPr>
                <w:rFonts w:ascii="Times New Roman"/>
                <w:b w:val="false"/>
                <w:i w:val="false"/>
                <w:color w:val="000000"/>
                <w:sz w:val="20"/>
              </w:rPr>
              <w:t>
белгiлеудiң және Сәтбаев қаласы мен Жезқазған кентінің</w:t>
            </w:r>
            <w:r>
              <w:br/>
            </w:r>
            <w:r>
              <w:rPr>
                <w:rFonts w:ascii="Times New Roman"/>
                <w:b w:val="false"/>
                <w:i w:val="false"/>
                <w:color w:val="000000"/>
                <w:sz w:val="20"/>
              </w:rPr>
              <w:t>
мұқтаж азаматтарының жекелеген санаттарының</w:t>
            </w:r>
            <w:r>
              <w:br/>
            </w:r>
            <w:r>
              <w:rPr>
                <w:rFonts w:ascii="Times New Roman"/>
                <w:b w:val="false"/>
                <w:i w:val="false"/>
                <w:color w:val="000000"/>
                <w:sz w:val="20"/>
              </w:rPr>
              <w:t>
тiзбесiн айқындаудың қағидаларына</w:t>
            </w:r>
            <w:r>
              <w:br/>
            </w:r>
            <w:r>
              <w:rPr>
                <w:rFonts w:ascii="Times New Roman"/>
                <w:b w:val="false"/>
                <w:i w:val="false"/>
                <w:color w:val="000000"/>
                <w:sz w:val="20"/>
              </w:rPr>
              <w:t>
3 қосымша</w:t>
            </w:r>
          </w:p>
          <w:bookmarkEnd w:id="138"/>
        </w:tc>
      </w:tr>
    </w:tbl>
    <w:p>
      <w:pPr>
        <w:spacing w:after="0"/>
        <w:ind w:left="0"/>
        <w:jc w:val="left"/>
      </w:pPr>
      <w:r>
        <w:br/>
      </w:r>
      <w:r>
        <w:rPr>
          <w:rFonts w:ascii="Times New Roman"/>
          <w:b w:val="false"/>
          <w:i w:val="false"/>
          <w:color w:val="000000"/>
          <w:sz w:val="28"/>
        </w:rPr>
        <w:t>
</w:t>
      </w:r>
    </w:p>
    <w:bookmarkStart w:name="z199" w:id="139"/>
    <w:p>
      <w:pPr>
        <w:spacing w:after="0"/>
        <w:ind w:left="0"/>
        <w:jc w:val="both"/>
      </w:pPr>
      <w:r>
        <w:rPr>
          <w:rFonts w:ascii="Times New Roman"/>
          <w:b w:val="false"/>
          <w:i w:val="false"/>
          <w:color w:val="000000"/>
          <w:sz w:val="28"/>
        </w:rPr>
        <w:t>
       нысан</w:t>
      </w:r>
    </w:p>
    <w:bookmarkEnd w:id="139"/>
    <w:bookmarkStart w:name="z200" w:id="140"/>
    <w:p>
      <w:pPr>
        <w:spacing w:after="0"/>
        <w:ind w:left="0"/>
        <w:jc w:val="left"/>
      </w:pPr>
      <w:r>
        <w:rPr>
          <w:rFonts w:ascii="Times New Roman"/>
          <w:b/>
          <w:i w:val="false"/>
          <w:color w:val="000000"/>
        </w:rPr>
        <w:t xml:space="preserve"> Өтініш берушінің отбасылық және материалдық жағдайы туралы сауалнама</w:t>
      </w:r>
    </w:p>
    <w:bookmarkEnd w:id="140"/>
    <w:p>
      <w:pPr>
        <w:spacing w:after="0"/>
        <w:ind w:left="0"/>
        <w:jc w:val="both"/>
      </w:pPr>
      <w:r>
        <w:rPr>
          <w:rFonts w:ascii="Times New Roman"/>
          <w:b w:val="false"/>
          <w:i w:val="false"/>
          <w:color w:val="ff0000"/>
          <w:sz w:val="28"/>
        </w:rPr>
        <w:t xml:space="preserve">
      Ескерту. 3-қосымша алынып тасталды - Қарағанды облысы Сәтбаев қалалық мәслихатының 29.05.2018 № 282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9"/>
        <w:gridCol w:w="11591"/>
      </w:tblGrid>
      <w:tr>
        <w:trPr>
          <w:trHeight w:val="30" w:hRule="atLeast"/>
        </w:trPr>
        <w:tc>
          <w:tcPr>
            <w:tcW w:w="7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1" w:type="dxa"/>
            <w:tcBorders/>
            <w:tcMar>
              <w:top w:w="15" w:type="dxa"/>
              <w:left w:w="15" w:type="dxa"/>
              <w:bottom w:w="15" w:type="dxa"/>
              <w:right w:w="15" w:type="dxa"/>
            </w:tcMar>
            <w:vAlign w:val="center"/>
          </w:tcPr>
          <w:bookmarkStart w:name="z256" w:id="141"/>
          <w:p>
            <w:pPr>
              <w:spacing w:after="20"/>
              <w:ind w:left="20"/>
              <w:jc w:val="both"/>
            </w:pPr>
            <w:r>
              <w:rPr>
                <w:rFonts w:ascii="Times New Roman"/>
                <w:b w:val="false"/>
                <w:i w:val="false"/>
                <w:color w:val="000000"/>
                <w:sz w:val="20"/>
              </w:rPr>
              <w:t>
Әлеуметтiк көмек көрсетудiң, оның мөлшерлерiн</w:t>
            </w:r>
            <w:r>
              <w:br/>
            </w:r>
            <w:r>
              <w:rPr>
                <w:rFonts w:ascii="Times New Roman"/>
                <w:b w:val="false"/>
                <w:i w:val="false"/>
                <w:color w:val="000000"/>
                <w:sz w:val="20"/>
              </w:rPr>
              <w:t>
белгiлеудiң және Сәтбаев қаласы мен Жезқазған кентінің</w:t>
            </w:r>
            <w:r>
              <w:br/>
            </w:r>
            <w:r>
              <w:rPr>
                <w:rFonts w:ascii="Times New Roman"/>
                <w:b w:val="false"/>
                <w:i w:val="false"/>
                <w:color w:val="000000"/>
                <w:sz w:val="20"/>
              </w:rPr>
              <w:t>
мұқтаж азаматтарының жекелеген санаттарының</w:t>
            </w:r>
            <w:r>
              <w:br/>
            </w:r>
            <w:r>
              <w:rPr>
                <w:rFonts w:ascii="Times New Roman"/>
                <w:b w:val="false"/>
                <w:i w:val="false"/>
                <w:color w:val="000000"/>
                <w:sz w:val="20"/>
              </w:rPr>
              <w:t>
тiзбесiн айқындаудың қағидаларына</w:t>
            </w:r>
            <w:r>
              <w:br/>
            </w:r>
            <w:r>
              <w:rPr>
                <w:rFonts w:ascii="Times New Roman"/>
                <w:b w:val="false"/>
                <w:i w:val="false"/>
                <w:color w:val="000000"/>
                <w:sz w:val="20"/>
              </w:rPr>
              <w:t>
4 қосымша</w:t>
            </w:r>
          </w:p>
          <w:bookmarkEnd w:id="141"/>
        </w:tc>
      </w:tr>
    </w:tbl>
    <w:p>
      <w:pPr>
        <w:spacing w:after="0"/>
        <w:ind w:left="0"/>
        <w:jc w:val="left"/>
      </w:pPr>
      <w:r>
        <w:br/>
      </w:r>
      <w:r>
        <w:rPr>
          <w:rFonts w:ascii="Times New Roman"/>
          <w:b w:val="false"/>
          <w:i w:val="false"/>
          <w:color w:val="000000"/>
          <w:sz w:val="28"/>
        </w:rPr>
        <w:t>
</w:t>
      </w:r>
    </w:p>
    <w:bookmarkStart w:name="z257" w:id="142"/>
    <w:p>
      <w:pPr>
        <w:spacing w:after="0"/>
        <w:ind w:left="0"/>
        <w:jc w:val="both"/>
      </w:pPr>
      <w:r>
        <w:rPr>
          <w:rFonts w:ascii="Times New Roman"/>
          <w:b w:val="false"/>
          <w:i w:val="false"/>
          <w:color w:val="000000"/>
          <w:sz w:val="28"/>
        </w:rPr>
        <w:t>
       нысан</w:t>
      </w:r>
    </w:p>
    <w:bookmarkEnd w:id="142"/>
    <w:bookmarkStart w:name="z258" w:id="143"/>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АКТIСI</w:t>
      </w:r>
    </w:p>
    <w:bookmarkEnd w:id="143"/>
    <w:bookmarkStart w:name="z260" w:id="144"/>
    <w:p>
      <w:pPr>
        <w:spacing w:after="0"/>
        <w:ind w:left="0"/>
        <w:jc w:val="both"/>
      </w:pPr>
      <w:r>
        <w:rPr>
          <w:rFonts w:ascii="Times New Roman"/>
          <w:b w:val="false"/>
          <w:i w:val="false"/>
          <w:color w:val="000000"/>
          <w:sz w:val="28"/>
        </w:rPr>
        <w:t xml:space="preserve">
       20 ___ ж. "___" ___________ </w:t>
      </w:r>
    </w:p>
    <w:bookmarkEnd w:id="144"/>
    <w:bookmarkStart w:name="z261" w:id="145"/>
    <w:p>
      <w:pPr>
        <w:spacing w:after="0"/>
        <w:ind w:left="0"/>
        <w:jc w:val="both"/>
      </w:pPr>
      <w:r>
        <w:rPr>
          <w:rFonts w:ascii="Times New Roman"/>
          <w:b w:val="false"/>
          <w:i w:val="false"/>
          <w:color w:val="000000"/>
          <w:sz w:val="28"/>
        </w:rPr>
        <w:t>
       ______________________________</w:t>
      </w:r>
    </w:p>
    <w:bookmarkEnd w:id="145"/>
    <w:bookmarkStart w:name="z262" w:id="146"/>
    <w:p>
      <w:pPr>
        <w:spacing w:after="0"/>
        <w:ind w:left="0"/>
        <w:jc w:val="both"/>
      </w:pPr>
      <w:r>
        <w:rPr>
          <w:rFonts w:ascii="Times New Roman"/>
          <w:b w:val="false"/>
          <w:i w:val="false"/>
          <w:color w:val="000000"/>
          <w:sz w:val="28"/>
        </w:rPr>
        <w:t>
       (елді мекен)</w:t>
      </w:r>
    </w:p>
    <w:bookmarkEnd w:id="146"/>
    <w:bookmarkStart w:name="z263" w:id="147"/>
    <w:p>
      <w:pPr>
        <w:spacing w:after="0"/>
        <w:ind w:left="0"/>
        <w:jc w:val="both"/>
      </w:pPr>
      <w:r>
        <w:rPr>
          <w:rFonts w:ascii="Times New Roman"/>
          <w:b w:val="false"/>
          <w:i w:val="false"/>
          <w:color w:val="000000"/>
          <w:sz w:val="28"/>
        </w:rPr>
        <w:t>
       1. Өтініш берушінің Т.А.Ә. _________________________________________________</w:t>
      </w:r>
    </w:p>
    <w:bookmarkEnd w:id="147"/>
    <w:bookmarkStart w:name="z264" w:id="148"/>
    <w:p>
      <w:pPr>
        <w:spacing w:after="0"/>
        <w:ind w:left="0"/>
        <w:jc w:val="both"/>
      </w:pPr>
      <w:r>
        <w:rPr>
          <w:rFonts w:ascii="Times New Roman"/>
          <w:b w:val="false"/>
          <w:i w:val="false"/>
          <w:color w:val="000000"/>
          <w:sz w:val="28"/>
        </w:rPr>
        <w:t>
       2. Тұратын мекенжайы _____________________________________________________</w:t>
      </w:r>
    </w:p>
    <w:bookmarkEnd w:id="148"/>
    <w:bookmarkStart w:name="z265" w:id="149"/>
    <w:p>
      <w:pPr>
        <w:spacing w:after="0"/>
        <w:ind w:left="0"/>
        <w:jc w:val="both"/>
      </w:pPr>
      <w:r>
        <w:rPr>
          <w:rFonts w:ascii="Times New Roman"/>
          <w:b w:val="false"/>
          <w:i w:val="false"/>
          <w:color w:val="000000"/>
          <w:sz w:val="28"/>
        </w:rPr>
        <w:t>
       _________________________________________________________________________</w:t>
      </w:r>
    </w:p>
    <w:bookmarkEnd w:id="149"/>
    <w:bookmarkStart w:name="z266" w:id="150"/>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 ________________________________________________________________________________</w:t>
      </w:r>
    </w:p>
    <w:bookmarkEnd w:id="150"/>
    <w:bookmarkStart w:name="z267" w:id="151"/>
    <w:p>
      <w:pPr>
        <w:spacing w:after="0"/>
        <w:ind w:left="0"/>
        <w:jc w:val="both"/>
      </w:pPr>
      <w:r>
        <w:rPr>
          <w:rFonts w:ascii="Times New Roman"/>
          <w:b w:val="false"/>
          <w:i w:val="false"/>
          <w:color w:val="000000"/>
          <w:sz w:val="28"/>
        </w:rPr>
        <w:t>
       __________________________________________________________________________</w:t>
      </w:r>
    </w:p>
    <w:bookmarkEnd w:id="151"/>
    <w:bookmarkStart w:name="z268" w:id="152"/>
    <w:p>
      <w:pPr>
        <w:spacing w:after="0"/>
        <w:ind w:left="0"/>
        <w:jc w:val="both"/>
      </w:pPr>
      <w:r>
        <w:rPr>
          <w:rFonts w:ascii="Times New Roman"/>
          <w:b w:val="false"/>
          <w:i w:val="false"/>
          <w:color w:val="000000"/>
          <w:sz w:val="28"/>
        </w:rPr>
        <w:t>
       4. Отбасы құрамы (отбасында нақты тұратындар есептеледi) _____ адам, оның iшiнде: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808"/>
        <w:gridCol w:w="456"/>
        <w:gridCol w:w="1397"/>
        <w:gridCol w:w="1628"/>
        <w:gridCol w:w="830"/>
        <w:gridCol w:w="5679"/>
        <w:gridCol w:w="1025"/>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5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bookmarkEnd w:id="153"/>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4"/>
          <w:p>
            <w:pPr>
              <w:spacing w:after="20"/>
              <w:ind w:left="20"/>
              <w:jc w:val="both"/>
            </w:pPr>
            <w:r>
              <w:rPr>
                <w:rFonts w:ascii="Times New Roman"/>
                <w:b w:val="false"/>
                <w:i w:val="false"/>
                <w:color w:val="000000"/>
                <w:sz w:val="20"/>
              </w:rPr>
              <w:t>
Т.А.Ә.</w:t>
            </w:r>
            <w:r>
              <w:br/>
            </w:r>
            <w:r>
              <w:rPr>
                <w:rFonts w:ascii="Times New Roman"/>
                <w:b w:val="false"/>
                <w:i w:val="false"/>
                <w:color w:val="000000"/>
                <w:sz w:val="20"/>
              </w:rPr>
              <w:t>
 </w:t>
            </w:r>
            <w:r>
              <w:br/>
            </w:r>
            <w:r>
              <w:rPr>
                <w:rFonts w:ascii="Times New Roman"/>
                <w:b w:val="false"/>
                <w:i w:val="false"/>
                <w:color w:val="000000"/>
                <w:sz w:val="20"/>
              </w:rPr>
              <w:t>
 </w:t>
            </w:r>
          </w:p>
          <w:bookmarkEnd w:id="154"/>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155"/>
    <w:p>
      <w:pPr>
        <w:spacing w:after="0"/>
        <w:ind w:left="0"/>
        <w:jc w:val="both"/>
      </w:pPr>
      <w:r>
        <w:rPr>
          <w:rFonts w:ascii="Times New Roman"/>
          <w:b w:val="false"/>
          <w:i w:val="false"/>
          <w:color w:val="000000"/>
          <w:sz w:val="28"/>
        </w:rPr>
        <w:t>
       Еңбекке жарамды барлығы _________ адам.</w:t>
      </w:r>
    </w:p>
    <w:bookmarkEnd w:id="155"/>
    <w:bookmarkStart w:name="z277" w:id="156"/>
    <w:p>
      <w:pPr>
        <w:spacing w:after="0"/>
        <w:ind w:left="0"/>
        <w:jc w:val="both"/>
      </w:pPr>
      <w:r>
        <w:rPr>
          <w:rFonts w:ascii="Times New Roman"/>
          <w:b w:val="false"/>
          <w:i w:val="false"/>
          <w:color w:val="000000"/>
          <w:sz w:val="28"/>
        </w:rPr>
        <w:t>
       Жұмыспен қамту органдарында жұмыссыз ретiнде тiркелгендерi _______ адам.</w:t>
      </w:r>
    </w:p>
    <w:bookmarkEnd w:id="156"/>
    <w:bookmarkStart w:name="z278" w:id="157"/>
    <w:p>
      <w:pPr>
        <w:spacing w:after="0"/>
        <w:ind w:left="0"/>
        <w:jc w:val="both"/>
      </w:pPr>
      <w:r>
        <w:rPr>
          <w:rFonts w:ascii="Times New Roman"/>
          <w:b w:val="false"/>
          <w:i w:val="false"/>
          <w:color w:val="000000"/>
          <w:sz w:val="28"/>
        </w:rPr>
        <w:t>
       Балалардың саны: ______ жоғары және орта оқу орындарында ақылы негiзде оқитындар _______ адам, оқу құны жылына ________ теңге.</w:t>
      </w:r>
    </w:p>
    <w:bookmarkEnd w:id="157"/>
    <w:bookmarkStart w:name="z279" w:id="158"/>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58"/>
    <w:bookmarkStart w:name="z280" w:id="159"/>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w:t>
      </w:r>
    </w:p>
    <w:bookmarkEnd w:id="159"/>
    <w:bookmarkStart w:name="z281" w:id="160"/>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 ________________________________________________________________________________</w:t>
      </w:r>
    </w:p>
    <w:bookmarkEnd w:id="160"/>
    <w:bookmarkStart w:name="z282" w:id="161"/>
    <w:p>
      <w:pPr>
        <w:spacing w:after="0"/>
        <w:ind w:left="0"/>
        <w:jc w:val="both"/>
      </w:pPr>
      <w:r>
        <w:rPr>
          <w:rFonts w:ascii="Times New Roman"/>
          <w:b w:val="false"/>
          <w:i w:val="false"/>
          <w:color w:val="000000"/>
          <w:sz w:val="28"/>
        </w:rPr>
        <w:t>
       __________________________________________________________________________</w:t>
      </w:r>
    </w:p>
    <w:bookmarkEnd w:id="161"/>
    <w:bookmarkStart w:name="z283" w:id="162"/>
    <w:p>
      <w:pPr>
        <w:spacing w:after="0"/>
        <w:ind w:left="0"/>
        <w:jc w:val="both"/>
      </w:pPr>
      <w:r>
        <w:rPr>
          <w:rFonts w:ascii="Times New Roman"/>
          <w:b w:val="false"/>
          <w:i w:val="false"/>
          <w:color w:val="000000"/>
          <w:sz w:val="28"/>
        </w:rPr>
        <w:t>
       Тұрғын үйдi ұстауға арналған шығыстар:_______________________________________</w:t>
      </w:r>
    </w:p>
    <w:bookmarkEnd w:id="162"/>
    <w:bookmarkStart w:name="z284" w:id="163"/>
    <w:p>
      <w:pPr>
        <w:spacing w:after="0"/>
        <w:ind w:left="0"/>
        <w:jc w:val="both"/>
      </w:pPr>
      <w:r>
        <w:rPr>
          <w:rFonts w:ascii="Times New Roman"/>
          <w:b w:val="false"/>
          <w:i w:val="false"/>
          <w:color w:val="000000"/>
          <w:sz w:val="28"/>
        </w:rPr>
        <w:t>
       __________________________________________________________________________</w:t>
      </w:r>
    </w:p>
    <w:bookmarkEnd w:id="163"/>
    <w:bookmarkStart w:name="z285" w:id="164"/>
    <w:p>
      <w:pPr>
        <w:spacing w:after="0"/>
        <w:ind w:left="0"/>
        <w:jc w:val="both"/>
      </w:pPr>
      <w:r>
        <w:rPr>
          <w:rFonts w:ascii="Times New Roman"/>
          <w:b w:val="false"/>
          <w:i w:val="false"/>
          <w:color w:val="000000"/>
          <w:sz w:val="28"/>
        </w:rPr>
        <w:t>
       Отбасының табысы: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70"/>
        <w:gridCol w:w="703"/>
        <w:gridCol w:w="652"/>
        <w:gridCol w:w="909"/>
        <w:gridCol w:w="4952"/>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bookmarkEnd w:id="165"/>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r>
              <w:br/>
            </w:r>
            <w:r>
              <w:rPr>
                <w:rFonts w:ascii="Times New Roman"/>
                <w:b w:val="false"/>
                <w:i w:val="false"/>
                <w:color w:val="000000"/>
                <w:sz w:val="20"/>
              </w:rPr>
              <w:t>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r>
              <w:br/>
            </w:r>
            <w:r>
              <w:rPr>
                <w:rFonts w:ascii="Times New Roman"/>
                <w:b w:val="false"/>
                <w:i w:val="false"/>
                <w:color w:val="000000"/>
                <w:sz w:val="20"/>
              </w:rPr>
              <w:t>
 </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166"/>
    <w:p>
      <w:pPr>
        <w:spacing w:after="0"/>
        <w:ind w:left="0"/>
        <w:jc w:val="both"/>
      </w:pPr>
      <w:r>
        <w:rPr>
          <w:rFonts w:ascii="Times New Roman"/>
          <w:b w:val="false"/>
          <w:i w:val="false"/>
          <w:color w:val="000000"/>
          <w:sz w:val="28"/>
        </w:rPr>
        <w:t>
       6. Мыналардың:</w:t>
      </w:r>
    </w:p>
    <w:bookmarkEnd w:id="166"/>
    <w:bookmarkStart w:name="z293" w:id="167"/>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___________________________________________</w:t>
      </w:r>
    </w:p>
    <w:bookmarkEnd w:id="167"/>
    <w:bookmarkStart w:name="z294" w:id="168"/>
    <w:p>
      <w:pPr>
        <w:spacing w:after="0"/>
        <w:ind w:left="0"/>
        <w:jc w:val="both"/>
      </w:pPr>
      <w:r>
        <w:rPr>
          <w:rFonts w:ascii="Times New Roman"/>
          <w:b w:val="false"/>
          <w:i w:val="false"/>
          <w:color w:val="000000"/>
          <w:sz w:val="28"/>
        </w:rPr>
        <w:t>
       __________________________________________________________________________</w:t>
      </w:r>
    </w:p>
    <w:bookmarkEnd w:id="168"/>
    <w:bookmarkStart w:name="z295" w:id="169"/>
    <w:p>
      <w:pPr>
        <w:spacing w:after="0"/>
        <w:ind w:left="0"/>
        <w:jc w:val="both"/>
      </w:pPr>
      <w:r>
        <w:rPr>
          <w:rFonts w:ascii="Times New Roman"/>
          <w:b w:val="false"/>
          <w:i w:val="false"/>
          <w:color w:val="000000"/>
          <w:sz w:val="28"/>
        </w:rPr>
        <w:t>
       ______________________________________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w:t>
      </w:r>
    </w:p>
    <w:bookmarkEnd w:id="169"/>
    <w:bookmarkStart w:name="z296" w:id="170"/>
    <w:p>
      <w:pPr>
        <w:spacing w:after="0"/>
        <w:ind w:left="0"/>
        <w:jc w:val="both"/>
      </w:pPr>
      <w:r>
        <w:rPr>
          <w:rFonts w:ascii="Times New Roman"/>
          <w:b w:val="false"/>
          <w:i w:val="false"/>
          <w:color w:val="000000"/>
          <w:sz w:val="28"/>
        </w:rPr>
        <w:t>
       __________________________________________________________________________</w:t>
      </w:r>
    </w:p>
    <w:bookmarkEnd w:id="170"/>
    <w:bookmarkStart w:name="z297"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298" w:id="172"/>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72"/>
    <w:bookmarkStart w:name="z299" w:id="173"/>
    <w:p>
      <w:pPr>
        <w:spacing w:after="0"/>
        <w:ind w:left="0"/>
        <w:jc w:val="both"/>
      </w:pPr>
      <w:r>
        <w:rPr>
          <w:rFonts w:ascii="Times New Roman"/>
          <w:b w:val="false"/>
          <w:i w:val="false"/>
          <w:color w:val="000000"/>
          <w:sz w:val="28"/>
        </w:rPr>
        <w:t>
       __________________________________________________________________________</w:t>
      </w:r>
    </w:p>
    <w:bookmarkEnd w:id="173"/>
    <w:bookmarkStart w:name="z300"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301" w:id="175"/>
    <w:p>
      <w:pPr>
        <w:spacing w:after="0"/>
        <w:ind w:left="0"/>
        <w:jc w:val="both"/>
      </w:pPr>
      <w:r>
        <w:rPr>
          <w:rFonts w:ascii="Times New Roman"/>
          <w:b w:val="false"/>
          <w:i w:val="false"/>
          <w:color w:val="000000"/>
          <w:sz w:val="28"/>
        </w:rPr>
        <w:t>
       __________________________________________________________________________</w:t>
      </w:r>
    </w:p>
    <w:bookmarkEnd w:id="175"/>
    <w:bookmarkStart w:name="z302" w:id="176"/>
    <w:p>
      <w:pPr>
        <w:spacing w:after="0"/>
        <w:ind w:left="0"/>
        <w:jc w:val="both"/>
      </w:pPr>
      <w:r>
        <w:rPr>
          <w:rFonts w:ascii="Times New Roman"/>
          <w:b w:val="false"/>
          <w:i w:val="false"/>
          <w:color w:val="000000"/>
          <w:sz w:val="28"/>
        </w:rPr>
        <w:t>
       __________________________________________________________________________</w:t>
      </w:r>
    </w:p>
    <w:bookmarkEnd w:id="176"/>
    <w:bookmarkStart w:name="z303" w:id="177"/>
    <w:p>
      <w:pPr>
        <w:spacing w:after="0"/>
        <w:ind w:left="0"/>
        <w:jc w:val="both"/>
      </w:pPr>
      <w:r>
        <w:rPr>
          <w:rFonts w:ascii="Times New Roman"/>
          <w:b w:val="false"/>
          <w:i w:val="false"/>
          <w:color w:val="000000"/>
          <w:sz w:val="28"/>
        </w:rPr>
        <w:t>
       __________________________________________________________________________</w:t>
      </w:r>
    </w:p>
    <w:bookmarkEnd w:id="177"/>
    <w:bookmarkStart w:name="z304" w:id="178"/>
    <w:p>
      <w:pPr>
        <w:spacing w:after="0"/>
        <w:ind w:left="0"/>
        <w:jc w:val="both"/>
      </w:pPr>
      <w:r>
        <w:rPr>
          <w:rFonts w:ascii="Times New Roman"/>
          <w:b w:val="false"/>
          <w:i w:val="false"/>
          <w:color w:val="000000"/>
          <w:sz w:val="28"/>
        </w:rPr>
        <w:t>
       8. Отбасының өзге де табыстары (нысаны, сомасы, көзi):___________________________________________________________________________</w:t>
      </w:r>
    </w:p>
    <w:bookmarkEnd w:id="178"/>
    <w:bookmarkStart w:name="z305" w:id="179"/>
    <w:p>
      <w:pPr>
        <w:spacing w:after="0"/>
        <w:ind w:left="0"/>
        <w:jc w:val="both"/>
      </w:pPr>
      <w:r>
        <w:rPr>
          <w:rFonts w:ascii="Times New Roman"/>
          <w:b w:val="false"/>
          <w:i w:val="false"/>
          <w:color w:val="000000"/>
          <w:sz w:val="28"/>
        </w:rPr>
        <w:t>
       __________________________________________________________________________</w:t>
      </w:r>
    </w:p>
    <w:bookmarkEnd w:id="179"/>
    <w:bookmarkStart w:name="z306" w:id="180"/>
    <w:p>
      <w:pPr>
        <w:spacing w:after="0"/>
        <w:ind w:left="0"/>
        <w:jc w:val="both"/>
      </w:pPr>
      <w:r>
        <w:rPr>
          <w:rFonts w:ascii="Times New Roman"/>
          <w:b w:val="false"/>
          <w:i w:val="false"/>
          <w:color w:val="000000"/>
          <w:sz w:val="28"/>
        </w:rPr>
        <w:t>
       __________________________________________________________________________</w:t>
      </w:r>
    </w:p>
    <w:bookmarkEnd w:id="180"/>
    <w:bookmarkStart w:name="z307" w:id="181"/>
    <w:p>
      <w:pPr>
        <w:spacing w:after="0"/>
        <w:ind w:left="0"/>
        <w:jc w:val="both"/>
      </w:pPr>
      <w:r>
        <w:rPr>
          <w:rFonts w:ascii="Times New Roman"/>
          <w:b w:val="false"/>
          <w:i w:val="false"/>
          <w:color w:val="000000"/>
          <w:sz w:val="28"/>
        </w:rPr>
        <w:t>
       __________________________________________________________________________</w:t>
      </w:r>
    </w:p>
    <w:bookmarkEnd w:id="181"/>
    <w:bookmarkStart w:name="z308" w:id="182"/>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етілуі ___________________________________________________________________________</w:t>
      </w:r>
    </w:p>
    <w:bookmarkEnd w:id="182"/>
    <w:bookmarkStart w:name="z309" w:id="183"/>
    <w:p>
      <w:pPr>
        <w:spacing w:after="0"/>
        <w:ind w:left="0"/>
        <w:jc w:val="both"/>
      </w:pPr>
      <w:r>
        <w:rPr>
          <w:rFonts w:ascii="Times New Roman"/>
          <w:b w:val="false"/>
          <w:i w:val="false"/>
          <w:color w:val="000000"/>
          <w:sz w:val="28"/>
        </w:rPr>
        <w:t>
       10. Тұратын жерiнiң санитариялық-эпидемиологиялық жағдайы</w:t>
      </w:r>
    </w:p>
    <w:bookmarkEnd w:id="183"/>
    <w:bookmarkStart w:name="z310" w:id="184"/>
    <w:p>
      <w:pPr>
        <w:spacing w:after="0"/>
        <w:ind w:left="0"/>
        <w:jc w:val="both"/>
      </w:pPr>
      <w:r>
        <w:rPr>
          <w:rFonts w:ascii="Times New Roman"/>
          <w:b w:val="false"/>
          <w:i w:val="false"/>
          <w:color w:val="000000"/>
          <w:sz w:val="28"/>
        </w:rPr>
        <w:t>
       __________________________________________________________________________</w:t>
      </w:r>
    </w:p>
    <w:bookmarkEnd w:id="184"/>
    <w:bookmarkStart w:name="z311" w:id="185"/>
    <w:p>
      <w:pPr>
        <w:spacing w:after="0"/>
        <w:ind w:left="0"/>
        <w:jc w:val="both"/>
      </w:pPr>
      <w:r>
        <w:rPr>
          <w:rFonts w:ascii="Times New Roman"/>
          <w:b w:val="false"/>
          <w:i w:val="false"/>
          <w:color w:val="000000"/>
          <w:sz w:val="28"/>
        </w:rPr>
        <w:t>
       Комиссия төрағасы: _________________ ________________________</w:t>
      </w:r>
    </w:p>
    <w:bookmarkEnd w:id="185"/>
    <w:bookmarkStart w:name="z312" w:id="186"/>
    <w:p>
      <w:pPr>
        <w:spacing w:after="0"/>
        <w:ind w:left="0"/>
        <w:jc w:val="both"/>
      </w:pPr>
      <w:r>
        <w:rPr>
          <w:rFonts w:ascii="Times New Roman"/>
          <w:b w:val="false"/>
          <w:i w:val="false"/>
          <w:color w:val="000000"/>
          <w:sz w:val="28"/>
        </w:rPr>
        <w:t>
       Комиссия мүшелері: _________________ ________________________</w:t>
      </w:r>
    </w:p>
    <w:bookmarkEnd w:id="186"/>
    <w:bookmarkStart w:name="z313" w:id="187"/>
    <w:p>
      <w:pPr>
        <w:spacing w:after="0"/>
        <w:ind w:left="0"/>
        <w:jc w:val="both"/>
      </w:pPr>
      <w:r>
        <w:rPr>
          <w:rFonts w:ascii="Times New Roman"/>
          <w:b w:val="false"/>
          <w:i w:val="false"/>
          <w:color w:val="000000"/>
          <w:sz w:val="28"/>
        </w:rPr>
        <w:t>
       _________________ ________________________</w:t>
      </w:r>
    </w:p>
    <w:bookmarkEnd w:id="187"/>
    <w:bookmarkStart w:name="z314" w:id="188"/>
    <w:p>
      <w:pPr>
        <w:spacing w:after="0"/>
        <w:ind w:left="0"/>
        <w:jc w:val="both"/>
      </w:pPr>
      <w:r>
        <w:rPr>
          <w:rFonts w:ascii="Times New Roman"/>
          <w:b w:val="false"/>
          <w:i w:val="false"/>
          <w:color w:val="000000"/>
          <w:sz w:val="28"/>
        </w:rPr>
        <w:t>
       _________________ ________________________</w:t>
      </w:r>
    </w:p>
    <w:bookmarkEnd w:id="188"/>
    <w:bookmarkStart w:name="z315" w:id="189"/>
    <w:p>
      <w:pPr>
        <w:spacing w:after="0"/>
        <w:ind w:left="0"/>
        <w:jc w:val="both"/>
      </w:pPr>
      <w:r>
        <w:rPr>
          <w:rFonts w:ascii="Times New Roman"/>
          <w:b w:val="false"/>
          <w:i w:val="false"/>
          <w:color w:val="000000"/>
          <w:sz w:val="28"/>
        </w:rPr>
        <w:t>
       _________________ ________________________</w:t>
      </w:r>
    </w:p>
    <w:bookmarkEnd w:id="189"/>
    <w:bookmarkStart w:name="z316" w:id="190"/>
    <w:p>
      <w:pPr>
        <w:spacing w:after="0"/>
        <w:ind w:left="0"/>
        <w:jc w:val="both"/>
      </w:pPr>
      <w:r>
        <w:rPr>
          <w:rFonts w:ascii="Times New Roman"/>
          <w:b w:val="false"/>
          <w:i w:val="false"/>
          <w:color w:val="000000"/>
          <w:sz w:val="28"/>
        </w:rPr>
        <w:t>
       (қолдары) (Т.А.Ә.)</w:t>
      </w:r>
    </w:p>
    <w:bookmarkEnd w:id="190"/>
    <w:bookmarkStart w:name="z317" w:id="191"/>
    <w:p>
      <w:pPr>
        <w:spacing w:after="0"/>
        <w:ind w:left="0"/>
        <w:jc w:val="both"/>
      </w:pPr>
      <w:r>
        <w:rPr>
          <w:rFonts w:ascii="Times New Roman"/>
          <w:b w:val="false"/>
          <w:i w:val="false"/>
          <w:color w:val="000000"/>
          <w:sz w:val="28"/>
        </w:rPr>
        <w:t>
       Жасалған актiмен таныстым: ________________________________</w:t>
      </w:r>
    </w:p>
    <w:bookmarkEnd w:id="191"/>
    <w:bookmarkStart w:name="z318" w:id="192"/>
    <w:p>
      <w:pPr>
        <w:spacing w:after="0"/>
        <w:ind w:left="0"/>
        <w:jc w:val="both"/>
      </w:pPr>
      <w:r>
        <w:rPr>
          <w:rFonts w:ascii="Times New Roman"/>
          <w:b w:val="false"/>
          <w:i w:val="false"/>
          <w:color w:val="000000"/>
          <w:sz w:val="28"/>
        </w:rPr>
        <w:t>
       Өтініш берушінің Т.А.Ә. және қолы</w:t>
      </w:r>
    </w:p>
    <w:bookmarkEnd w:id="192"/>
    <w:bookmarkStart w:name="z319" w:id="193"/>
    <w:p>
      <w:pPr>
        <w:spacing w:after="0"/>
        <w:ind w:left="0"/>
        <w:jc w:val="both"/>
      </w:pPr>
      <w:r>
        <w:rPr>
          <w:rFonts w:ascii="Times New Roman"/>
          <w:b w:val="false"/>
          <w:i w:val="false"/>
          <w:color w:val="000000"/>
          <w:sz w:val="28"/>
        </w:rPr>
        <w:t>
       Тексеру жүргiзiлуден бас тартамын _________________ өтiнiш берушiнiң (немесе отбасы мүшелерiнiң бiрiнiң) Т.А.Ә. және қолы, күнi ___________________________________</w:t>
      </w:r>
    </w:p>
    <w:bookmarkEnd w:id="193"/>
    <w:bookmarkStart w:name="z320" w:id="194"/>
    <w:p>
      <w:pPr>
        <w:spacing w:after="0"/>
        <w:ind w:left="0"/>
        <w:jc w:val="both"/>
      </w:pPr>
      <w:r>
        <w:rPr>
          <w:rFonts w:ascii="Times New Roman"/>
          <w:b w:val="false"/>
          <w:i w:val="false"/>
          <w:color w:val="000000"/>
          <w:sz w:val="28"/>
        </w:rPr>
        <w:t>
       __________________________________________________________________________</w:t>
      </w:r>
    </w:p>
    <w:bookmarkEnd w:id="194"/>
    <w:bookmarkStart w:name="z321" w:id="195"/>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95"/>
    <w:tbl>
      <w:tblPr>
        <w:tblW w:w="0" w:type="auto"/>
        <w:tblCellSpacing w:w="0" w:type="auto"/>
        <w:tblBorders>
          <w:top w:val="none"/>
          <w:left w:val="none"/>
          <w:bottom w:val="none"/>
          <w:right w:val="none"/>
          <w:insideH w:val="none"/>
          <w:insideV w:val="none"/>
        </w:tblBorders>
      </w:tblPr>
      <w:tblGrid>
        <w:gridCol w:w="1016"/>
        <w:gridCol w:w="11284"/>
      </w:tblGrid>
      <w:tr>
        <w:trPr>
          <w:trHeight w:val="30" w:hRule="atLeast"/>
        </w:trPr>
        <w:tc>
          <w:tcPr>
            <w:tcW w:w="10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4" w:type="dxa"/>
            <w:tcBorders/>
            <w:tcMar>
              <w:top w:w="15" w:type="dxa"/>
              <w:left w:w="15" w:type="dxa"/>
              <w:bottom w:w="15" w:type="dxa"/>
              <w:right w:w="15" w:type="dxa"/>
            </w:tcMar>
            <w:vAlign w:val="center"/>
          </w:tcPr>
          <w:bookmarkStart w:name="z322" w:id="196"/>
          <w:p>
            <w:pPr>
              <w:spacing w:after="20"/>
              <w:ind w:left="20"/>
              <w:jc w:val="both"/>
            </w:pPr>
            <w:r>
              <w:rPr>
                <w:rFonts w:ascii="Times New Roman"/>
                <w:b w:val="false"/>
                <w:i w:val="false"/>
                <w:color w:val="000000"/>
                <w:sz w:val="20"/>
              </w:rPr>
              <w:t>
Әлеуметтiк көмек көрсетудiң</w:t>
            </w:r>
            <w:r>
              <w:br/>
            </w:r>
            <w:r>
              <w:rPr>
                <w:rFonts w:ascii="Times New Roman"/>
                <w:b w:val="false"/>
                <w:i w:val="false"/>
                <w:color w:val="000000"/>
                <w:sz w:val="20"/>
              </w:rPr>
              <w:t>
оның мөлшерлерiн</w:t>
            </w:r>
            <w:r>
              <w:br/>
            </w:r>
            <w:r>
              <w:rPr>
                <w:rFonts w:ascii="Times New Roman"/>
                <w:b w:val="false"/>
                <w:i w:val="false"/>
                <w:color w:val="000000"/>
                <w:sz w:val="20"/>
              </w:rPr>
              <w:t>
белгiлеудiң және Сәтбаев қаласы</w:t>
            </w:r>
            <w:r>
              <w:br/>
            </w:r>
            <w:r>
              <w:rPr>
                <w:rFonts w:ascii="Times New Roman"/>
                <w:b w:val="false"/>
                <w:i w:val="false"/>
                <w:color w:val="000000"/>
                <w:sz w:val="20"/>
              </w:rPr>
              <w:t>
мен Жезқазған кентінің</w:t>
            </w:r>
            <w:r>
              <w:br/>
            </w:r>
            <w:r>
              <w:rPr>
                <w:rFonts w:ascii="Times New Roman"/>
                <w:b w:val="false"/>
                <w:i w:val="false"/>
                <w:color w:val="000000"/>
                <w:sz w:val="20"/>
              </w:rPr>
              <w:t>
мұқтаж азаматтарының жекелеген санаттарының</w:t>
            </w:r>
            <w:r>
              <w:br/>
            </w:r>
            <w:r>
              <w:rPr>
                <w:rFonts w:ascii="Times New Roman"/>
                <w:b w:val="false"/>
                <w:i w:val="false"/>
                <w:color w:val="000000"/>
                <w:sz w:val="20"/>
              </w:rPr>
              <w:t>
тiзбесiн айқындаудың қағидаларына</w:t>
            </w:r>
            <w:r>
              <w:br/>
            </w:r>
            <w:r>
              <w:rPr>
                <w:rFonts w:ascii="Times New Roman"/>
                <w:b w:val="false"/>
                <w:i w:val="false"/>
                <w:color w:val="000000"/>
                <w:sz w:val="20"/>
              </w:rPr>
              <w:t>
5 қосымша</w:t>
            </w:r>
          </w:p>
          <w:bookmarkEnd w:id="196"/>
        </w:tc>
      </w:tr>
    </w:tbl>
    <w:p>
      <w:pPr>
        <w:spacing w:after="0"/>
        <w:ind w:left="0"/>
        <w:jc w:val="left"/>
      </w:pPr>
      <w:r>
        <w:br/>
      </w:r>
      <w:r>
        <w:rPr>
          <w:rFonts w:ascii="Times New Roman"/>
          <w:b w:val="false"/>
          <w:i w:val="false"/>
          <w:color w:val="000000"/>
          <w:sz w:val="28"/>
        </w:rPr>
        <w:t>
</w:t>
      </w:r>
    </w:p>
    <w:bookmarkStart w:name="z323" w:id="197"/>
    <w:p>
      <w:pPr>
        <w:spacing w:after="0"/>
        <w:ind w:left="0"/>
        <w:jc w:val="both"/>
      </w:pPr>
      <w:r>
        <w:rPr>
          <w:rFonts w:ascii="Times New Roman"/>
          <w:b w:val="false"/>
          <w:i w:val="false"/>
          <w:color w:val="000000"/>
          <w:sz w:val="28"/>
        </w:rPr>
        <w:t>
       нысан</w:t>
      </w:r>
    </w:p>
    <w:bookmarkEnd w:id="197"/>
    <w:bookmarkStart w:name="z324" w:id="198"/>
    <w:p>
      <w:pPr>
        <w:spacing w:after="0"/>
        <w:ind w:left="0"/>
        <w:jc w:val="left"/>
      </w:pPr>
      <w:r>
        <w:rPr>
          <w:rFonts w:ascii="Times New Roman"/>
          <w:b/>
          <w:i w:val="false"/>
          <w:color w:val="000000"/>
        </w:rPr>
        <w:t xml:space="preserve"> Учаскелiк комиссияның № ______ қорытындысы</w:t>
      </w:r>
    </w:p>
    <w:bookmarkEnd w:id="198"/>
    <w:bookmarkStart w:name="z325" w:id="199"/>
    <w:p>
      <w:pPr>
        <w:spacing w:after="0"/>
        <w:ind w:left="0"/>
        <w:jc w:val="left"/>
      </w:pPr>
      <w:r>
        <w:rPr>
          <w:rFonts w:ascii="Times New Roman"/>
          <w:b/>
          <w:i w:val="false"/>
          <w:color w:val="000000"/>
        </w:rPr>
        <w:t xml:space="preserve">  20 __ ж. "___" ______</w:t>
      </w:r>
    </w:p>
    <w:bookmarkEnd w:id="199"/>
    <w:bookmarkStart w:name="z326" w:id="200"/>
    <w:p>
      <w:pPr>
        <w:spacing w:after="0"/>
        <w:ind w:left="0"/>
        <w:jc w:val="both"/>
      </w:pPr>
      <w:r>
        <w:rPr>
          <w:rFonts w:ascii="Times New Roman"/>
          <w:b w:val="false"/>
          <w:i w:val="false"/>
          <w:color w:val="000000"/>
          <w:sz w:val="28"/>
        </w:rPr>
        <w:t xml:space="preserve">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w:t>
      </w:r>
    </w:p>
    <w:bookmarkEnd w:id="200"/>
    <w:bookmarkStart w:name="z327" w:id="201"/>
    <w:p>
      <w:pPr>
        <w:spacing w:after="0"/>
        <w:ind w:left="0"/>
        <w:jc w:val="both"/>
      </w:pPr>
      <w:r>
        <w:rPr>
          <w:rFonts w:ascii="Times New Roman"/>
          <w:b w:val="false"/>
          <w:i w:val="false"/>
          <w:color w:val="000000"/>
          <w:sz w:val="28"/>
        </w:rPr>
        <w:t>
       __________________________________________________________________________</w:t>
      </w:r>
    </w:p>
    <w:bookmarkEnd w:id="201"/>
    <w:bookmarkStart w:name="z328" w:id="202"/>
    <w:p>
      <w:pPr>
        <w:spacing w:after="0"/>
        <w:ind w:left="0"/>
        <w:jc w:val="both"/>
      </w:pPr>
      <w:r>
        <w:rPr>
          <w:rFonts w:ascii="Times New Roman"/>
          <w:b w:val="false"/>
          <w:i w:val="false"/>
          <w:color w:val="000000"/>
          <w:sz w:val="28"/>
        </w:rPr>
        <w:t>
      (өтiнiш берушiнiң тегi, аты, әкесiнiң аты)</w:t>
      </w:r>
    </w:p>
    <w:bookmarkEnd w:id="202"/>
    <w:bookmarkStart w:name="z329" w:id="203"/>
    <w:p>
      <w:pPr>
        <w:spacing w:after="0"/>
        <w:ind w:left="0"/>
        <w:jc w:val="both"/>
      </w:pPr>
      <w:r>
        <w:rPr>
          <w:rFonts w:ascii="Times New Roman"/>
          <w:b w:val="false"/>
          <w:i w:val="false"/>
          <w:color w:val="000000"/>
          <w:sz w:val="28"/>
        </w:rPr>
        <w:t>
       өтiнiшiн және оған қоса берiлген құжаттарды қарап, ұсынылған құжаттар және өтiнiш берушiнiң (отбасының) материалдық жағдайын тексеру нәтижелерiнiң негiзiнде ________________________________________________________________________________</w:t>
      </w:r>
    </w:p>
    <w:bookmarkEnd w:id="203"/>
    <w:bookmarkStart w:name="z330" w:id="204"/>
    <w:p>
      <w:pPr>
        <w:spacing w:after="0"/>
        <w:ind w:left="0"/>
        <w:jc w:val="both"/>
      </w:pPr>
      <w:r>
        <w:rPr>
          <w:rFonts w:ascii="Times New Roman"/>
          <w:b w:val="false"/>
          <w:i w:val="false"/>
          <w:color w:val="000000"/>
          <w:sz w:val="28"/>
        </w:rPr>
        <w:t>
       (қажеттiлiгi, қажеттiлiктiң жоқтығы)</w:t>
      </w:r>
    </w:p>
    <w:bookmarkEnd w:id="204"/>
    <w:bookmarkStart w:name="z331" w:id="205"/>
    <w:p>
      <w:pPr>
        <w:spacing w:after="0"/>
        <w:ind w:left="0"/>
        <w:jc w:val="both"/>
      </w:pPr>
      <w:r>
        <w:rPr>
          <w:rFonts w:ascii="Times New Roman"/>
          <w:b w:val="false"/>
          <w:i w:val="false"/>
          <w:color w:val="000000"/>
          <w:sz w:val="28"/>
        </w:rPr>
        <w:t>
       адамға (отбасыға) өмiрлiк қиын жағдайдың туындауына байланысты әлеуметтiк көмек ұсыну туралы қорытынды шығарады</w:t>
      </w:r>
    </w:p>
    <w:bookmarkEnd w:id="205"/>
    <w:bookmarkStart w:name="z332" w:id="206"/>
    <w:p>
      <w:pPr>
        <w:spacing w:after="0"/>
        <w:ind w:left="0"/>
        <w:jc w:val="both"/>
      </w:pPr>
      <w:r>
        <w:rPr>
          <w:rFonts w:ascii="Times New Roman"/>
          <w:b w:val="false"/>
          <w:i w:val="false"/>
          <w:color w:val="000000"/>
          <w:sz w:val="28"/>
        </w:rPr>
        <w:t>
       Комиссия төрағасы: _______________ ________________________</w:t>
      </w:r>
    </w:p>
    <w:bookmarkEnd w:id="206"/>
    <w:bookmarkStart w:name="z333" w:id="207"/>
    <w:p>
      <w:pPr>
        <w:spacing w:after="0"/>
        <w:ind w:left="0"/>
        <w:jc w:val="both"/>
      </w:pPr>
      <w:r>
        <w:rPr>
          <w:rFonts w:ascii="Times New Roman"/>
          <w:b w:val="false"/>
          <w:i w:val="false"/>
          <w:color w:val="000000"/>
          <w:sz w:val="28"/>
        </w:rPr>
        <w:t>
       Комиссия мүшелері: _______________ ________________________</w:t>
      </w:r>
    </w:p>
    <w:bookmarkEnd w:id="207"/>
    <w:bookmarkStart w:name="z334" w:id="208"/>
    <w:p>
      <w:pPr>
        <w:spacing w:after="0"/>
        <w:ind w:left="0"/>
        <w:jc w:val="both"/>
      </w:pPr>
      <w:r>
        <w:rPr>
          <w:rFonts w:ascii="Times New Roman"/>
          <w:b w:val="false"/>
          <w:i w:val="false"/>
          <w:color w:val="000000"/>
          <w:sz w:val="28"/>
        </w:rPr>
        <w:t>
       _______________ ________________________</w:t>
      </w:r>
    </w:p>
    <w:bookmarkEnd w:id="208"/>
    <w:bookmarkStart w:name="z335" w:id="209"/>
    <w:p>
      <w:pPr>
        <w:spacing w:after="0"/>
        <w:ind w:left="0"/>
        <w:jc w:val="both"/>
      </w:pPr>
      <w:r>
        <w:rPr>
          <w:rFonts w:ascii="Times New Roman"/>
          <w:b w:val="false"/>
          <w:i w:val="false"/>
          <w:color w:val="000000"/>
          <w:sz w:val="28"/>
        </w:rPr>
        <w:t>
       _______________ ________________________</w:t>
      </w:r>
    </w:p>
    <w:bookmarkEnd w:id="209"/>
    <w:bookmarkStart w:name="z336" w:id="210"/>
    <w:p>
      <w:pPr>
        <w:spacing w:after="0"/>
        <w:ind w:left="0"/>
        <w:jc w:val="both"/>
      </w:pPr>
      <w:r>
        <w:rPr>
          <w:rFonts w:ascii="Times New Roman"/>
          <w:b w:val="false"/>
          <w:i w:val="false"/>
          <w:color w:val="000000"/>
          <w:sz w:val="28"/>
        </w:rPr>
        <w:t>
       _______________ ________________________</w:t>
      </w:r>
    </w:p>
    <w:bookmarkEnd w:id="210"/>
    <w:bookmarkStart w:name="z337" w:id="211"/>
    <w:p>
      <w:pPr>
        <w:spacing w:after="0"/>
        <w:ind w:left="0"/>
        <w:jc w:val="both"/>
      </w:pPr>
      <w:r>
        <w:rPr>
          <w:rFonts w:ascii="Times New Roman"/>
          <w:b w:val="false"/>
          <w:i w:val="false"/>
          <w:color w:val="000000"/>
          <w:sz w:val="28"/>
        </w:rPr>
        <w:t>
       (қолдары) (Т.А.Ә.)</w:t>
      </w:r>
    </w:p>
    <w:bookmarkEnd w:id="211"/>
    <w:bookmarkStart w:name="z338" w:id="212"/>
    <w:p>
      <w:pPr>
        <w:spacing w:after="0"/>
        <w:ind w:left="0"/>
        <w:jc w:val="both"/>
      </w:pPr>
      <w:r>
        <w:rPr>
          <w:rFonts w:ascii="Times New Roman"/>
          <w:b w:val="false"/>
          <w:i w:val="false"/>
          <w:color w:val="000000"/>
          <w:sz w:val="28"/>
        </w:rPr>
        <w:t>
       Қорытынды</w:t>
      </w:r>
    </w:p>
    <w:bookmarkEnd w:id="212"/>
    <w:bookmarkStart w:name="z339" w:id="213"/>
    <w:p>
      <w:pPr>
        <w:spacing w:after="0"/>
        <w:ind w:left="0"/>
        <w:jc w:val="both"/>
      </w:pPr>
      <w:r>
        <w:rPr>
          <w:rFonts w:ascii="Times New Roman"/>
          <w:b w:val="false"/>
          <w:i w:val="false"/>
          <w:color w:val="000000"/>
          <w:sz w:val="28"/>
        </w:rPr>
        <w:t>
       қоса берiлген құжаттармен ___ данада</w:t>
      </w:r>
    </w:p>
    <w:bookmarkEnd w:id="213"/>
    <w:bookmarkStart w:name="z340" w:id="214"/>
    <w:p>
      <w:pPr>
        <w:spacing w:after="0"/>
        <w:ind w:left="0"/>
        <w:jc w:val="both"/>
      </w:pPr>
      <w:r>
        <w:rPr>
          <w:rFonts w:ascii="Times New Roman"/>
          <w:b w:val="false"/>
          <w:i w:val="false"/>
          <w:color w:val="000000"/>
          <w:sz w:val="28"/>
        </w:rPr>
        <w:t>
       20 __ ж. "___" ___________ қабылданды</w:t>
      </w:r>
    </w:p>
    <w:bookmarkEnd w:id="214"/>
    <w:bookmarkStart w:name="z341" w:id="215"/>
    <w:p>
      <w:pPr>
        <w:spacing w:after="0"/>
        <w:ind w:left="0"/>
        <w:jc w:val="both"/>
      </w:pPr>
      <w:r>
        <w:rPr>
          <w:rFonts w:ascii="Times New Roman"/>
          <w:b w:val="false"/>
          <w:i w:val="false"/>
          <w:color w:val="000000"/>
          <w:sz w:val="28"/>
        </w:rPr>
        <w:t>
       Құжаттарды қабылдаған кент, ауыл, ауылдық округ әкiмiнiң немесе</w:t>
      </w:r>
    </w:p>
    <w:bookmarkEnd w:id="215"/>
    <w:bookmarkStart w:name="z342" w:id="216"/>
    <w:p>
      <w:pPr>
        <w:spacing w:after="0"/>
        <w:ind w:left="0"/>
        <w:jc w:val="both"/>
      </w:pPr>
      <w:r>
        <w:rPr>
          <w:rFonts w:ascii="Times New Roman"/>
          <w:b w:val="false"/>
          <w:i w:val="false"/>
          <w:color w:val="000000"/>
          <w:sz w:val="28"/>
        </w:rPr>
        <w:t>
       уәкiлеттi орган қызметкерiнiң Т.А.Ә., лауазымы, қолы ________________</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