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08f4" w14:textId="54c0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критерийлерді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2015 жылғы 28 қазандағы № 25/04 қаулысы. Қарағанды облысының Әділет департаментінде 2015 жылғы 2 желтоқсанда № 3527 болып тіркелді. Күші жойылды - Ұлытау облысы Сәтбаев қаласының әкімдігінің 2024 жылғы 25 желтоқсандағы № 88/01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Сәтбаев қаласының әкімдігінің 25.12.2024 </w:t>
      </w:r>
      <w:r>
        <w:rPr>
          <w:rFonts w:ascii="Times New Roman"/>
          <w:b w:val="false"/>
          <w:i w:val="false"/>
          <w:color w:val="ff0000"/>
          <w:sz w:val="28"/>
        </w:rPr>
        <w:t>№ 88/01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Үкіметінің 2014 жылғы 31 наурыздағы № 280 "Жекешелендірудің кейбір мәселелері туралы" қаулысымен бекітілген Жекешелендірудің 2014-2016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кешенді жоспарының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сәйкес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Коммуналдық мүлікті иеліктен айыру түрлерін таңдау жөніндегі критерийлер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анықталсын.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орынбасары А.А. Кимге жүктелсін.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Сәтбаев қаласы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 28.10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25/04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критерийлер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Критерийлер 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түрлері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мүмкін баға бойынша жекешелендіру объектісін сату және саудаға қатысушылардың кең тобын тарту қажеттілігі.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(қызмет бейінін сақтау, кредиторлық берешекті өтеу, жалақы төлемдері бойынша берешектерді өтеу және өзге де шарттар);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баға бойынша жекешелендіру объектісін сату қажеттілігі.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коммерциялық тендер нысанында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басқарудың, сенімгер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