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f235" w14:textId="3cb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25 желтоқсандағы № 406 шешімі. Қарағанды облысының Әділет департаментінде 2016 жылғы 8 қаңтарда № 3602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30 қарашадағы "2016 – 2018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15 331 799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2 659 019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13 440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10 795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12 648 545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15 344 563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12 764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(профицитін пайдалану) қаржыландыру – 12 764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12 764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28.11.2016 № 101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арналған қалалық бюджетке кірістерді бөлу нормативтері мынадай мөлшерлерде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54 пайыз;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1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Сәтбаев қалалық мәслихатының 11.05.2016 № 45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республикалық бюджеттен ағымдағы нысаналы трансферттер 1 460 818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республикалық бюджеттен нысаналы даму трансферттері 9 058 283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1 011 789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Сәтбаев қалалық мәслихатының 28.11.2016 № 101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2016 жылға арналған қалалық бюджет түсімдерінің құрамында облыстық бюджеттен қала бюджетіне берілетін субвенциялардың көлемі 1 117 655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қалалық бюджеттің құрамында Жезқазған кентінің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қалалық бюджеттің құрамында жергілікті өзін-өзі басқару функцияларын іске асыру үшін жергілікті өзін-өзі басқару органдарына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Алынып тасталды - Қарағанды облысы Сәтбаев қалалық мәслихатының 11.10.2016 № 89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2016 жылға арналған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Сәтбаев қалалық мәслихатының 28.11.2016 № 101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8 823 383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2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029"/>
        <w:gridCol w:w="1029"/>
        <w:gridCol w:w="4203"/>
        <w:gridCol w:w="3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24"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7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9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3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6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3"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7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157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39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6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5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6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3"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7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3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бөлінген нысаналы трансферттер</w:t>
      </w:r>
    </w:p>
    <w:bookmarkEnd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Сәтбаев қалалық мәслихатының 28.11.2016 № 101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11 530 890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1 460 818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мүгедектердiң құқықтарын қамтамасыз ету және өмiр сүру сапасын жақсарту жөнiндегi 2012 – 2018 жылдарға арналған iс-шаралар жоспарын іске асыруға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қызметшiлерге еңбекақы төлеу жүйесiнiң жаңа моделi бойынша еңбекақы төлеу, сондай-ақ оларға лауазымдық айлықақыларына ерекше еңбек жағдайлары үшiн ай сайынғы үстемеақы төлеуге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еңбекақысының деңгейін арттыруға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агроөнеркәсіптік кешен бөлімшелерін ұстауға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жергілікті атқарушы органдарынан жергілікті атқарушы органдар қарауына функцияларын беруге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үйлерді бұзу үшін құқық белгілейтін құжаттарды дайындауға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құжаттарды рәсімдеу және техникалық төлқұжаттарды дайындауға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10 070 072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9 058 283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7 828 906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 орамдардағы су бұру желілерінің құрылысына жобалық-сметалық құжаттаманы әзірлеуге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5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Жезқазған кентінің бюджеттік бағдарламаларының тізбесі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Сәтбаев қалалық мәслихатының 28.11.2016 № 101 (01.01.2016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780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функцияларын іске асыру үшін жергілікті өзін-өзі басқару органдарына нысаналы трансферттер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926"/>
        <w:gridCol w:w="6862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 округтардың атауы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кенті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84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 атқару процесінде секвестрлеуге жатпайтын бюджеттік бағдарламалардың тізбесі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674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7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678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