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9ba0" w14:textId="93b9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кентінде күндізгі бөлімде оқитын оқушылардың қала ішіндегі қоғамдық көліктерде (таксиден басқа) жол жүруіне жеңілдік туралы</w:t>
      </w:r>
    </w:p>
    <w:p>
      <w:pPr>
        <w:spacing w:after="0"/>
        <w:ind w:left="0"/>
        <w:jc w:val="both"/>
      </w:pPr>
      <w:r>
        <w:rPr>
          <w:rFonts w:ascii="Times New Roman"/>
          <w:b w:val="false"/>
          <w:i w:val="false"/>
          <w:color w:val="000000"/>
          <w:sz w:val="28"/>
        </w:rPr>
        <w:t>Қарағанды облысы Саран қалалық мәслихатының 2015 жылғы 29 мамырдағы 42 сессиясының № 440 шешімі. Қарағанды облысының Әділет департаментінде 2015 жылғы 23 маусымда № 3297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1994 жылғы 21 қыркүйектегі "Қазақстан Республикасындағы көлік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Саран қалалық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Саран қаласы және Ақтас кентінде оқитын оқушылардың келесі санаттарына, қала ішінде қоғамдық көліктерде (таксиден басқа) жол жүруіне жеңілдік белгіленсін:</w:t>
      </w:r>
    </w:p>
    <w:bookmarkEnd w:id="1"/>
    <w:bookmarkStart w:name="z6" w:id="2"/>
    <w:p>
      <w:pPr>
        <w:spacing w:after="0"/>
        <w:ind w:left="0"/>
        <w:jc w:val="both"/>
      </w:pPr>
      <w:r>
        <w:rPr>
          <w:rFonts w:ascii="Times New Roman"/>
          <w:b w:val="false"/>
          <w:i w:val="false"/>
          <w:color w:val="000000"/>
          <w:sz w:val="28"/>
        </w:rPr>
        <w:t>
      1) жалпы білім беретін оқу ұйымдарында оқитындарға бірінші (7 жастан жоғары) сыныптан төртінші сыныпты қоса тегін 1 маусымнан 31 тамыз аралығындағы жазғы мерзімді қоспағанда;</w:t>
      </w:r>
    </w:p>
    <w:bookmarkEnd w:id="2"/>
    <w:bookmarkStart w:name="z7" w:id="3"/>
    <w:p>
      <w:pPr>
        <w:spacing w:after="0"/>
        <w:ind w:left="0"/>
        <w:jc w:val="both"/>
      </w:pPr>
      <w:r>
        <w:rPr>
          <w:rFonts w:ascii="Times New Roman"/>
          <w:b w:val="false"/>
          <w:i w:val="false"/>
          <w:color w:val="000000"/>
          <w:sz w:val="28"/>
        </w:rPr>
        <w:t>
      2) жалпы білім беретін мектептердің қорғаншылыққа алынған, аз қамтылған отбасыларының оқушылары, жетім – балалар бірінші сыныптан (7 жастан жоғары) сегізінші сыныпты қоса алғанда, тегін, тоғызыншы сыныптан он бірінші сыныпты қоса алғанда, қолданыстағы тариф құнының 50% төлейді, 1 маусымнан 31 тамыз аралығындағы жазғы мерзімді қоспағанда;</w:t>
      </w:r>
    </w:p>
    <w:bookmarkEnd w:id="3"/>
    <w:bookmarkStart w:name="z8" w:id="4"/>
    <w:p>
      <w:pPr>
        <w:spacing w:after="0"/>
        <w:ind w:left="0"/>
        <w:jc w:val="both"/>
      </w:pPr>
      <w:r>
        <w:rPr>
          <w:rFonts w:ascii="Times New Roman"/>
          <w:b w:val="false"/>
          <w:i w:val="false"/>
          <w:color w:val="000000"/>
          <w:sz w:val="28"/>
        </w:rPr>
        <w:t xml:space="preserve">
      2-1) Саран қаласы мен Ақтас кентінің көшелерінде тұратын жалпы білім беретін орта білім беру ұйымдарының, интернаттардың білім алушыларына 01 маусымнан 31 тамызды қоса есептегенге дейінгі жазғы кезеңді қоспағанда,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тегін;</w:t>
      </w:r>
    </w:p>
    <w:bookmarkEnd w:id="4"/>
    <w:bookmarkStart w:name="z9" w:id="5"/>
    <w:p>
      <w:pPr>
        <w:spacing w:after="0"/>
        <w:ind w:left="0"/>
        <w:jc w:val="both"/>
      </w:pPr>
      <w:r>
        <w:rPr>
          <w:rFonts w:ascii="Times New Roman"/>
          <w:b w:val="false"/>
          <w:i w:val="false"/>
          <w:color w:val="000000"/>
          <w:sz w:val="28"/>
        </w:rPr>
        <w:t xml:space="preserve">
      3) жалпы білім беретін оқу ұйымдарында (15 жастан жоғары) бесінші сыныптан он бірінші сыныпты қоса алғанда, барлық меншік формаларындағы күндізгі бөлімде оқитын колледждердің оқушылары белгілі күнтізбелік мерзімге ұзақ пайдалануға жеңілдетілген жол жүру билетін көрсетсе, қолданыстағы тариф құнының 50% төлейді.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Қарағанды облысы Саран қалалық мәслихатының 23.11.2023 </w:t>
      </w:r>
      <w:r>
        <w:rPr>
          <w:rFonts w:ascii="Times New Roman"/>
          <w:b w:val="false"/>
          <w:i w:val="false"/>
          <w:color w:val="000000"/>
          <w:sz w:val="28"/>
        </w:rPr>
        <w:t>№ 76</w:t>
      </w:r>
      <w:r>
        <w:rPr>
          <w:rFonts w:ascii="Times New Roman"/>
          <w:b w:val="false"/>
          <w:i w:val="false"/>
          <w:color w:val="ff0000"/>
          <w:sz w:val="28"/>
        </w:rPr>
        <w:t xml:space="preserve"> (оның алғашқы ресми жарияланған күнінен бастап қолданысқа енгізіледі және 01.01.2023 бастап туындаған құқықтық қатынастарда қолданылады) шешімімен.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2. Осы шешімнің қабылдануына байланысты, Саран қалалық мәслихатының 2010 жылғы 25 ақпандағы 23 сессиясының "Саран қаласы мен Ақтас кентінде күндізгі бөлімде оқитын оқушылардың қоғамдық көліктерде (таксиден басқа) жол жүруіне жеңілдік туралы" № 389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8-7-103 болып тіркелген, 2010 жылғы 26 наурыздағы № 2 "Саран газеті" газетінде жарияланған), Саран қалалық мәслихатының 2014 жылғы 26 сәуірдегі 4 сессиясының "Саран қалалық мәслихатының 2010 жылғы 25 ақпандағы 23 сессиясының "Саран қаласы мен Ақтас кентінде күндізгі бөлімде оқитын оқушылардың қоғамдық көліктерде (таксиден басқа) жол жүруіне жеңілдік туралы" № 389 шешіміне өзгерістер енгізу туралы" № 52 (нормативтік құқықтық актілерді мемлекеттік тіркеу Тізілімінде № 8-7-136 болып тіркелген, 2012 жылғы 7 маусымдағы № 23 "Спутник"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6"/>
    <w:bookmarkStart w:name="z12" w:id="7"/>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Қожықова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w:t>
            </w:r>
            <w:r>
              <w:br/>
            </w:r>
            <w:r>
              <w:rPr>
                <w:rFonts w:ascii="Times New Roman"/>
                <w:b w:val="false"/>
                <w:i w:val="false"/>
                <w:color w:val="000000"/>
                <w:sz w:val="20"/>
              </w:rPr>
              <w:t>мәслихатының 2015 жылғы</w:t>
            </w:r>
            <w:r>
              <w:br/>
            </w:r>
            <w:r>
              <w:rPr>
                <w:rFonts w:ascii="Times New Roman"/>
                <w:b w:val="false"/>
                <w:i w:val="false"/>
                <w:color w:val="000000"/>
                <w:sz w:val="20"/>
              </w:rPr>
              <w:t>"29" мамырдағы № 440</w:t>
            </w:r>
            <w:r>
              <w:br/>
            </w:r>
            <w:r>
              <w:rPr>
                <w:rFonts w:ascii="Times New Roman"/>
                <w:b w:val="false"/>
                <w:i w:val="false"/>
                <w:color w:val="000000"/>
                <w:sz w:val="20"/>
              </w:rPr>
              <w:t>шешіміне қосымша</w:t>
            </w:r>
          </w:p>
        </w:tc>
      </w:tr>
    </w:tbl>
    <w:bookmarkStart w:name="z16" w:id="8"/>
    <w:p>
      <w:pPr>
        <w:spacing w:after="0"/>
        <w:ind w:left="0"/>
        <w:jc w:val="left"/>
      </w:pPr>
      <w:r>
        <w:rPr>
          <w:rFonts w:ascii="Times New Roman"/>
          <w:b/>
          <w:i w:val="false"/>
          <w:color w:val="000000"/>
        </w:rPr>
        <w:t xml:space="preserve"> Жалпы білім беретін орта білім беру ұйымдарының, интернаттардың білім алушыларының 01 маусымнан 31 тамызды қоса есептегенге дейінгі жазғы кезеңді қоспағанда, қала ішіндегі қоғамдық көліктерде (таксиден басқа) тегін жол жүруге арналған Саран қаласы мен Ақтас кенті көшелерінің тізбесі</w:t>
      </w:r>
    </w:p>
    <w:bookmarkEnd w:id="8"/>
    <w:p>
      <w:pPr>
        <w:spacing w:after="0"/>
        <w:ind w:left="0"/>
        <w:jc w:val="both"/>
      </w:pPr>
      <w:r>
        <w:rPr>
          <w:rFonts w:ascii="Times New Roman"/>
          <w:b w:val="false"/>
          <w:i w:val="false"/>
          <w:color w:val="ff0000"/>
          <w:sz w:val="28"/>
        </w:rPr>
        <w:t xml:space="preserve">
      Ескерту. Шешім қосымшамен толықтырылды - Қарағанды облысы Саран қалалық мәслихатының 23.11.2023 </w:t>
      </w:r>
      <w:r>
        <w:rPr>
          <w:rFonts w:ascii="Times New Roman"/>
          <w:b w:val="false"/>
          <w:i w:val="false"/>
          <w:color w:val="ff0000"/>
          <w:sz w:val="28"/>
        </w:rPr>
        <w:t>№ 76</w:t>
      </w:r>
      <w:r>
        <w:rPr>
          <w:rFonts w:ascii="Times New Roman"/>
          <w:b w:val="false"/>
          <w:i w:val="false"/>
          <w:color w:val="ff0000"/>
          <w:sz w:val="28"/>
        </w:rPr>
        <w:t xml:space="preserve"> (оның алғашқы ресми жарияланған күнінен бастап қолданысқа енгізіледі және 01.01.2023 бастап туындаған құқықтық қатынастарда қолданылады) шешімімен.</w:t>
      </w:r>
    </w:p>
    <w:bookmarkStart w:name="z18" w:id="9"/>
    <w:p>
      <w:pPr>
        <w:spacing w:after="0"/>
        <w:ind w:left="0"/>
        <w:jc w:val="both"/>
      </w:pPr>
      <w:r>
        <w:rPr>
          <w:rFonts w:ascii="Times New Roman"/>
          <w:b w:val="false"/>
          <w:i w:val="false"/>
          <w:color w:val="000000"/>
          <w:sz w:val="28"/>
        </w:rPr>
        <w:t>
      Проточная көшесі: 21, 30, 32 үйлер;</w:t>
      </w:r>
    </w:p>
    <w:bookmarkEnd w:id="9"/>
    <w:bookmarkStart w:name="z19" w:id="10"/>
    <w:p>
      <w:pPr>
        <w:spacing w:after="0"/>
        <w:ind w:left="0"/>
        <w:jc w:val="both"/>
      </w:pPr>
      <w:r>
        <w:rPr>
          <w:rFonts w:ascii="Times New Roman"/>
          <w:b w:val="false"/>
          <w:i w:val="false"/>
          <w:color w:val="000000"/>
          <w:sz w:val="28"/>
        </w:rPr>
        <w:t>
      Нұркен көшесі: 10, 20, 33, 34, 38, 57, 86, 100, 102, 110 үйлер;</w:t>
      </w:r>
    </w:p>
    <w:bookmarkEnd w:id="10"/>
    <w:bookmarkStart w:name="z20" w:id="11"/>
    <w:p>
      <w:pPr>
        <w:spacing w:after="0"/>
        <w:ind w:left="0"/>
        <w:jc w:val="both"/>
      </w:pPr>
      <w:r>
        <w:rPr>
          <w:rFonts w:ascii="Times New Roman"/>
          <w:b w:val="false"/>
          <w:i w:val="false"/>
          <w:color w:val="000000"/>
          <w:sz w:val="28"/>
        </w:rPr>
        <w:t>
      Шмидт көшесі: 6, 8, 9, 14, 15, 18, 28, 70 үйлер;</w:t>
      </w:r>
    </w:p>
    <w:bookmarkEnd w:id="11"/>
    <w:bookmarkStart w:name="z21" w:id="12"/>
    <w:p>
      <w:pPr>
        <w:spacing w:after="0"/>
        <w:ind w:left="0"/>
        <w:jc w:val="both"/>
      </w:pPr>
      <w:r>
        <w:rPr>
          <w:rFonts w:ascii="Times New Roman"/>
          <w:b w:val="false"/>
          <w:i w:val="false"/>
          <w:color w:val="000000"/>
          <w:sz w:val="28"/>
        </w:rPr>
        <w:t>
      Крылов көшесі: 11, 17, 25, 69, 73 үйлер;</w:t>
      </w:r>
    </w:p>
    <w:bookmarkEnd w:id="12"/>
    <w:bookmarkStart w:name="z22" w:id="13"/>
    <w:p>
      <w:pPr>
        <w:spacing w:after="0"/>
        <w:ind w:left="0"/>
        <w:jc w:val="both"/>
      </w:pPr>
      <w:r>
        <w:rPr>
          <w:rFonts w:ascii="Times New Roman"/>
          <w:b w:val="false"/>
          <w:i w:val="false"/>
          <w:color w:val="000000"/>
          <w:sz w:val="28"/>
        </w:rPr>
        <w:t>
      Казахстанская көшесі: 12,19, 27 үйлер;</w:t>
      </w:r>
    </w:p>
    <w:bookmarkEnd w:id="13"/>
    <w:bookmarkStart w:name="z23" w:id="14"/>
    <w:p>
      <w:pPr>
        <w:spacing w:after="0"/>
        <w:ind w:left="0"/>
        <w:jc w:val="both"/>
      </w:pPr>
      <w:r>
        <w:rPr>
          <w:rFonts w:ascii="Times New Roman"/>
          <w:b w:val="false"/>
          <w:i w:val="false"/>
          <w:color w:val="000000"/>
          <w:sz w:val="28"/>
        </w:rPr>
        <w:t>
      Клара Цеткина көшесі: 1, 2, 8, 22, 26 үйлер;</w:t>
      </w:r>
    </w:p>
    <w:bookmarkEnd w:id="14"/>
    <w:bookmarkStart w:name="z24" w:id="15"/>
    <w:p>
      <w:pPr>
        <w:spacing w:after="0"/>
        <w:ind w:left="0"/>
        <w:jc w:val="both"/>
      </w:pPr>
      <w:r>
        <w:rPr>
          <w:rFonts w:ascii="Times New Roman"/>
          <w:b w:val="false"/>
          <w:i w:val="false"/>
          <w:color w:val="000000"/>
          <w:sz w:val="28"/>
        </w:rPr>
        <w:t>
      Кузнецкая көшесі: 6, 11 үйлер;</w:t>
      </w:r>
    </w:p>
    <w:bookmarkEnd w:id="15"/>
    <w:bookmarkStart w:name="z25" w:id="16"/>
    <w:p>
      <w:pPr>
        <w:spacing w:after="0"/>
        <w:ind w:left="0"/>
        <w:jc w:val="both"/>
      </w:pPr>
      <w:r>
        <w:rPr>
          <w:rFonts w:ascii="Times New Roman"/>
          <w:b w:val="false"/>
          <w:i w:val="false"/>
          <w:color w:val="000000"/>
          <w:sz w:val="28"/>
        </w:rPr>
        <w:t>
      Вахтерская көшесі: 2, 5, 16 үйлер;</w:t>
      </w:r>
    </w:p>
    <w:bookmarkEnd w:id="16"/>
    <w:bookmarkStart w:name="z26" w:id="17"/>
    <w:p>
      <w:pPr>
        <w:spacing w:after="0"/>
        <w:ind w:left="0"/>
        <w:jc w:val="both"/>
      </w:pPr>
      <w:r>
        <w:rPr>
          <w:rFonts w:ascii="Times New Roman"/>
          <w:b w:val="false"/>
          <w:i w:val="false"/>
          <w:color w:val="000000"/>
          <w:sz w:val="28"/>
        </w:rPr>
        <w:t>
      Индустриальная көшесі: 10, 13 үйлер;</w:t>
      </w:r>
    </w:p>
    <w:bookmarkEnd w:id="17"/>
    <w:bookmarkStart w:name="z27" w:id="18"/>
    <w:p>
      <w:pPr>
        <w:spacing w:after="0"/>
        <w:ind w:left="0"/>
        <w:jc w:val="both"/>
      </w:pPr>
      <w:r>
        <w:rPr>
          <w:rFonts w:ascii="Times New Roman"/>
          <w:b w:val="false"/>
          <w:i w:val="false"/>
          <w:color w:val="000000"/>
          <w:sz w:val="28"/>
        </w:rPr>
        <w:t>
      Спортивная көшесі : 1, 9 үйлер;</w:t>
      </w:r>
    </w:p>
    <w:bookmarkEnd w:id="18"/>
    <w:bookmarkStart w:name="z28" w:id="19"/>
    <w:p>
      <w:pPr>
        <w:spacing w:after="0"/>
        <w:ind w:left="0"/>
        <w:jc w:val="both"/>
      </w:pPr>
      <w:r>
        <w:rPr>
          <w:rFonts w:ascii="Times New Roman"/>
          <w:b w:val="false"/>
          <w:i w:val="false"/>
          <w:color w:val="000000"/>
          <w:sz w:val="28"/>
        </w:rPr>
        <w:t>
      Проточная көшесі: 21, 30, 32 үйлер;</w:t>
      </w:r>
    </w:p>
    <w:bookmarkEnd w:id="19"/>
    <w:bookmarkStart w:name="z29" w:id="20"/>
    <w:p>
      <w:pPr>
        <w:spacing w:after="0"/>
        <w:ind w:left="0"/>
        <w:jc w:val="both"/>
      </w:pPr>
      <w:r>
        <w:rPr>
          <w:rFonts w:ascii="Times New Roman"/>
          <w:b w:val="false"/>
          <w:i w:val="false"/>
          <w:color w:val="000000"/>
          <w:sz w:val="28"/>
        </w:rPr>
        <w:t>
      Панфилов көшесі : 10, 14, 25, 37, 39 үйлер;</w:t>
      </w:r>
    </w:p>
    <w:bookmarkEnd w:id="20"/>
    <w:bookmarkStart w:name="z30" w:id="21"/>
    <w:p>
      <w:pPr>
        <w:spacing w:after="0"/>
        <w:ind w:left="0"/>
        <w:jc w:val="both"/>
      </w:pPr>
      <w:r>
        <w:rPr>
          <w:rFonts w:ascii="Times New Roman"/>
          <w:b w:val="false"/>
          <w:i w:val="false"/>
          <w:color w:val="000000"/>
          <w:sz w:val="28"/>
        </w:rPr>
        <w:t>
      Ибаррури көшесі: 15, 23, 25, 36 үйлер;</w:t>
      </w:r>
    </w:p>
    <w:bookmarkEnd w:id="21"/>
    <w:bookmarkStart w:name="z31" w:id="22"/>
    <w:p>
      <w:pPr>
        <w:spacing w:after="0"/>
        <w:ind w:left="0"/>
        <w:jc w:val="both"/>
      </w:pPr>
      <w:r>
        <w:rPr>
          <w:rFonts w:ascii="Times New Roman"/>
          <w:b w:val="false"/>
          <w:i w:val="false"/>
          <w:color w:val="000000"/>
          <w:sz w:val="28"/>
        </w:rPr>
        <w:t>
      Некрасов көшесі: 1, 46 үйлер;</w:t>
      </w:r>
    </w:p>
    <w:bookmarkEnd w:id="22"/>
    <w:bookmarkStart w:name="z32" w:id="23"/>
    <w:p>
      <w:pPr>
        <w:spacing w:after="0"/>
        <w:ind w:left="0"/>
        <w:jc w:val="both"/>
      </w:pPr>
      <w:r>
        <w:rPr>
          <w:rFonts w:ascii="Times New Roman"/>
          <w:b w:val="false"/>
          <w:i w:val="false"/>
          <w:color w:val="000000"/>
          <w:sz w:val="28"/>
        </w:rPr>
        <w:t>
      Амангелді көшесі: 2 үй;</w:t>
      </w:r>
    </w:p>
    <w:bookmarkEnd w:id="23"/>
    <w:bookmarkStart w:name="z33" w:id="24"/>
    <w:p>
      <w:pPr>
        <w:spacing w:after="0"/>
        <w:ind w:left="0"/>
        <w:jc w:val="both"/>
      </w:pPr>
      <w:r>
        <w:rPr>
          <w:rFonts w:ascii="Times New Roman"/>
          <w:b w:val="false"/>
          <w:i w:val="false"/>
          <w:color w:val="000000"/>
          <w:sz w:val="28"/>
        </w:rPr>
        <w:t>
      Чапаев көшесі: 29 үй;</w:t>
      </w:r>
    </w:p>
    <w:bookmarkEnd w:id="24"/>
    <w:bookmarkStart w:name="z34" w:id="25"/>
    <w:p>
      <w:pPr>
        <w:spacing w:after="0"/>
        <w:ind w:left="0"/>
        <w:jc w:val="both"/>
      </w:pPr>
      <w:r>
        <w:rPr>
          <w:rFonts w:ascii="Times New Roman"/>
          <w:b w:val="false"/>
          <w:i w:val="false"/>
          <w:color w:val="000000"/>
          <w:sz w:val="28"/>
        </w:rPr>
        <w:t>
      Красноармейская көшесі: 23, 24 үйлер;</w:t>
      </w:r>
    </w:p>
    <w:bookmarkEnd w:id="25"/>
    <w:bookmarkStart w:name="z35" w:id="26"/>
    <w:p>
      <w:pPr>
        <w:spacing w:after="0"/>
        <w:ind w:left="0"/>
        <w:jc w:val="both"/>
      </w:pPr>
      <w:r>
        <w:rPr>
          <w:rFonts w:ascii="Times New Roman"/>
          <w:b w:val="false"/>
          <w:i w:val="false"/>
          <w:color w:val="000000"/>
          <w:sz w:val="28"/>
        </w:rPr>
        <w:t>
      Цветная көшесі: 72 үй;</w:t>
      </w:r>
    </w:p>
    <w:bookmarkEnd w:id="26"/>
    <w:bookmarkStart w:name="z36" w:id="27"/>
    <w:p>
      <w:pPr>
        <w:spacing w:after="0"/>
        <w:ind w:left="0"/>
        <w:jc w:val="both"/>
      </w:pPr>
      <w:r>
        <w:rPr>
          <w:rFonts w:ascii="Times New Roman"/>
          <w:b w:val="false"/>
          <w:i w:val="false"/>
          <w:color w:val="000000"/>
          <w:sz w:val="28"/>
        </w:rPr>
        <w:t>
      Шевченко көшесі: 14 үй;</w:t>
      </w:r>
    </w:p>
    <w:bookmarkEnd w:id="27"/>
    <w:bookmarkStart w:name="z37" w:id="28"/>
    <w:p>
      <w:pPr>
        <w:spacing w:after="0"/>
        <w:ind w:left="0"/>
        <w:jc w:val="both"/>
      </w:pPr>
      <w:r>
        <w:rPr>
          <w:rFonts w:ascii="Times New Roman"/>
          <w:b w:val="false"/>
          <w:i w:val="false"/>
          <w:color w:val="000000"/>
          <w:sz w:val="28"/>
        </w:rPr>
        <w:t>
      Цимлянская көшесі: 27, 28, 29 үйлер;</w:t>
      </w:r>
    </w:p>
    <w:bookmarkEnd w:id="28"/>
    <w:bookmarkStart w:name="z38" w:id="29"/>
    <w:p>
      <w:pPr>
        <w:spacing w:after="0"/>
        <w:ind w:left="0"/>
        <w:jc w:val="both"/>
      </w:pPr>
      <w:r>
        <w:rPr>
          <w:rFonts w:ascii="Times New Roman"/>
          <w:b w:val="false"/>
          <w:i w:val="false"/>
          <w:color w:val="000000"/>
          <w:sz w:val="28"/>
        </w:rPr>
        <w:t>
      Комсомольская көшесі: 5 үй;</w:t>
      </w:r>
    </w:p>
    <w:bookmarkEnd w:id="29"/>
    <w:bookmarkStart w:name="z39" w:id="30"/>
    <w:p>
      <w:pPr>
        <w:spacing w:after="0"/>
        <w:ind w:left="0"/>
        <w:jc w:val="both"/>
      </w:pPr>
      <w:r>
        <w:rPr>
          <w:rFonts w:ascii="Times New Roman"/>
          <w:b w:val="false"/>
          <w:i w:val="false"/>
          <w:color w:val="000000"/>
          <w:sz w:val="28"/>
        </w:rPr>
        <w:t>
      Геологическая: 71,72, 56, 60, 86, 90, 94, 97 үйлер;</w:t>
      </w:r>
    </w:p>
    <w:bookmarkEnd w:id="30"/>
    <w:bookmarkStart w:name="z40" w:id="31"/>
    <w:p>
      <w:pPr>
        <w:spacing w:after="0"/>
        <w:ind w:left="0"/>
        <w:jc w:val="both"/>
      </w:pPr>
      <w:r>
        <w:rPr>
          <w:rFonts w:ascii="Times New Roman"/>
          <w:b w:val="false"/>
          <w:i w:val="false"/>
          <w:color w:val="000000"/>
          <w:sz w:val="28"/>
        </w:rPr>
        <w:t>
      Шоссейная көшесі көшесі: 14 үй;</w:t>
      </w:r>
    </w:p>
    <w:bookmarkEnd w:id="31"/>
    <w:bookmarkStart w:name="z41" w:id="32"/>
    <w:p>
      <w:pPr>
        <w:spacing w:after="0"/>
        <w:ind w:left="0"/>
        <w:jc w:val="both"/>
      </w:pPr>
      <w:r>
        <w:rPr>
          <w:rFonts w:ascii="Times New Roman"/>
          <w:b w:val="false"/>
          <w:i w:val="false"/>
          <w:color w:val="000000"/>
          <w:sz w:val="28"/>
        </w:rPr>
        <w:t>
      Разведчиков көшесі : 66, 69, 75, 76, 85, 93, 99, 105 үйлер;</w:t>
      </w:r>
    </w:p>
    <w:bookmarkEnd w:id="32"/>
    <w:bookmarkStart w:name="z42" w:id="33"/>
    <w:p>
      <w:pPr>
        <w:spacing w:after="0"/>
        <w:ind w:left="0"/>
        <w:jc w:val="both"/>
      </w:pPr>
      <w:r>
        <w:rPr>
          <w:rFonts w:ascii="Times New Roman"/>
          <w:b w:val="false"/>
          <w:i w:val="false"/>
          <w:color w:val="000000"/>
          <w:sz w:val="28"/>
        </w:rPr>
        <w:t>
      Морозов көшесі: 65, 88, 96, 100, 102, 113 үйлер;</w:t>
      </w:r>
    </w:p>
    <w:bookmarkEnd w:id="33"/>
    <w:bookmarkStart w:name="z43" w:id="34"/>
    <w:p>
      <w:pPr>
        <w:spacing w:after="0"/>
        <w:ind w:left="0"/>
        <w:jc w:val="both"/>
      </w:pPr>
      <w:r>
        <w:rPr>
          <w:rFonts w:ascii="Times New Roman"/>
          <w:b w:val="false"/>
          <w:i w:val="false"/>
          <w:color w:val="000000"/>
          <w:sz w:val="28"/>
        </w:rPr>
        <w:t>
      Арычная көшесі: 11, 12, 23 үй;</w:t>
      </w:r>
    </w:p>
    <w:bookmarkEnd w:id="34"/>
    <w:bookmarkStart w:name="z44" w:id="35"/>
    <w:p>
      <w:pPr>
        <w:spacing w:after="0"/>
        <w:ind w:left="0"/>
        <w:jc w:val="both"/>
      </w:pPr>
      <w:r>
        <w:rPr>
          <w:rFonts w:ascii="Times New Roman"/>
          <w:b w:val="false"/>
          <w:i w:val="false"/>
          <w:color w:val="000000"/>
          <w:sz w:val="28"/>
        </w:rPr>
        <w:t>
      Сәкен көшесі: 5, 9, 11 үйлер;</w:t>
      </w:r>
    </w:p>
    <w:bookmarkEnd w:id="35"/>
    <w:bookmarkStart w:name="z45" w:id="36"/>
    <w:p>
      <w:pPr>
        <w:spacing w:after="0"/>
        <w:ind w:left="0"/>
        <w:jc w:val="both"/>
      </w:pPr>
      <w:r>
        <w:rPr>
          <w:rFonts w:ascii="Times New Roman"/>
          <w:b w:val="false"/>
          <w:i w:val="false"/>
          <w:color w:val="000000"/>
          <w:sz w:val="28"/>
        </w:rPr>
        <w:t xml:space="preserve">
      Алматы көшесі: 1,7; </w:t>
      </w:r>
    </w:p>
    <w:bookmarkEnd w:id="36"/>
    <w:bookmarkStart w:name="z46" w:id="37"/>
    <w:p>
      <w:pPr>
        <w:spacing w:after="0"/>
        <w:ind w:left="0"/>
        <w:jc w:val="both"/>
      </w:pPr>
      <w:r>
        <w:rPr>
          <w:rFonts w:ascii="Times New Roman"/>
          <w:b w:val="false"/>
          <w:i w:val="false"/>
          <w:color w:val="000000"/>
          <w:sz w:val="28"/>
        </w:rPr>
        <w:t>
      1 а ықшам ауданы: 6 үй;</w:t>
      </w:r>
    </w:p>
    <w:bookmarkEnd w:id="37"/>
    <w:bookmarkStart w:name="z47" w:id="38"/>
    <w:p>
      <w:pPr>
        <w:spacing w:after="0"/>
        <w:ind w:left="0"/>
        <w:jc w:val="both"/>
      </w:pPr>
      <w:r>
        <w:rPr>
          <w:rFonts w:ascii="Times New Roman"/>
          <w:b w:val="false"/>
          <w:i w:val="false"/>
          <w:color w:val="000000"/>
          <w:sz w:val="28"/>
        </w:rPr>
        <w:t>
      1 а ықшам ауданы: 1, 3, 5, 9, 10, 12, 13, 14, 16, 17, 18, 21, 22, 23, 24, 29, 73 үйлер;</w:t>
      </w:r>
    </w:p>
    <w:bookmarkEnd w:id="38"/>
    <w:bookmarkStart w:name="z48" w:id="39"/>
    <w:p>
      <w:pPr>
        <w:spacing w:after="0"/>
        <w:ind w:left="0"/>
        <w:jc w:val="both"/>
      </w:pPr>
      <w:r>
        <w:rPr>
          <w:rFonts w:ascii="Times New Roman"/>
          <w:b w:val="false"/>
          <w:i w:val="false"/>
          <w:color w:val="000000"/>
          <w:sz w:val="28"/>
        </w:rPr>
        <w:t>
      Горняк ықшам ауданы: 83, 86, 87, 88, 89, 90 үйлер;</w:t>
      </w:r>
    </w:p>
    <w:bookmarkEnd w:id="39"/>
    <w:bookmarkStart w:name="z49" w:id="40"/>
    <w:p>
      <w:pPr>
        <w:spacing w:after="0"/>
        <w:ind w:left="0"/>
        <w:jc w:val="both"/>
      </w:pPr>
      <w:r>
        <w:rPr>
          <w:rFonts w:ascii="Times New Roman"/>
          <w:b w:val="false"/>
          <w:i w:val="false"/>
          <w:color w:val="000000"/>
          <w:sz w:val="28"/>
        </w:rPr>
        <w:t>
      Угольщиков көшесі: 5 үй;</w:t>
      </w:r>
    </w:p>
    <w:bookmarkEnd w:id="40"/>
    <w:bookmarkStart w:name="z50" w:id="41"/>
    <w:p>
      <w:pPr>
        <w:spacing w:after="0"/>
        <w:ind w:left="0"/>
        <w:jc w:val="both"/>
      </w:pPr>
      <w:r>
        <w:rPr>
          <w:rFonts w:ascii="Times New Roman"/>
          <w:b w:val="false"/>
          <w:i w:val="false"/>
          <w:color w:val="000000"/>
          <w:sz w:val="28"/>
        </w:rPr>
        <w:t>
      Жакенов көшесі: 3, 21 үйлер;</w:t>
      </w:r>
    </w:p>
    <w:bookmarkEnd w:id="41"/>
    <w:bookmarkStart w:name="z51" w:id="42"/>
    <w:p>
      <w:pPr>
        <w:spacing w:after="0"/>
        <w:ind w:left="0"/>
        <w:jc w:val="both"/>
      </w:pPr>
      <w:r>
        <w:rPr>
          <w:rFonts w:ascii="Times New Roman"/>
          <w:b w:val="false"/>
          <w:i w:val="false"/>
          <w:color w:val="000000"/>
          <w:sz w:val="28"/>
        </w:rPr>
        <w:t>
      Юности көшесі: 47 үй;</w:t>
      </w:r>
    </w:p>
    <w:bookmarkEnd w:id="42"/>
    <w:bookmarkStart w:name="z52" w:id="43"/>
    <w:p>
      <w:pPr>
        <w:spacing w:after="0"/>
        <w:ind w:left="0"/>
        <w:jc w:val="both"/>
      </w:pPr>
      <w:r>
        <w:rPr>
          <w:rFonts w:ascii="Times New Roman"/>
          <w:b w:val="false"/>
          <w:i w:val="false"/>
          <w:color w:val="000000"/>
          <w:sz w:val="28"/>
        </w:rPr>
        <w:t>
      Жамбыл көшесі: 55, 56, 59, 73 үйлер;</w:t>
      </w:r>
    </w:p>
    <w:bookmarkEnd w:id="43"/>
    <w:bookmarkStart w:name="z53" w:id="44"/>
    <w:p>
      <w:pPr>
        <w:spacing w:after="0"/>
        <w:ind w:left="0"/>
        <w:jc w:val="both"/>
      </w:pPr>
      <w:r>
        <w:rPr>
          <w:rFonts w:ascii="Times New Roman"/>
          <w:b w:val="false"/>
          <w:i w:val="false"/>
          <w:color w:val="000000"/>
          <w:sz w:val="28"/>
        </w:rPr>
        <w:t>
      Тимирязев көшесі: 9 үй;</w:t>
      </w:r>
    </w:p>
    <w:bookmarkEnd w:id="44"/>
    <w:bookmarkStart w:name="z54" w:id="45"/>
    <w:p>
      <w:pPr>
        <w:spacing w:after="0"/>
        <w:ind w:left="0"/>
        <w:jc w:val="both"/>
      </w:pPr>
      <w:r>
        <w:rPr>
          <w:rFonts w:ascii="Times New Roman"/>
          <w:b w:val="false"/>
          <w:i w:val="false"/>
          <w:color w:val="000000"/>
          <w:sz w:val="28"/>
        </w:rPr>
        <w:t>
      Цветная көшесі: 53 үй;</w:t>
      </w:r>
    </w:p>
    <w:bookmarkEnd w:id="45"/>
    <w:bookmarkStart w:name="z55" w:id="46"/>
    <w:p>
      <w:pPr>
        <w:spacing w:after="0"/>
        <w:ind w:left="0"/>
        <w:jc w:val="both"/>
      </w:pPr>
      <w:r>
        <w:rPr>
          <w:rFonts w:ascii="Times New Roman"/>
          <w:b w:val="false"/>
          <w:i w:val="false"/>
          <w:color w:val="000000"/>
          <w:sz w:val="28"/>
        </w:rPr>
        <w:t>
      Чкалов көшесі: 9 үй;</w:t>
      </w:r>
    </w:p>
    <w:bookmarkEnd w:id="46"/>
    <w:bookmarkStart w:name="z56" w:id="47"/>
    <w:p>
      <w:pPr>
        <w:spacing w:after="0"/>
        <w:ind w:left="0"/>
        <w:jc w:val="both"/>
      </w:pPr>
      <w:r>
        <w:rPr>
          <w:rFonts w:ascii="Times New Roman"/>
          <w:b w:val="false"/>
          <w:i w:val="false"/>
          <w:color w:val="000000"/>
          <w:sz w:val="28"/>
        </w:rPr>
        <w:t>
      Панфилов көшесі: 57 үй;</w:t>
      </w:r>
    </w:p>
    <w:bookmarkEnd w:id="47"/>
    <w:bookmarkStart w:name="z57" w:id="48"/>
    <w:p>
      <w:pPr>
        <w:spacing w:after="0"/>
        <w:ind w:left="0"/>
        <w:jc w:val="both"/>
      </w:pPr>
      <w:r>
        <w:rPr>
          <w:rFonts w:ascii="Times New Roman"/>
          <w:b w:val="false"/>
          <w:i w:val="false"/>
          <w:color w:val="000000"/>
          <w:sz w:val="28"/>
        </w:rPr>
        <w:t>
      Шахтерская көшесі: 15/1, 37/2 үйлер;</w:t>
      </w:r>
    </w:p>
    <w:bookmarkEnd w:id="48"/>
    <w:bookmarkStart w:name="z58" w:id="49"/>
    <w:p>
      <w:pPr>
        <w:spacing w:after="0"/>
        <w:ind w:left="0"/>
        <w:jc w:val="both"/>
      </w:pPr>
      <w:r>
        <w:rPr>
          <w:rFonts w:ascii="Times New Roman"/>
          <w:b w:val="false"/>
          <w:i w:val="false"/>
          <w:color w:val="000000"/>
          <w:sz w:val="28"/>
        </w:rPr>
        <w:t>
      Құжанов көшесі: 21 үй;</w:t>
      </w:r>
    </w:p>
    <w:bookmarkEnd w:id="49"/>
    <w:bookmarkStart w:name="z59" w:id="50"/>
    <w:p>
      <w:pPr>
        <w:spacing w:after="0"/>
        <w:ind w:left="0"/>
        <w:jc w:val="both"/>
      </w:pPr>
      <w:r>
        <w:rPr>
          <w:rFonts w:ascii="Times New Roman"/>
          <w:b w:val="false"/>
          <w:i w:val="false"/>
          <w:color w:val="000000"/>
          <w:sz w:val="28"/>
        </w:rPr>
        <w:t>
      Победа көшесі: 22, 42, 76 үйлер;</w:t>
      </w:r>
    </w:p>
    <w:bookmarkEnd w:id="50"/>
    <w:bookmarkStart w:name="z60" w:id="51"/>
    <w:p>
      <w:pPr>
        <w:spacing w:after="0"/>
        <w:ind w:left="0"/>
        <w:jc w:val="both"/>
      </w:pPr>
      <w:r>
        <w:rPr>
          <w:rFonts w:ascii="Times New Roman"/>
          <w:b w:val="false"/>
          <w:i w:val="false"/>
          <w:color w:val="000000"/>
          <w:sz w:val="28"/>
        </w:rPr>
        <w:t>
      Индустриальная көшесі: 11 үй;</w:t>
      </w:r>
    </w:p>
    <w:bookmarkEnd w:id="51"/>
    <w:bookmarkStart w:name="z61" w:id="52"/>
    <w:p>
      <w:pPr>
        <w:spacing w:after="0"/>
        <w:ind w:left="0"/>
        <w:jc w:val="both"/>
      </w:pPr>
      <w:r>
        <w:rPr>
          <w:rFonts w:ascii="Times New Roman"/>
          <w:b w:val="false"/>
          <w:i w:val="false"/>
          <w:color w:val="000000"/>
          <w:sz w:val="28"/>
        </w:rPr>
        <w:t>
      Абай көшесі: 17, 24 үйлер;</w:t>
      </w:r>
    </w:p>
    <w:bookmarkEnd w:id="52"/>
    <w:bookmarkStart w:name="z62" w:id="53"/>
    <w:p>
      <w:pPr>
        <w:spacing w:after="0"/>
        <w:ind w:left="0"/>
        <w:jc w:val="both"/>
      </w:pPr>
      <w:r>
        <w:rPr>
          <w:rFonts w:ascii="Times New Roman"/>
          <w:b w:val="false"/>
          <w:i w:val="false"/>
          <w:color w:val="000000"/>
          <w:sz w:val="28"/>
        </w:rPr>
        <w:t>
      Гоголь көшесі: 11 үй;</w:t>
      </w:r>
    </w:p>
    <w:bookmarkEnd w:id="53"/>
    <w:bookmarkStart w:name="z63" w:id="54"/>
    <w:p>
      <w:pPr>
        <w:spacing w:after="0"/>
        <w:ind w:left="0"/>
        <w:jc w:val="both"/>
      </w:pPr>
      <w:r>
        <w:rPr>
          <w:rFonts w:ascii="Times New Roman"/>
          <w:b w:val="false"/>
          <w:i w:val="false"/>
          <w:color w:val="000000"/>
          <w:sz w:val="28"/>
        </w:rPr>
        <w:t>
      Пролетарская көшесі: 10 үй;</w:t>
      </w:r>
    </w:p>
    <w:bookmarkEnd w:id="54"/>
    <w:bookmarkStart w:name="z64" w:id="55"/>
    <w:p>
      <w:pPr>
        <w:spacing w:after="0"/>
        <w:ind w:left="0"/>
        <w:jc w:val="both"/>
      </w:pPr>
      <w:r>
        <w:rPr>
          <w:rFonts w:ascii="Times New Roman"/>
          <w:b w:val="false"/>
          <w:i w:val="false"/>
          <w:color w:val="000000"/>
          <w:sz w:val="28"/>
        </w:rPr>
        <w:t>
      Красина көшесі: 8 үй;</w:t>
      </w:r>
    </w:p>
    <w:bookmarkEnd w:id="55"/>
    <w:bookmarkStart w:name="z65" w:id="56"/>
    <w:p>
      <w:pPr>
        <w:spacing w:after="0"/>
        <w:ind w:left="0"/>
        <w:jc w:val="both"/>
      </w:pPr>
      <w:r>
        <w:rPr>
          <w:rFonts w:ascii="Times New Roman"/>
          <w:b w:val="false"/>
          <w:i w:val="false"/>
          <w:color w:val="000000"/>
          <w:sz w:val="28"/>
        </w:rPr>
        <w:t>
      Комсомольская көшесі: 6 үй;</w:t>
      </w:r>
    </w:p>
    <w:bookmarkEnd w:id="56"/>
    <w:bookmarkStart w:name="z66" w:id="57"/>
    <w:p>
      <w:pPr>
        <w:spacing w:after="0"/>
        <w:ind w:left="0"/>
        <w:jc w:val="both"/>
      </w:pPr>
      <w:r>
        <w:rPr>
          <w:rFonts w:ascii="Times New Roman"/>
          <w:b w:val="false"/>
          <w:i w:val="false"/>
          <w:color w:val="000000"/>
          <w:sz w:val="28"/>
        </w:rPr>
        <w:t>
      Крайняя көшесі: 8 үй;</w:t>
      </w:r>
    </w:p>
    <w:bookmarkEnd w:id="57"/>
    <w:bookmarkStart w:name="z67" w:id="58"/>
    <w:p>
      <w:pPr>
        <w:spacing w:after="0"/>
        <w:ind w:left="0"/>
        <w:jc w:val="both"/>
      </w:pPr>
      <w:r>
        <w:rPr>
          <w:rFonts w:ascii="Times New Roman"/>
          <w:b w:val="false"/>
          <w:i w:val="false"/>
          <w:color w:val="000000"/>
          <w:sz w:val="28"/>
        </w:rPr>
        <w:t>
      Менделеев көшесі: 10 үй;</w:t>
      </w:r>
    </w:p>
    <w:bookmarkEnd w:id="58"/>
    <w:bookmarkStart w:name="z68" w:id="59"/>
    <w:p>
      <w:pPr>
        <w:spacing w:after="0"/>
        <w:ind w:left="0"/>
        <w:jc w:val="both"/>
      </w:pPr>
      <w:r>
        <w:rPr>
          <w:rFonts w:ascii="Times New Roman"/>
          <w:b w:val="false"/>
          <w:i w:val="false"/>
          <w:color w:val="000000"/>
          <w:sz w:val="28"/>
        </w:rPr>
        <w:t>
      Кольцевая көшесі: 12 үй;</w:t>
      </w:r>
    </w:p>
    <w:bookmarkEnd w:id="59"/>
    <w:bookmarkStart w:name="z69" w:id="60"/>
    <w:p>
      <w:pPr>
        <w:spacing w:after="0"/>
        <w:ind w:left="0"/>
        <w:jc w:val="both"/>
      </w:pPr>
      <w:r>
        <w:rPr>
          <w:rFonts w:ascii="Times New Roman"/>
          <w:b w:val="false"/>
          <w:i w:val="false"/>
          <w:color w:val="000000"/>
          <w:sz w:val="28"/>
        </w:rPr>
        <w:t>
      Жуковский көшесі: 22 үй;</w:t>
      </w:r>
    </w:p>
    <w:bookmarkEnd w:id="60"/>
    <w:bookmarkStart w:name="z70" w:id="61"/>
    <w:p>
      <w:pPr>
        <w:spacing w:after="0"/>
        <w:ind w:left="0"/>
        <w:jc w:val="both"/>
      </w:pPr>
      <w:r>
        <w:rPr>
          <w:rFonts w:ascii="Times New Roman"/>
          <w:b w:val="false"/>
          <w:i w:val="false"/>
          <w:color w:val="000000"/>
          <w:sz w:val="28"/>
        </w:rPr>
        <w:t>
      Сәтпаев көшесі: 9 үй;</w:t>
      </w:r>
    </w:p>
    <w:bookmarkEnd w:id="61"/>
    <w:bookmarkStart w:name="z71" w:id="62"/>
    <w:p>
      <w:pPr>
        <w:spacing w:after="0"/>
        <w:ind w:left="0"/>
        <w:jc w:val="both"/>
      </w:pPr>
      <w:r>
        <w:rPr>
          <w:rFonts w:ascii="Times New Roman"/>
          <w:b w:val="false"/>
          <w:i w:val="false"/>
          <w:color w:val="000000"/>
          <w:sz w:val="28"/>
        </w:rPr>
        <w:t>
      Победа көшесі: 22үй;</w:t>
      </w:r>
    </w:p>
    <w:bookmarkEnd w:id="62"/>
    <w:bookmarkStart w:name="z72" w:id="63"/>
    <w:p>
      <w:pPr>
        <w:spacing w:after="0"/>
        <w:ind w:left="0"/>
        <w:jc w:val="both"/>
      </w:pPr>
      <w:r>
        <w:rPr>
          <w:rFonts w:ascii="Times New Roman"/>
          <w:b w:val="false"/>
          <w:i w:val="false"/>
          <w:color w:val="000000"/>
          <w:sz w:val="28"/>
        </w:rPr>
        <w:t>
      Московская көшесі: 3 үй;</w:t>
      </w:r>
    </w:p>
    <w:bookmarkEnd w:id="63"/>
    <w:bookmarkStart w:name="z73" w:id="64"/>
    <w:p>
      <w:pPr>
        <w:spacing w:after="0"/>
        <w:ind w:left="0"/>
        <w:jc w:val="both"/>
      </w:pPr>
      <w:r>
        <w:rPr>
          <w:rFonts w:ascii="Times New Roman"/>
          <w:b w:val="false"/>
          <w:i w:val="false"/>
          <w:color w:val="000000"/>
          <w:sz w:val="28"/>
        </w:rPr>
        <w:t>
      Луговая көшесі: 16 үй;</w:t>
      </w:r>
    </w:p>
    <w:bookmarkEnd w:id="64"/>
    <w:bookmarkStart w:name="z74" w:id="65"/>
    <w:p>
      <w:pPr>
        <w:spacing w:after="0"/>
        <w:ind w:left="0"/>
        <w:jc w:val="both"/>
      </w:pPr>
      <w:r>
        <w:rPr>
          <w:rFonts w:ascii="Times New Roman"/>
          <w:b w:val="false"/>
          <w:i w:val="false"/>
          <w:color w:val="000000"/>
          <w:sz w:val="28"/>
        </w:rPr>
        <w:t>
      Солнечная көшесі: 2 үй.</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