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2825" w14:textId="d352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2014 жылғы 23 желтоқсандағы 39 сессиясының "2015-2017 жылдарға арналған қалалық бюджет туралы" № 401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2015 жылғы 4 тамыздағы 44 сессиясының № 458 шешімі. Қарағанды облысының Әділет департаментінде 2015 жылғы 14 тамызда № 3377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2014 жылғы 23 желтоқсандағы 39 сессиясының "2015-2017 жылдарға арналған қалалық бюджет туралы" № 401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2902 болып тіркелген, 2015 жылғы 9 қаңтардағы № 2 "Саран газеті" газетінде, "Әділет" ақпараттық-құқықтық жүйесінде 2015 жылғы 15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 арналған, оның ішінде 1 қосымшаға сәйкес 2015 жылға арналған қалалық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3199654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1005039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21040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60003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2113572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3196400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12738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12738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21577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21577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31061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31061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12738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18323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Саран қаласы әкімдігінің 2015 жылға арналған резерві 8211 мың теңге сомасында бекітілсін.";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Абзалиева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сессиясының № 458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3199654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2 113 572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2 113 572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2 113 572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3196400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 күтіп-ұстауға қамқоршыларға (қорғаншыларға) ай сайынға ақшалай қаражат төлемі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-31061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