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34a7" w14:textId="58a3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2014 жылғы 23 желтоқсандағы 39 сессиясының "2015-2017 жылдарға арналған қалалық бюджет туралы" № 401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2015 жылғы 30 қарашадағы 48 сессиясының № 503 шешімі. Қарағанды облысының Әділет департаментінде 2015 жылғы 7 желтоқсанда № 3535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2014 жылғы 23 желтоқсандағы 39 сессиясының "2015-2017 жылдарға арналған қалалық бюджет туралы" № 401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2902 болып тіркелген, 2015 жылғы 9 қаңтардағы № 2 "Саран газеті" газетінде, "Әділет" ақпараттық-құқықтық жүйесінде 2015 жылғы 15 қаңтарда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1, 2, 3 қосымшаларға сәйкес 2015-2017 жылдарға арналған, оның ішінде 1 қосымшаға сәйкес 2015 жылға арналған қалалық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3128232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1032441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22717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20719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2052355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3124978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21577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21577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18323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18323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18323 мың теңге.";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Саран қаласы әкімдігінің 2015 жылға арналған резерві 6778 мың теңге сомасында бекітілсін.";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Сатова</w:t>
            </w:r>
          </w:p>
          <w:bookmarkEnd w:id="2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  <w:bookmarkEnd w:id="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30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 сессиясының № 503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39 сессиясының № 401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3128232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3124978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 қалалық мәслихатының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қарашадағы 48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503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 қалалық мәслихатының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39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28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Ақтас кеңтінің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