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7a6b" w14:textId="d9f7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2014 жылғы 23 желтоқсандағы XХХII сессиясының № 1083/32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2015 жылғы 22 сәуірдегі V шақырылған XXXIV сессиясының № 1130/34 шешімі. Қарағанды облысының Әділет департаментінде 2015 жылғы 21 мамырда № 3185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2014 жылғы 23 желтоқсандағы XХХII сессиясының № 1083/32 "2015-2017 жылдарға арналған қалалық бюджет туралы" (нормативтік құқықтық актілерді мемлекеттік тіркеу Тізілімінде № 2914 тіркелген, 2015 жылғы 13 ақпандағы № 6 "Шахтинский вестник" газетінде, 2015 жылғы 23 қаңтардағы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2015 - 2017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4 268 004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967 637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16 405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33 813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- 3 250 149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- 4 279 658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- 11 397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11 397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17 000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алу 40 051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40 051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11 397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28 654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Муратбекова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 хатшысы 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бөлiмi" мемлекеттiк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Буравко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22 сәуір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сәуірдегі XXXIV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1130/34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Қазақстан азаматтарына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сәуірдегі XXХIV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1130/34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XXХII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29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берiлетiн нысаналы трансферттер және бюджеттік кредиттер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1215982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810293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және туризм басқармасы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өндірістерді дамытуға гранттар беруге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  <w:bookmarkEnd w:id="3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 аппараты 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және туризм басқармасы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беруге 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22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XXXIV сессиясының № 1130/34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 сессиясының № 1083/ 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</w:tbl>
    <w:bookmarkStart w:name="z33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бюджеттік бағдарламалар әкімшілеріне нысаналы трансферттер және бюджеттік кредиттер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1215982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беру бөлімі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254775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жануартектес шикізаттардың құнын иелелеріне өтеуге 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  <w:bookmarkEnd w:id="3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өндірістерді дамытуға гранттар беруге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мәслихат аппараты 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 аппараты 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Долинка кентінің әкім аппараты 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Новодолинский кентінің әкім аппараты 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bookmarkEnd w:id="3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</w:t>
            </w:r>
          </w:p>
          <w:bookmarkEnd w:id="3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bookmarkEnd w:id="3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 қатынастары, cәулет және қала құрылысы бөлімі</w:t>
            </w:r>
          </w:p>
          <w:bookmarkEnd w:id="3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</w:t>
            </w:r>
          </w:p>
          <w:bookmarkEnd w:id="3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</w:t>
            </w:r>
          </w:p>
          <w:bookmarkEnd w:id="3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</w:t>
            </w:r>
          </w:p>
          <w:bookmarkEnd w:id="3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</w:t>
            </w:r>
          </w:p>
          <w:bookmarkEnd w:id="3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құрлыс бөлімі</w:t>
            </w:r>
          </w:p>
          <w:bookmarkEnd w:id="3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  <w:bookmarkEnd w:id="3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  <w:bookmarkEnd w:id="3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  <w:bookmarkEnd w:id="3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беруге </w:t>
            </w:r>
          </w:p>
          <w:bookmarkEnd w:id="3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XXXIV сессиясының № 1130/34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 сессиясының № 1083/ 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</w:tbl>
    <w:bookmarkStart w:name="z39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Шахан кентінде іске асырылатын бюджеттік бағдарламалар бойынша шығындар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XXXIV сессиясының № 1130/34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 сессиясының 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қосымша</w:t>
                  </w:r>
                </w:p>
              </w:tc>
            </w:tr>
          </w:tbl>
          <w:p/>
        </w:tc>
      </w:tr>
    </w:tbl>
    <w:bookmarkStart w:name="z42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Долинка кентінде іске асырылатын бюджеттік бағдарламалар бойынша шығындар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XXXIV сессиясының № 1130/34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 сессиясының 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қосымша</w:t>
                  </w:r>
                </w:p>
              </w:tc>
            </w:tr>
          </w:tbl>
          <w:p/>
        </w:tc>
      </w:tr>
    </w:tbl>
    <w:bookmarkStart w:name="z450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Новодолинский кентінде іске асырылатын бюджеттік бағдарламалар бойынша шығындар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XXXIV сессиясының № 1130/34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 сессиясының № 1083/ 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 қосымша</w:t>
                  </w:r>
                </w:p>
              </w:tc>
            </w:tr>
          </w:tbl>
          <w:p/>
        </w:tc>
      </w:tr>
    </w:tbl>
    <w:bookmarkStart w:name="z475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2015 жылға арналған бюджеттің даму бағдарламаларының тізімі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сатып 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